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42" w:rsidRPr="00093E42" w:rsidRDefault="00093E42" w:rsidP="00093E42">
      <w:pPr>
        <w:jc w:val="center"/>
        <w:rPr>
          <w:rFonts w:ascii="Times New Roman" w:hAnsi="Times New Roman" w:cs="Times New Roman"/>
          <w:b/>
          <w:sz w:val="24"/>
          <w:szCs w:val="24"/>
        </w:rPr>
      </w:pPr>
      <w:r w:rsidRPr="00093E42">
        <w:rPr>
          <w:rFonts w:ascii="Times New Roman" w:hAnsi="Times New Roman" w:cs="Times New Roman"/>
          <w:b/>
          <w:sz w:val="24"/>
          <w:szCs w:val="24"/>
        </w:rPr>
        <w:t xml:space="preserve">Министерство образования </w:t>
      </w:r>
      <w:r>
        <w:rPr>
          <w:rFonts w:ascii="Times New Roman" w:hAnsi="Times New Roman" w:cs="Times New Roman"/>
          <w:b/>
          <w:sz w:val="24"/>
          <w:szCs w:val="24"/>
        </w:rPr>
        <w:t xml:space="preserve">и молодёжной политики </w:t>
      </w:r>
      <w:r w:rsidRPr="00093E42">
        <w:rPr>
          <w:rFonts w:ascii="Times New Roman" w:hAnsi="Times New Roman" w:cs="Times New Roman"/>
          <w:b/>
          <w:sz w:val="24"/>
          <w:szCs w:val="24"/>
        </w:rPr>
        <w:t xml:space="preserve">Свердловской области </w:t>
      </w:r>
    </w:p>
    <w:p w:rsidR="00093E42" w:rsidRPr="00093E42" w:rsidRDefault="00093E42" w:rsidP="00093E42">
      <w:pPr>
        <w:jc w:val="center"/>
        <w:rPr>
          <w:rFonts w:ascii="Times New Roman" w:hAnsi="Times New Roman" w:cs="Times New Roman"/>
          <w:b/>
          <w:sz w:val="24"/>
          <w:szCs w:val="24"/>
        </w:rPr>
      </w:pPr>
      <w:proofErr w:type="spellStart"/>
      <w:r w:rsidRPr="00093E42">
        <w:rPr>
          <w:rFonts w:ascii="Times New Roman" w:hAnsi="Times New Roman" w:cs="Times New Roman"/>
          <w:b/>
          <w:sz w:val="24"/>
          <w:szCs w:val="24"/>
        </w:rPr>
        <w:t>Ачитский</w:t>
      </w:r>
      <w:proofErr w:type="spellEnd"/>
      <w:r w:rsidRPr="00093E42">
        <w:rPr>
          <w:rFonts w:ascii="Times New Roman" w:hAnsi="Times New Roman" w:cs="Times New Roman"/>
          <w:b/>
          <w:sz w:val="24"/>
          <w:szCs w:val="24"/>
        </w:rPr>
        <w:t xml:space="preserve"> филиал ГАПОУ СО «</w:t>
      </w:r>
      <w:proofErr w:type="spellStart"/>
      <w:r w:rsidRPr="00093E42">
        <w:rPr>
          <w:rFonts w:ascii="Times New Roman" w:hAnsi="Times New Roman" w:cs="Times New Roman"/>
          <w:b/>
          <w:sz w:val="24"/>
          <w:szCs w:val="24"/>
        </w:rPr>
        <w:t>Красноуфимский</w:t>
      </w:r>
      <w:proofErr w:type="spellEnd"/>
      <w:r w:rsidRPr="00093E42">
        <w:rPr>
          <w:rFonts w:ascii="Times New Roman" w:hAnsi="Times New Roman" w:cs="Times New Roman"/>
          <w:b/>
          <w:sz w:val="24"/>
          <w:szCs w:val="24"/>
        </w:rPr>
        <w:t xml:space="preserve"> аграрный колледж»</w:t>
      </w:r>
    </w:p>
    <w:p w:rsidR="00093E42" w:rsidRDefault="00093E42" w:rsidP="00093E42">
      <w:pPr>
        <w:jc w:val="center"/>
        <w:rPr>
          <w:rFonts w:ascii="Times New Roman" w:hAnsi="Times New Roman" w:cs="Times New Roman"/>
          <w:b/>
          <w:i/>
          <w:sz w:val="24"/>
          <w:szCs w:val="24"/>
        </w:rPr>
      </w:pPr>
    </w:p>
    <w:p w:rsidR="00093E42" w:rsidRDefault="00093E42" w:rsidP="00093E42">
      <w:pPr>
        <w:jc w:val="center"/>
        <w:rPr>
          <w:rFonts w:ascii="Times New Roman" w:hAnsi="Times New Roman" w:cs="Times New Roman"/>
          <w:b/>
          <w:i/>
          <w:sz w:val="24"/>
          <w:szCs w:val="24"/>
        </w:rPr>
      </w:pPr>
    </w:p>
    <w:p w:rsidR="00093E42" w:rsidRDefault="00093E42" w:rsidP="00093E42">
      <w:pPr>
        <w:jc w:val="right"/>
        <w:rPr>
          <w:rFonts w:ascii="Times New Roman" w:hAnsi="Times New Roman" w:cs="Times New Roman"/>
          <w:b/>
          <w:i/>
          <w:sz w:val="24"/>
          <w:szCs w:val="24"/>
        </w:rPr>
      </w:pPr>
      <w:r>
        <w:rPr>
          <w:rFonts w:ascii="Times New Roman" w:hAnsi="Times New Roman" w:cs="Times New Roman"/>
          <w:b/>
          <w:bCs/>
          <w:noProof/>
          <w:sz w:val="24"/>
          <w:szCs w:val="24"/>
          <w:lang w:eastAsia="ru-RU"/>
        </w:rPr>
        <w:drawing>
          <wp:inline distT="0" distB="0" distL="0" distR="0" wp14:anchorId="3A973520" wp14:editId="55DDDD19">
            <wp:extent cx="2771775" cy="19698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lum bright="-20000" contrast="40000"/>
                      <a:extLst>
                        <a:ext uri="{28A0092B-C50C-407E-A947-70E740481C1C}">
                          <a14:useLocalDpi xmlns:a14="http://schemas.microsoft.com/office/drawing/2010/main" val="0"/>
                        </a:ext>
                      </a:extLst>
                    </a:blip>
                    <a:srcRect l="41654" r="6676"/>
                    <a:stretch/>
                  </pic:blipFill>
                  <pic:spPr bwMode="auto">
                    <a:xfrm>
                      <a:off x="0" y="0"/>
                      <a:ext cx="2771775" cy="1969829"/>
                    </a:xfrm>
                    <a:prstGeom prst="rect">
                      <a:avLst/>
                    </a:prstGeom>
                    <a:noFill/>
                    <a:ln>
                      <a:noFill/>
                    </a:ln>
                    <a:extLst>
                      <a:ext uri="{53640926-AAD7-44D8-BBD7-CCE9431645EC}">
                        <a14:shadowObscured xmlns:a14="http://schemas.microsoft.com/office/drawing/2010/main"/>
                      </a:ext>
                    </a:extLst>
                  </pic:spPr>
                </pic:pic>
              </a:graphicData>
            </a:graphic>
          </wp:inline>
        </w:drawing>
      </w:r>
    </w:p>
    <w:p w:rsidR="00093E42" w:rsidRDefault="00093E42" w:rsidP="00093E42">
      <w:pPr>
        <w:jc w:val="center"/>
        <w:rPr>
          <w:rFonts w:ascii="Times New Roman" w:hAnsi="Times New Roman" w:cs="Times New Roman"/>
          <w:b/>
          <w:i/>
          <w:sz w:val="24"/>
          <w:szCs w:val="24"/>
        </w:rPr>
      </w:pPr>
    </w:p>
    <w:p w:rsidR="00093E42" w:rsidRDefault="00093E42" w:rsidP="00093E42"/>
    <w:p w:rsidR="00093E42" w:rsidRDefault="00093E42" w:rsidP="00093E42">
      <w:pPr>
        <w:jc w:val="center"/>
        <w:rPr>
          <w:rFonts w:ascii="Times New Roman" w:hAnsi="Times New Roman" w:cs="Times New Roman"/>
          <w:b/>
          <w:i/>
          <w:iCs/>
          <w:sz w:val="24"/>
          <w:szCs w:val="24"/>
        </w:rPr>
      </w:pPr>
      <w:r>
        <w:rPr>
          <w:rFonts w:ascii="Times New Roman" w:hAnsi="Times New Roman" w:cs="Times New Roman"/>
          <w:b/>
          <w:i/>
          <w:iCs/>
          <w:sz w:val="24"/>
          <w:szCs w:val="24"/>
        </w:rPr>
        <w:t>УЧЕБНЫЙ ПЛАН</w:t>
      </w:r>
    </w:p>
    <w:p w:rsidR="00093E42" w:rsidRDefault="00093E42" w:rsidP="00093E42">
      <w:pPr>
        <w:jc w:val="center"/>
        <w:rPr>
          <w:rFonts w:ascii="Times New Roman" w:eastAsia="Calibri" w:hAnsi="Times New Roman" w:cs="Times New Roman"/>
          <w:b/>
          <w:bCs/>
          <w:iCs/>
          <w:sz w:val="24"/>
          <w:szCs w:val="24"/>
        </w:rPr>
      </w:pPr>
      <w:r w:rsidRPr="00093E42">
        <w:rPr>
          <w:rFonts w:ascii="Times New Roman" w:hAnsi="Times New Roman" w:cs="Times New Roman"/>
          <w:b/>
          <w:iCs/>
          <w:sz w:val="24"/>
          <w:szCs w:val="24"/>
        </w:rPr>
        <w:t xml:space="preserve">по профессии </w:t>
      </w:r>
      <w:r w:rsidRPr="00093E42">
        <w:rPr>
          <w:rFonts w:ascii="Times New Roman" w:eastAsia="Calibri" w:hAnsi="Times New Roman" w:cs="Times New Roman"/>
          <w:b/>
          <w:bCs/>
          <w:iCs/>
          <w:sz w:val="24"/>
          <w:szCs w:val="24"/>
        </w:rPr>
        <w:t>43.01.09 Повар, кондитер</w:t>
      </w:r>
    </w:p>
    <w:p w:rsidR="00093E42" w:rsidRDefault="00093E42" w:rsidP="00093E42">
      <w:pPr>
        <w:jc w:val="center"/>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Срок обучения: 2022 – 2026 гг.</w:t>
      </w:r>
    </w:p>
    <w:p w:rsidR="00093E42" w:rsidRDefault="00093E42" w:rsidP="00093E42">
      <w:pPr>
        <w:jc w:val="center"/>
        <w:rPr>
          <w:rFonts w:ascii="Times New Roman" w:eastAsia="Calibri" w:hAnsi="Times New Roman" w:cs="Times New Roman"/>
          <w:b/>
          <w:bCs/>
          <w:iCs/>
          <w:sz w:val="24"/>
          <w:szCs w:val="24"/>
        </w:rPr>
      </w:pPr>
    </w:p>
    <w:p w:rsidR="00093E42" w:rsidRDefault="00093E42" w:rsidP="00093E42">
      <w:pPr>
        <w:jc w:val="center"/>
        <w:rPr>
          <w:rFonts w:ascii="Times New Roman" w:eastAsia="Calibri" w:hAnsi="Times New Roman" w:cs="Times New Roman"/>
          <w:b/>
          <w:bCs/>
          <w:iCs/>
          <w:sz w:val="24"/>
          <w:szCs w:val="24"/>
        </w:rPr>
      </w:pPr>
    </w:p>
    <w:p w:rsidR="00093E42" w:rsidRDefault="00093E42" w:rsidP="00093E42">
      <w:pPr>
        <w:jc w:val="center"/>
        <w:rPr>
          <w:rFonts w:ascii="Times New Roman" w:eastAsia="Calibri" w:hAnsi="Times New Roman" w:cs="Times New Roman"/>
          <w:bCs/>
          <w:iCs/>
          <w:sz w:val="24"/>
          <w:szCs w:val="24"/>
        </w:rPr>
      </w:pPr>
      <w:r>
        <w:rPr>
          <w:rFonts w:ascii="Times New Roman" w:eastAsia="Calibri" w:hAnsi="Times New Roman" w:cs="Times New Roman"/>
          <w:b/>
          <w:bCs/>
          <w:iCs/>
          <w:sz w:val="24"/>
          <w:szCs w:val="24"/>
        </w:rPr>
        <w:t xml:space="preserve">                                                                                                   Квалификация: </w:t>
      </w:r>
      <w:r w:rsidRPr="00093E42">
        <w:rPr>
          <w:rFonts w:ascii="Times New Roman" w:eastAsia="Calibri" w:hAnsi="Times New Roman" w:cs="Times New Roman"/>
          <w:bCs/>
          <w:iCs/>
          <w:sz w:val="24"/>
          <w:szCs w:val="24"/>
        </w:rPr>
        <w:t>повар, кондитер</w:t>
      </w:r>
    </w:p>
    <w:p w:rsidR="00093E42" w:rsidRDefault="00093E42" w:rsidP="00093E42">
      <w:pPr>
        <w:jc w:val="center"/>
        <w:rPr>
          <w:rFonts w:ascii="Times New Roman" w:eastAsia="Calibri" w:hAnsi="Times New Roman" w:cs="Times New Roman"/>
          <w:bCs/>
          <w:iCs/>
          <w:sz w:val="24"/>
          <w:szCs w:val="24"/>
        </w:rPr>
      </w:pPr>
      <w:r>
        <w:rPr>
          <w:rFonts w:ascii="Times New Roman" w:eastAsia="Calibri" w:hAnsi="Times New Roman" w:cs="Times New Roman"/>
          <w:b/>
          <w:bCs/>
          <w:iCs/>
          <w:sz w:val="24"/>
          <w:szCs w:val="24"/>
        </w:rPr>
        <w:t xml:space="preserve">                                                                                  </w:t>
      </w:r>
      <w:r w:rsidRPr="00093E42">
        <w:rPr>
          <w:rFonts w:ascii="Times New Roman" w:eastAsia="Calibri" w:hAnsi="Times New Roman" w:cs="Times New Roman"/>
          <w:b/>
          <w:bCs/>
          <w:iCs/>
          <w:sz w:val="24"/>
          <w:szCs w:val="24"/>
        </w:rPr>
        <w:t>Форма обучения:</w:t>
      </w:r>
      <w:r>
        <w:rPr>
          <w:rFonts w:ascii="Times New Roman" w:eastAsia="Calibri" w:hAnsi="Times New Roman" w:cs="Times New Roman"/>
          <w:bCs/>
          <w:iCs/>
          <w:sz w:val="24"/>
          <w:szCs w:val="24"/>
        </w:rPr>
        <w:t xml:space="preserve"> очная</w:t>
      </w:r>
    </w:p>
    <w:p w:rsidR="00093E42" w:rsidRDefault="00093E42" w:rsidP="00093E42">
      <w:pPr>
        <w:jc w:val="center"/>
        <w:rPr>
          <w:rFonts w:ascii="Times New Roman" w:eastAsia="Calibri" w:hAnsi="Times New Roman" w:cs="Times New Roman"/>
          <w:bCs/>
          <w:iCs/>
          <w:sz w:val="24"/>
          <w:szCs w:val="24"/>
        </w:rPr>
      </w:pPr>
      <w:r w:rsidRPr="00093E42">
        <w:rPr>
          <w:rFonts w:ascii="Times New Roman" w:eastAsia="Calibri" w:hAnsi="Times New Roman" w:cs="Times New Roman"/>
          <w:b/>
          <w:bCs/>
          <w:iCs/>
          <w:sz w:val="24"/>
          <w:szCs w:val="24"/>
        </w:rPr>
        <w:t xml:space="preserve">                                                                      </w:t>
      </w:r>
      <w:r>
        <w:rPr>
          <w:rFonts w:ascii="Times New Roman" w:eastAsia="Calibri" w:hAnsi="Times New Roman" w:cs="Times New Roman"/>
          <w:b/>
          <w:bCs/>
          <w:iCs/>
          <w:sz w:val="24"/>
          <w:szCs w:val="24"/>
        </w:rPr>
        <w:t xml:space="preserve">                       </w:t>
      </w:r>
      <w:r w:rsidRPr="00093E42">
        <w:rPr>
          <w:rFonts w:ascii="Times New Roman" w:eastAsia="Calibri" w:hAnsi="Times New Roman" w:cs="Times New Roman"/>
          <w:b/>
          <w:bCs/>
          <w:iCs/>
          <w:sz w:val="24"/>
          <w:szCs w:val="24"/>
        </w:rPr>
        <w:t>Нормативный срок обучения</w:t>
      </w:r>
      <w:r>
        <w:rPr>
          <w:rFonts w:ascii="Times New Roman" w:eastAsia="Calibri" w:hAnsi="Times New Roman" w:cs="Times New Roman"/>
          <w:bCs/>
          <w:iCs/>
          <w:sz w:val="24"/>
          <w:szCs w:val="24"/>
        </w:rPr>
        <w:t xml:space="preserve">: </w:t>
      </w:r>
    </w:p>
    <w:p w:rsidR="00093E42" w:rsidRDefault="00093E42" w:rsidP="00093E42">
      <w:pPr>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3 года 10 месяцев на базе основного </w:t>
      </w:r>
    </w:p>
    <w:p w:rsidR="00093E42" w:rsidRDefault="00093E42" w:rsidP="00093E42">
      <w:pPr>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общего образования</w:t>
      </w:r>
    </w:p>
    <w:p w:rsidR="00093E42" w:rsidRDefault="00093E42" w:rsidP="00093E42">
      <w:pPr>
        <w:jc w:val="center"/>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110F30">
        <w:rPr>
          <w:rFonts w:ascii="Times New Roman" w:eastAsia="Calibri" w:hAnsi="Times New Roman" w:cs="Times New Roman"/>
          <w:bCs/>
          <w:iCs/>
          <w:sz w:val="24"/>
          <w:szCs w:val="24"/>
        </w:rPr>
        <w:t xml:space="preserve">                                            </w:t>
      </w:r>
      <w:r w:rsidRPr="00110F30">
        <w:rPr>
          <w:rFonts w:ascii="Times New Roman" w:eastAsia="Calibri" w:hAnsi="Times New Roman" w:cs="Times New Roman"/>
          <w:b/>
          <w:bCs/>
          <w:iCs/>
          <w:sz w:val="24"/>
          <w:szCs w:val="24"/>
        </w:rPr>
        <w:t>Профиль получаемого образования</w:t>
      </w:r>
      <w:r>
        <w:rPr>
          <w:rFonts w:ascii="Times New Roman" w:eastAsia="Calibri" w:hAnsi="Times New Roman" w:cs="Times New Roman"/>
          <w:bCs/>
          <w:iCs/>
          <w:sz w:val="24"/>
          <w:szCs w:val="24"/>
        </w:rPr>
        <w:t>:</w:t>
      </w:r>
    </w:p>
    <w:p w:rsidR="00093E42" w:rsidRDefault="00110F30" w:rsidP="00093E42">
      <w:pPr>
        <w:jc w:val="center"/>
        <w:rPr>
          <w:rFonts w:ascii="Times New Roman" w:eastAsia="Calibri" w:hAnsi="Times New Roman" w:cs="Times New Roman"/>
          <w:b/>
          <w:bCs/>
          <w:iCs/>
          <w:sz w:val="24"/>
          <w:szCs w:val="24"/>
        </w:rPr>
      </w:pPr>
      <w:r>
        <w:rPr>
          <w:rFonts w:ascii="Times New Roman" w:eastAsia="Calibri" w:hAnsi="Times New Roman" w:cs="Times New Roman"/>
          <w:bCs/>
          <w:iCs/>
          <w:sz w:val="24"/>
          <w:szCs w:val="24"/>
        </w:rPr>
        <w:t xml:space="preserve">                                                                            </w:t>
      </w:r>
      <w:proofErr w:type="gramStart"/>
      <w:r>
        <w:rPr>
          <w:rFonts w:ascii="Times New Roman" w:eastAsia="Calibri" w:hAnsi="Times New Roman" w:cs="Times New Roman"/>
          <w:bCs/>
          <w:iCs/>
          <w:sz w:val="24"/>
          <w:szCs w:val="24"/>
        </w:rPr>
        <w:t>естес</w:t>
      </w:r>
      <w:r w:rsidR="00093E42">
        <w:rPr>
          <w:rFonts w:ascii="Times New Roman" w:eastAsia="Calibri" w:hAnsi="Times New Roman" w:cs="Times New Roman"/>
          <w:bCs/>
          <w:iCs/>
          <w:sz w:val="24"/>
          <w:szCs w:val="24"/>
        </w:rPr>
        <w:t>твенно</w:t>
      </w:r>
      <w:r>
        <w:rPr>
          <w:rFonts w:ascii="Times New Roman" w:eastAsia="Calibri" w:hAnsi="Times New Roman" w:cs="Times New Roman"/>
          <w:bCs/>
          <w:iCs/>
          <w:sz w:val="24"/>
          <w:szCs w:val="24"/>
        </w:rPr>
        <w:t>-научный</w:t>
      </w:r>
      <w:proofErr w:type="gramEnd"/>
    </w:p>
    <w:p w:rsidR="00093E42" w:rsidRPr="00093E42" w:rsidRDefault="00093E42" w:rsidP="00093E42">
      <w:pPr>
        <w:jc w:val="right"/>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       </w:t>
      </w:r>
    </w:p>
    <w:p w:rsidR="00093E42" w:rsidRDefault="00093E42" w:rsidP="00093E42">
      <w:pPr>
        <w:jc w:val="center"/>
        <w:rPr>
          <w:rFonts w:ascii="Times New Roman" w:eastAsia="Calibri" w:hAnsi="Times New Roman" w:cs="Times New Roman"/>
          <w:b/>
          <w:bCs/>
          <w:i/>
          <w:iCs/>
          <w:sz w:val="24"/>
          <w:szCs w:val="24"/>
        </w:rPr>
      </w:pPr>
    </w:p>
    <w:p w:rsidR="00093E42" w:rsidRDefault="00093E42" w:rsidP="00595B8B">
      <w:pPr>
        <w:spacing w:after="200" w:line="276" w:lineRule="auto"/>
        <w:jc w:val="center"/>
        <w:rPr>
          <w:rFonts w:ascii="Times New Roman" w:eastAsia="Calibri" w:hAnsi="Times New Roman" w:cs="Times New Roman"/>
          <w:b/>
          <w:bCs/>
          <w:color w:val="000000"/>
          <w:sz w:val="28"/>
        </w:rPr>
      </w:pPr>
    </w:p>
    <w:p w:rsidR="00093E42" w:rsidRDefault="00093E42" w:rsidP="00595B8B">
      <w:pPr>
        <w:spacing w:after="200" w:line="276" w:lineRule="auto"/>
        <w:jc w:val="center"/>
        <w:rPr>
          <w:rFonts w:ascii="Times New Roman" w:eastAsia="Calibri" w:hAnsi="Times New Roman" w:cs="Times New Roman"/>
          <w:b/>
          <w:bCs/>
          <w:color w:val="000000"/>
          <w:sz w:val="28"/>
        </w:rPr>
      </w:pPr>
    </w:p>
    <w:p w:rsidR="00093E42" w:rsidRDefault="00093E42" w:rsidP="00595B8B">
      <w:pPr>
        <w:spacing w:after="200" w:line="276" w:lineRule="auto"/>
        <w:jc w:val="center"/>
        <w:rPr>
          <w:rFonts w:ascii="Times New Roman" w:eastAsia="Calibri" w:hAnsi="Times New Roman" w:cs="Times New Roman"/>
          <w:b/>
          <w:bCs/>
          <w:color w:val="000000"/>
          <w:sz w:val="28"/>
        </w:rPr>
      </w:pPr>
      <w:bookmarkStart w:id="0" w:name="_GoBack"/>
      <w:bookmarkEnd w:id="0"/>
    </w:p>
    <w:p w:rsidR="00093E42" w:rsidRDefault="00093E42" w:rsidP="00595B8B">
      <w:pPr>
        <w:spacing w:after="200" w:line="276" w:lineRule="auto"/>
        <w:jc w:val="center"/>
        <w:rPr>
          <w:rFonts w:ascii="Times New Roman" w:eastAsia="Calibri" w:hAnsi="Times New Roman" w:cs="Times New Roman"/>
          <w:b/>
          <w:bCs/>
          <w:color w:val="000000"/>
          <w:sz w:val="28"/>
        </w:rPr>
        <w:sectPr w:rsidR="00093E42" w:rsidSect="00093E42">
          <w:pgSz w:w="11906" w:h="16838"/>
          <w:pgMar w:top="1134" w:right="851" w:bottom="1134" w:left="850" w:header="708" w:footer="708" w:gutter="0"/>
          <w:cols w:space="708"/>
          <w:docGrid w:linePitch="360"/>
        </w:sectPr>
      </w:pPr>
    </w:p>
    <w:tbl>
      <w:tblPr>
        <w:tblW w:w="15694" w:type="dxa"/>
        <w:tblInd w:w="-176" w:type="dxa"/>
        <w:tblLayout w:type="fixed"/>
        <w:tblLook w:val="0000" w:firstRow="0" w:lastRow="0" w:firstColumn="0" w:lastColumn="0" w:noHBand="0" w:noVBand="0"/>
      </w:tblPr>
      <w:tblGrid>
        <w:gridCol w:w="709"/>
        <w:gridCol w:w="849"/>
        <w:gridCol w:w="707"/>
        <w:gridCol w:w="2692"/>
        <w:gridCol w:w="567"/>
        <w:gridCol w:w="567"/>
        <w:gridCol w:w="708"/>
        <w:gridCol w:w="570"/>
        <w:gridCol w:w="709"/>
        <w:gridCol w:w="570"/>
        <w:gridCol w:w="567"/>
        <w:gridCol w:w="567"/>
        <w:gridCol w:w="567"/>
        <w:gridCol w:w="704"/>
        <w:gridCol w:w="596"/>
        <w:gridCol w:w="567"/>
        <w:gridCol w:w="567"/>
        <w:gridCol w:w="567"/>
        <w:gridCol w:w="45"/>
        <w:gridCol w:w="522"/>
        <w:gridCol w:w="567"/>
        <w:gridCol w:w="166"/>
        <w:gridCol w:w="401"/>
        <w:gridCol w:w="601"/>
        <w:gridCol w:w="28"/>
        <w:gridCol w:w="14"/>
      </w:tblGrid>
      <w:tr w:rsidR="00595B8B" w:rsidRPr="00595B8B" w:rsidTr="00093E42">
        <w:trPr>
          <w:cantSplit/>
          <w:trHeight w:val="1002"/>
        </w:trPr>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Индекс</w:t>
            </w: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Наименование учебных циклов, дисциплин, профессиональных модулей, МДК, практик</w:t>
            </w:r>
          </w:p>
        </w:tc>
        <w:tc>
          <w:tcPr>
            <w:tcW w:w="11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Формы промежуточной аттестации</w:t>
            </w:r>
          </w:p>
        </w:tc>
        <w:tc>
          <w:tcPr>
            <w:tcW w:w="4962" w:type="dxa"/>
            <w:gridSpan w:val="8"/>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Объем образовательной программы (академических часов)</w:t>
            </w:r>
          </w:p>
        </w:tc>
        <w:tc>
          <w:tcPr>
            <w:tcW w:w="4641" w:type="dxa"/>
            <w:gridSpan w:val="1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Распределение нагрузки</w:t>
            </w:r>
          </w:p>
        </w:tc>
      </w:tr>
      <w:tr w:rsidR="00595B8B" w:rsidRPr="00595B8B" w:rsidTr="00093E42">
        <w:tblPrEx>
          <w:tblCellMar>
            <w:left w:w="0" w:type="dxa"/>
            <w:right w:w="0" w:type="dxa"/>
          </w:tblCellMar>
        </w:tblPrEx>
        <w:trPr>
          <w:gridAfter w:val="1"/>
          <w:wAfter w:w="14" w:type="dxa"/>
          <w:cantSplit/>
          <w:trHeight w:val="407"/>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ВСЕГО</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самостоятельная работа</w:t>
            </w:r>
          </w:p>
        </w:tc>
        <w:tc>
          <w:tcPr>
            <w:tcW w:w="3684" w:type="dxa"/>
            <w:gridSpan w:val="6"/>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Нагрузка во взаимодействии с преподавателем</w:t>
            </w:r>
          </w:p>
        </w:tc>
        <w:tc>
          <w:tcPr>
            <w:tcW w:w="116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I курс</w:t>
            </w:r>
          </w:p>
        </w:tc>
        <w:tc>
          <w:tcPr>
            <w:tcW w:w="11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II курс</w:t>
            </w:r>
          </w:p>
        </w:tc>
        <w:tc>
          <w:tcPr>
            <w:tcW w:w="125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III курс</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IV курс</w:t>
            </w:r>
          </w:p>
        </w:tc>
        <w:tc>
          <w:tcPr>
            <w:tcW w:w="28" w:type="dxa"/>
            <w:shd w:val="clear" w:color="auto" w:fill="auto"/>
          </w:tcPr>
          <w:p w:rsidR="00595B8B" w:rsidRPr="00595B8B" w:rsidRDefault="00595B8B" w:rsidP="00595B8B">
            <w:pPr>
              <w:snapToGrid w:val="0"/>
              <w:spacing w:after="0" w:line="240" w:lineRule="auto"/>
              <w:rPr>
                <w:rFonts w:ascii="Arial Unicode MS" w:eastAsia="Arial Unicode MS" w:hAnsi="Arial Unicode MS" w:cs="Arial Unicode MS"/>
                <w:color w:val="000000"/>
                <w:sz w:val="24"/>
                <w:szCs w:val="24"/>
              </w:rPr>
            </w:pPr>
          </w:p>
        </w:tc>
      </w:tr>
      <w:tr w:rsidR="00595B8B" w:rsidRPr="00595B8B" w:rsidTr="00093E42">
        <w:trPr>
          <w:cantSplit/>
          <w:trHeight w:val="541"/>
        </w:trPr>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113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szCs w:val="20"/>
              </w:rPr>
              <w:t>всего во взаимодействии с преподавателем</w:t>
            </w:r>
          </w:p>
        </w:tc>
        <w:tc>
          <w:tcPr>
            <w:tcW w:w="113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szCs w:val="20"/>
              </w:rPr>
              <w:t>По учебным дисциплинам и МДК</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Практики</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Консультации</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szCs w:val="20"/>
              </w:rPr>
              <w:t>Промежуточная аттестация</w:t>
            </w:r>
          </w:p>
        </w:tc>
        <w:tc>
          <w:tcPr>
            <w:tcW w:w="4641" w:type="dxa"/>
            <w:gridSpan w:val="1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по курсам и семестрам  (час. в семестр)</w:t>
            </w:r>
          </w:p>
        </w:tc>
      </w:tr>
      <w:tr w:rsidR="00595B8B" w:rsidRPr="00595B8B" w:rsidTr="00093E42">
        <w:trPr>
          <w:gridAfter w:val="2"/>
          <w:wAfter w:w="42" w:type="dxa"/>
          <w:cantSplit/>
          <w:trHeight w:val="11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Зачеты</w:t>
            </w: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Экзамены</w:t>
            </w: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szCs w:val="20"/>
              </w:rPr>
              <w:t>Теоретическое обучение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szCs w:val="20"/>
              </w:rPr>
              <w:t xml:space="preserve">лаб. и </w:t>
            </w:r>
            <w:proofErr w:type="spellStart"/>
            <w:r w:rsidRPr="00595B8B">
              <w:rPr>
                <w:rFonts w:ascii="Times New Roman" w:eastAsia="Calibri" w:hAnsi="Times New Roman" w:cs="Times New Roman"/>
                <w:color w:val="000000"/>
                <w:sz w:val="20"/>
                <w:szCs w:val="20"/>
              </w:rPr>
              <w:t>практ</w:t>
            </w:r>
            <w:proofErr w:type="spellEnd"/>
            <w:r w:rsidRPr="00595B8B">
              <w:rPr>
                <w:rFonts w:ascii="Times New Roman" w:eastAsia="Calibri" w:hAnsi="Times New Roman" w:cs="Times New Roman"/>
                <w:color w:val="000000"/>
                <w:sz w:val="20"/>
                <w:szCs w:val="20"/>
              </w:rPr>
              <w:t>. занятий</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1 сем.</w:t>
            </w:r>
          </w:p>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17</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2 сем 22</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3 сем.</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 xml:space="preserve">17 </w:t>
            </w:r>
            <w:proofErr w:type="spellStart"/>
            <w:r w:rsidRPr="00595B8B">
              <w:rPr>
                <w:rFonts w:ascii="Times New Roman" w:eastAsia="Calibri" w:hAnsi="Times New Roman" w:cs="Times New Roman"/>
                <w:color w:val="000000"/>
                <w:sz w:val="24"/>
                <w:szCs w:val="24"/>
              </w:rPr>
              <w:t>нед</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4 сем.</w:t>
            </w:r>
          </w:p>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22</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5 сем.</w:t>
            </w:r>
          </w:p>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17</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6 сем</w:t>
            </w:r>
          </w:p>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22</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7 сем.</w:t>
            </w:r>
          </w:p>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17</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8 сем.22</w:t>
            </w:r>
          </w:p>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Calibri" w:hAnsi="Times New Roman" w:cs="Times New Roman"/>
                <w:color w:val="000000"/>
                <w:sz w:val="24"/>
                <w:szCs w:val="24"/>
              </w:rPr>
              <w:t>нед</w:t>
            </w:r>
            <w:proofErr w:type="spellEnd"/>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11</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19</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О.00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b/>
                <w:bCs/>
                <w:color w:val="000000"/>
                <w:sz w:val="24"/>
                <w:szCs w:val="24"/>
              </w:rPr>
              <w:t>Общеобразовательный цикл</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13ДЗ</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4Э</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2126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2126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24</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Русский язык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Литература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Иностранный язык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Математика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246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246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История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highlight w:val="yellow"/>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highlight w:val="yellow"/>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ОУД.06</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Физическая культура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ОУД.07</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Основы безопасности жизнедеятельности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общ</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ОУД.08</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Астрономия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выбор</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базовая</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ОУД.09</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Родная литература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выбор</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профиль</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ОУД.10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Химия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выбор</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профиль</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ОУД.11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Биология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Arial Unicode MS" w:hAnsi="Times New Roman" w:cs="Times New Roman"/>
                <w:color w:val="000000"/>
                <w:sz w:val="16"/>
                <w:szCs w:val="16"/>
                <w:lang w:eastAsia="zh-CN"/>
              </w:rPr>
              <w:t>дополн</w:t>
            </w:r>
            <w:proofErr w:type="spellEnd"/>
            <w:r w:rsidRPr="00595B8B">
              <w:rPr>
                <w:rFonts w:ascii="Times New Roman" w:eastAsia="Arial Unicode MS" w:hAnsi="Times New Roman" w:cs="Times New Roman"/>
                <w:color w:val="000000"/>
                <w:sz w:val="16"/>
                <w:szCs w:val="16"/>
                <w:lang w:eastAsia="zh-CN"/>
              </w:rPr>
              <w:t>. по выбору</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ОУД.12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 xml:space="preserve">Естествознание (физика, география, экология)/Основы естественнонаучных </w:t>
            </w:r>
            <w:r w:rsidRPr="00595B8B">
              <w:rPr>
                <w:rFonts w:ascii="Times New Roman" w:eastAsia="Calibri" w:hAnsi="Times New Roman" w:cs="Times New Roman"/>
                <w:color w:val="000000"/>
                <w:sz w:val="24"/>
                <w:szCs w:val="24"/>
              </w:rPr>
              <w:lastRenderedPageBreak/>
              <w:t>знаний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lastRenderedPageBreak/>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254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254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114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Arial Unicode MS" w:hAnsi="Times New Roman" w:cs="Times New Roman"/>
                <w:color w:val="000000"/>
                <w:sz w:val="16"/>
                <w:szCs w:val="16"/>
                <w:lang w:eastAsia="zh-CN"/>
              </w:rPr>
              <w:lastRenderedPageBreak/>
              <w:t>дополн</w:t>
            </w:r>
            <w:proofErr w:type="spellEnd"/>
            <w:r w:rsidRPr="00595B8B">
              <w:rPr>
                <w:rFonts w:ascii="Times New Roman" w:eastAsia="Arial Unicode MS" w:hAnsi="Times New Roman" w:cs="Times New Roman"/>
                <w:color w:val="000000"/>
                <w:sz w:val="16"/>
                <w:szCs w:val="16"/>
                <w:lang w:eastAsia="zh-CN"/>
              </w:rPr>
              <w:t>. по выбору</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ОУД.13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Основы социально-экономических знаний (Обществ., экономика, право, финансовая грамотность)/ Обществознание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180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180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Arial Unicode MS" w:hAnsi="Times New Roman" w:cs="Times New Roman"/>
                <w:color w:val="000000"/>
                <w:sz w:val="16"/>
                <w:szCs w:val="16"/>
                <w:lang w:eastAsia="zh-CN"/>
              </w:rPr>
              <w:t>дополн</w:t>
            </w:r>
            <w:proofErr w:type="spellEnd"/>
            <w:r w:rsidRPr="00595B8B">
              <w:rPr>
                <w:rFonts w:ascii="Times New Roman" w:eastAsia="Arial Unicode MS" w:hAnsi="Times New Roman" w:cs="Times New Roman"/>
                <w:color w:val="000000"/>
                <w:sz w:val="16"/>
                <w:szCs w:val="16"/>
                <w:lang w:eastAsia="zh-CN"/>
              </w:rPr>
              <w:t>. по выбору</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ОУД.14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Информационно-коммуникационные технологии в исследовательской и проектной деятельности/Основы проектной 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222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222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proofErr w:type="spellStart"/>
            <w:r w:rsidRPr="00595B8B">
              <w:rPr>
                <w:rFonts w:ascii="Times New Roman" w:eastAsia="Arial Unicode MS" w:hAnsi="Times New Roman" w:cs="Times New Roman"/>
                <w:color w:val="000000"/>
                <w:sz w:val="16"/>
                <w:szCs w:val="16"/>
                <w:lang w:eastAsia="zh-CN"/>
              </w:rPr>
              <w:t>дополн</w:t>
            </w:r>
            <w:proofErr w:type="spellEnd"/>
            <w:r w:rsidRPr="00595B8B">
              <w:rPr>
                <w:rFonts w:ascii="Times New Roman" w:eastAsia="Arial Unicode MS" w:hAnsi="Times New Roman" w:cs="Times New Roman"/>
                <w:color w:val="000000"/>
                <w:sz w:val="16"/>
                <w:szCs w:val="16"/>
                <w:lang w:eastAsia="zh-CN"/>
              </w:rPr>
              <w:t>. по выбору</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ОУД.15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Введение в профессиональную деятельность/Профессиональное самоопределение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Arial Unicode MS" w:hAnsi="Times New Roman" w:cs="Times New Roman"/>
                <w:color w:val="000000"/>
                <w:sz w:val="16"/>
                <w:szCs w:val="16"/>
              </w:rPr>
            </w:pPr>
            <w:proofErr w:type="spellStart"/>
            <w:r w:rsidRPr="00595B8B">
              <w:rPr>
                <w:rFonts w:ascii="Times New Roman" w:eastAsia="Arial Unicode MS" w:hAnsi="Times New Roman" w:cs="Times New Roman"/>
                <w:color w:val="000000"/>
                <w:sz w:val="16"/>
                <w:szCs w:val="16"/>
                <w:lang w:eastAsia="zh-CN"/>
              </w:rPr>
              <w:t>дополн</w:t>
            </w:r>
            <w:proofErr w:type="spellEnd"/>
            <w:r w:rsidRPr="00595B8B">
              <w:rPr>
                <w:rFonts w:ascii="Times New Roman" w:eastAsia="Arial Unicode MS" w:hAnsi="Times New Roman" w:cs="Times New Roman"/>
                <w:color w:val="000000"/>
                <w:sz w:val="16"/>
                <w:szCs w:val="16"/>
                <w:lang w:eastAsia="zh-CN"/>
              </w:rPr>
              <w:t>. по выбору</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4"/>
              </w:rPr>
              <w:t>ОУД. 16</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Психология личности и профессиональное самоопределение/Социальная адаптация и основы социально-правовых знаний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b/>
                <w:bCs/>
                <w:color w:val="000000"/>
                <w:sz w:val="24"/>
                <w:szCs w:val="24"/>
              </w:rPr>
              <w:t>Индивидуальный проект</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bCs/>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b/>
                <w:bCs/>
                <w:color w:val="000000"/>
                <w:sz w:val="24"/>
                <w:szCs w:val="24"/>
              </w:rPr>
              <w:t>Общепрофессиональный цикл</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Cs w:val="24"/>
              </w:rPr>
              <w:t>14ДЗ</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722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682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358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324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Основы микробиологии, физиологии питания, санитарии и гигиены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 xml:space="preserve">Основы товароведения продовольственных </w:t>
            </w:r>
            <w:r w:rsidRPr="00595B8B">
              <w:rPr>
                <w:rFonts w:ascii="Times New Roman" w:eastAsia="Calibri" w:hAnsi="Times New Roman" w:cs="Times New Roman"/>
                <w:color w:val="000000"/>
                <w:sz w:val="24"/>
                <w:szCs w:val="24"/>
              </w:rPr>
              <w:lastRenderedPageBreak/>
              <w:t>товаров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lastRenderedPageBreak/>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Техническое оснащение   и организация рабочего места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Экономические и правовые основы профессиональной 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Основы калькуляции и учета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ОП.06</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Охрана труда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ОП.07</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Иностранный язык в профессиональной 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ОП.08</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Безопасность жизнедеятельности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ОП.09</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Физическая культура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24</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ОП.10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Times New Roman" w:hAnsi="Times New Roman" w:cs="Times New Roman"/>
                <w:color w:val="000000"/>
                <w:sz w:val="20"/>
                <w:szCs w:val="20"/>
                <w:lang w:eastAsia="zh-CN"/>
              </w:rPr>
            </w:pPr>
            <w:r w:rsidRPr="00595B8B">
              <w:rPr>
                <w:rFonts w:ascii="Times New Roman" w:eastAsia="Times New Roman" w:hAnsi="Times New Roman" w:cs="Times New Roman"/>
                <w:color w:val="000000"/>
                <w:szCs w:val="20"/>
                <w:lang w:eastAsia="zh-CN"/>
              </w:rPr>
              <w:t>Информационные технологии в профессиональной 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ОП.11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Финансовая грамотность и основы предпринимательской деятельности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70</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ОП.12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Деловая культура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ОП.13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Эффективное поведение на рынке труда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48</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ОП.14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Основы менеджмента и маркетинга на предприятиях общественного питания</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П.00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Профессиональный цикл</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11ДЗ</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6Э</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2902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72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2830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472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414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1944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ПМ.00</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Профессиональные модули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Приготовление и подготовка к реализации полуфабрикатов для блюд, кулинарных изделий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604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592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01.01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Организация приготовления, подготовки к реализации и хранения кулинарных полуфабрикатов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01.02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Процессы приготовления, подготовки к реализации кулинарных полуфабрикатов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176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УП.01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Учебная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ПП.01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Производственная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Приготовление, оформление и подготовка к реализации горячих блюд, кулинарных изделий, закусок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494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482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02.01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 xml:space="preserve">Организация приготовления, </w:t>
            </w:r>
            <w:r w:rsidRPr="00595B8B">
              <w:rPr>
                <w:rFonts w:ascii="Times New Roman" w:eastAsia="Calibri" w:hAnsi="Times New Roman" w:cs="Times New Roman"/>
                <w:color w:val="000000"/>
                <w:sz w:val="24"/>
                <w:szCs w:val="24"/>
              </w:rPr>
              <w:lastRenderedPageBreak/>
              <w:t>подготовки к реализации и презентации горячих блюд, кулинарных изделий, закусок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02.02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Процессы приготовления, подготовки к реализации и презентации горячих блюд, кулинарных изделий, закусок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УП.02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Учебная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12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ПП.02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Производственная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Приготовление, оформление и подготовка к реализации холодных блюд, кулинарных изделий, закусок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588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03.01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Организация приготовления, подготовки к реализации и презентации холодных блюд, кулинарных изделий, закусок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03.02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 xml:space="preserve">Процессы приготовления, подготовки к реализации и презентации холодных </w:t>
            </w:r>
            <w:r w:rsidRPr="00595B8B">
              <w:rPr>
                <w:rFonts w:ascii="Times New Roman" w:eastAsia="Calibri" w:hAnsi="Times New Roman" w:cs="Times New Roman"/>
                <w:color w:val="000000"/>
                <w:sz w:val="24"/>
                <w:szCs w:val="24"/>
              </w:rPr>
              <w:lastRenderedPageBreak/>
              <w:t>блюд, кулинарных изделий, закусок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110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УП.03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Учебная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ПП.03</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Производственная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Приготовление, оформление и подготовка к реализации холодных и горячих сладких блюд, десертов, напитков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448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288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04.01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Организация приготовления,  подготовки к реализации горячих и холодных сладких блюд, десертов, напитков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64</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04.02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Процессы приготовления, подготовки к реализации горячих и холодных сладких блюд, десертов, напитков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84</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УП.04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Учебная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ПП.04</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Производственная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 xml:space="preserve">Приготовление, оформление и подготовка к реализации </w:t>
            </w:r>
            <w:r w:rsidRPr="00595B8B">
              <w:rPr>
                <w:rFonts w:ascii="Times New Roman" w:eastAsia="Calibri" w:hAnsi="Times New Roman" w:cs="Times New Roman"/>
                <w:color w:val="000000"/>
                <w:sz w:val="24"/>
                <w:szCs w:val="24"/>
              </w:rPr>
              <w:lastRenderedPageBreak/>
              <w:t>хлебобулочных, мучных кондитерских изделий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lastRenderedPageBreak/>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428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288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Times New Roman" w:hAnsi="Times New Roman" w:cs="Times New Roman"/>
                <w:color w:val="000000"/>
                <w:sz w:val="24"/>
                <w:szCs w:val="20"/>
                <w:lang w:eastAsia="zh-CN"/>
              </w:rPr>
            </w:pPr>
            <w:r w:rsidRPr="00595B8B">
              <w:rPr>
                <w:rFonts w:ascii="Times New Roman" w:eastAsia="Times New Roman" w:hAnsi="Times New Roman" w:cs="Times New Roman"/>
                <w:color w:val="000000"/>
                <w:sz w:val="24"/>
                <w:szCs w:val="20"/>
                <w:lang w:eastAsia="zh-CN"/>
              </w:rPr>
              <w:t>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05.01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Организация приготовления,  подготовки к реализации хлебобулочных, мучных кондитерских изделий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Times New Roman" w:hAnsi="Times New Roman" w:cs="Times New Roman"/>
                <w:color w:val="000000"/>
                <w:sz w:val="24"/>
                <w:szCs w:val="20"/>
                <w:lang w:eastAsia="zh-CN"/>
              </w:rPr>
            </w:pPr>
            <w:r w:rsidRPr="00595B8B">
              <w:rPr>
                <w:rFonts w:ascii="Times New Roman" w:eastAsia="Times New Roman" w:hAnsi="Times New Roman" w:cs="Times New Roman"/>
                <w:color w:val="000000"/>
                <w:sz w:val="24"/>
                <w:szCs w:val="20"/>
                <w:lang w:eastAsia="zh-CN"/>
              </w:rPr>
              <w:t>6</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36</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05.02</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Процессы приготовления, подготовки к реализации хлебобулочных, мучных кондитерских изделий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92</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УП.05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Учебная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ПП.05</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Производственная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ПМ.06</w:t>
            </w:r>
          </w:p>
        </w:tc>
        <w:tc>
          <w:tcPr>
            <w:tcW w:w="2692" w:type="dxa"/>
            <w:tcBorders>
              <w:top w:val="single" w:sz="4" w:space="0" w:color="000000"/>
              <w:left w:val="single" w:sz="4" w:space="0" w:color="000000"/>
              <w:bottom w:val="single" w:sz="4" w:space="0" w:color="000000"/>
              <w:right w:val="single" w:sz="4" w:space="0" w:color="000000"/>
            </w:tcBorders>
            <w:vAlign w:val="center"/>
          </w:tcPr>
          <w:p w:rsidR="00595B8B" w:rsidRPr="00595B8B" w:rsidRDefault="00595B8B" w:rsidP="00595B8B">
            <w:pPr>
              <w:widowControl w:val="0"/>
              <w:spacing w:after="0" w:line="240" w:lineRule="auto"/>
              <w:rPr>
                <w:rFonts w:ascii="Times New Roman" w:eastAsia="Times New Roman" w:hAnsi="Times New Roman" w:cs="Times New Roman"/>
                <w:color w:val="000000"/>
                <w:sz w:val="18"/>
                <w:szCs w:val="16"/>
                <w:lang w:eastAsia="zh-CN"/>
              </w:rPr>
            </w:pPr>
            <w:r w:rsidRPr="00595B8B">
              <w:rPr>
                <w:rFonts w:ascii="Times New Roman" w:eastAsia="Calibri" w:hAnsi="Times New Roman" w:cs="Times New Roman"/>
                <w:color w:val="000000"/>
                <w:sz w:val="18"/>
                <w:szCs w:val="20"/>
              </w:rPr>
              <w:t>ПМ.06 Приготовление, оформление и подготовка к реализации блюд детского питания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Times New Roman" w:hAnsi="Times New Roman" w:cs="Times New Roman"/>
                <w:color w:val="000000"/>
                <w:sz w:val="20"/>
                <w:szCs w:val="20"/>
                <w:lang w:eastAsia="zh-CN"/>
              </w:rPr>
            </w:pPr>
            <w:r w:rsidRPr="00595B8B">
              <w:rPr>
                <w:rFonts w:ascii="Times New Roman" w:eastAsia="Times New Roman" w:hAnsi="Times New Roman" w:cs="Times New Roman"/>
                <w:color w:val="000000"/>
                <w:sz w:val="24"/>
                <w:szCs w:val="20"/>
                <w:lang w:eastAsia="zh-CN"/>
              </w:rPr>
              <w:t>6</w:t>
            </w:r>
          </w:p>
        </w:tc>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МДК.06.01</w:t>
            </w:r>
          </w:p>
        </w:tc>
        <w:tc>
          <w:tcPr>
            <w:tcW w:w="2692" w:type="dxa"/>
            <w:tcBorders>
              <w:top w:val="single" w:sz="4" w:space="0" w:color="000000"/>
              <w:left w:val="single" w:sz="4" w:space="0" w:color="000000"/>
              <w:bottom w:val="single" w:sz="4" w:space="0" w:color="000000"/>
              <w:right w:val="single" w:sz="4" w:space="0" w:color="000000"/>
            </w:tcBorders>
            <w:vAlign w:val="center"/>
          </w:tcPr>
          <w:p w:rsidR="00595B8B" w:rsidRPr="00595B8B" w:rsidRDefault="00595B8B" w:rsidP="00595B8B">
            <w:pPr>
              <w:widowControl w:val="0"/>
              <w:spacing w:after="0" w:line="240" w:lineRule="auto"/>
              <w:rPr>
                <w:rFonts w:ascii="Times New Roman" w:eastAsia="Times New Roman" w:hAnsi="Times New Roman" w:cs="Times New Roman"/>
                <w:color w:val="000000"/>
                <w:sz w:val="18"/>
                <w:szCs w:val="16"/>
                <w:lang w:eastAsia="zh-CN"/>
              </w:rPr>
            </w:pPr>
            <w:r w:rsidRPr="00595B8B">
              <w:rPr>
                <w:rFonts w:ascii="Times New Roman" w:eastAsia="Times New Roman" w:hAnsi="Times New Roman" w:cs="Times New Roman"/>
                <w:color w:val="000000"/>
                <w:sz w:val="18"/>
                <w:szCs w:val="16"/>
                <w:lang w:eastAsia="zh-CN"/>
              </w:rPr>
              <w:t>МДК.06.01 Организация  приготовления, подготовки к реализации и презентации блюд детского питания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40</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r w:rsidRPr="00595B8B">
              <w:rPr>
                <w:rFonts w:ascii="Times New Roman" w:eastAsia="Calibri" w:hAnsi="Times New Roman" w:cs="Times New Roman"/>
                <w:color w:val="000000"/>
                <w:sz w:val="16"/>
                <w:szCs w:val="24"/>
              </w:rPr>
              <w:t>МДК.06.02</w:t>
            </w:r>
          </w:p>
        </w:tc>
        <w:tc>
          <w:tcPr>
            <w:tcW w:w="2692" w:type="dxa"/>
            <w:tcBorders>
              <w:top w:val="single" w:sz="4" w:space="0" w:color="000000"/>
              <w:left w:val="single" w:sz="4" w:space="0" w:color="000000"/>
              <w:bottom w:val="single" w:sz="4" w:space="0" w:color="000000"/>
              <w:right w:val="single" w:sz="4" w:space="0" w:color="000000"/>
            </w:tcBorders>
            <w:vAlign w:val="center"/>
          </w:tcPr>
          <w:p w:rsidR="00595B8B" w:rsidRPr="00595B8B" w:rsidRDefault="00595B8B" w:rsidP="00595B8B">
            <w:pPr>
              <w:widowControl w:val="0"/>
              <w:spacing w:after="0" w:line="240" w:lineRule="auto"/>
              <w:rPr>
                <w:rFonts w:ascii="Times New Roman" w:eastAsia="Times New Roman" w:hAnsi="Times New Roman" w:cs="Times New Roman"/>
                <w:color w:val="000000"/>
                <w:sz w:val="18"/>
                <w:szCs w:val="16"/>
                <w:lang w:eastAsia="zh-CN"/>
              </w:rPr>
            </w:pPr>
            <w:r w:rsidRPr="00595B8B">
              <w:rPr>
                <w:rFonts w:ascii="Times New Roman" w:eastAsia="Times New Roman" w:hAnsi="Times New Roman" w:cs="Times New Roman"/>
                <w:color w:val="000000"/>
                <w:sz w:val="18"/>
                <w:szCs w:val="16"/>
                <w:lang w:eastAsia="zh-CN"/>
              </w:rPr>
              <w:t>МДК.06. 01 Процессы приготовления, подготовки к реализации и презентации блюд детского питания разнообразного ассортимента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64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30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64</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УП.06</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Учебная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ПП.06</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Производственная практика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Итого: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40ДЗ</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Cs w:val="24"/>
              </w:rPr>
              <w:t>12Э</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5728</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112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5616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2734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938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1944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36</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60</w:t>
            </w: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792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792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612</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792</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612</w:t>
            </w: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792</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16"/>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Консультации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36</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Times New Roman" w:eastAsia="Calibri" w:hAnsi="Times New Roman" w:cs="Times New Roman"/>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16"/>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16"/>
                <w:szCs w:val="24"/>
              </w:rPr>
              <w:t>ГИА</w:t>
            </w: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Государственная итоговая аттестация (ДЭ)</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72</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Всего</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b/>
                <w:color w:val="000000"/>
                <w:sz w:val="24"/>
                <w:szCs w:val="24"/>
              </w:rPr>
              <w:t>5724</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c>
          <w:tcPr>
            <w:tcW w:w="601" w:type="dxa"/>
            <w:tcBorders>
              <w:top w:val="single" w:sz="4" w:space="0" w:color="000000"/>
              <w:left w:val="single" w:sz="4" w:space="0" w:color="000000"/>
              <w:bottom w:val="single" w:sz="4" w:space="0" w:color="000000"/>
              <w:right w:val="single" w:sz="4" w:space="0" w:color="000000"/>
            </w:tcBorders>
            <w:shd w:val="clear" w:color="auto" w:fill="D9D9D9"/>
          </w:tcPr>
          <w:p w:rsidR="00595B8B" w:rsidRPr="00595B8B" w:rsidRDefault="00595B8B" w:rsidP="00595B8B">
            <w:pPr>
              <w:snapToGrid w:val="0"/>
              <w:spacing w:after="0" w:line="240" w:lineRule="auto"/>
              <w:jc w:val="center"/>
              <w:rPr>
                <w:rFonts w:ascii="Times New Roman" w:eastAsia="Calibri" w:hAnsi="Times New Roman" w:cs="Times New Roman"/>
                <w:b/>
                <w:color w:val="000000"/>
                <w:sz w:val="24"/>
                <w:szCs w:val="24"/>
              </w:rPr>
            </w:pP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b/>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8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Общее количество консультаций</w:t>
            </w:r>
          </w:p>
          <w:p w:rsidR="00595B8B" w:rsidRPr="00595B8B" w:rsidRDefault="00595B8B" w:rsidP="00595B8B">
            <w:pPr>
              <w:spacing w:after="0" w:line="240" w:lineRule="auto"/>
              <w:rPr>
                <w:rFonts w:ascii="Times New Roman" w:eastAsia="Calibri" w:hAnsi="Times New Roman" w:cs="Times New Roman"/>
                <w:color w:val="000000"/>
                <w:sz w:val="24"/>
                <w:szCs w:val="24"/>
              </w:rPr>
            </w:pPr>
          </w:p>
          <w:p w:rsidR="00595B8B" w:rsidRPr="00595B8B" w:rsidRDefault="00595B8B" w:rsidP="00595B8B">
            <w:pPr>
              <w:spacing w:after="0" w:line="240" w:lineRule="auto"/>
              <w:rPr>
                <w:rFonts w:ascii="Times New Roman" w:eastAsia="Calibri" w:hAnsi="Times New Roman" w:cs="Times New Roman"/>
                <w:color w:val="000000"/>
                <w:sz w:val="24"/>
                <w:szCs w:val="24"/>
              </w:rPr>
            </w:pPr>
            <w:r w:rsidRPr="00595B8B">
              <w:rPr>
                <w:rFonts w:ascii="Times New Roman" w:eastAsia="Calibri" w:hAnsi="Times New Roman" w:cs="Times New Roman"/>
                <w:color w:val="000000"/>
                <w:sz w:val="24"/>
                <w:szCs w:val="24"/>
              </w:rPr>
              <w:t>Государственная итоговая аттестация:</w:t>
            </w:r>
          </w:p>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выпускная квалификационная работы в виде демонстрационного экзамена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Всего</w:t>
            </w: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rPr>
              <w:t>дисциплин и МДК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792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504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540</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360</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324</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288</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81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rPr>
              <w:t>учебной практики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108</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252</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81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rPr>
              <w:t>производств. практики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216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144</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252</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81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rPr>
              <w:t>экзаменов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2</w:t>
            </w:r>
          </w:p>
        </w:tc>
      </w:tr>
      <w:tr w:rsidR="00595B8B" w:rsidRPr="00595B8B" w:rsidTr="00093E42">
        <w:trPr>
          <w:gridAfter w:val="2"/>
          <w:wAfter w:w="42" w:type="dxa"/>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811" w:type="dxa"/>
            <w:gridSpan w:val="6"/>
            <w:vMerge/>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0"/>
              </w:rPr>
              <w:t>зачетов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napToGrid w:val="0"/>
              <w:spacing w:after="0" w:line="240" w:lineRule="auto"/>
              <w:rPr>
                <w:rFonts w:ascii="Times New Roman" w:eastAsia="Calibri" w:hAnsi="Times New Roman" w:cs="Times New Roman"/>
                <w:color w:val="000000"/>
                <w:sz w:val="24"/>
                <w:szCs w:val="24"/>
              </w:rPr>
            </w:pPr>
          </w:p>
        </w:tc>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5</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3</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595B8B" w:rsidRPr="00595B8B" w:rsidRDefault="00595B8B" w:rsidP="00595B8B">
            <w:pPr>
              <w:spacing w:after="0" w:line="240" w:lineRule="auto"/>
              <w:jc w:val="center"/>
              <w:rPr>
                <w:rFonts w:ascii="Calibri" w:eastAsia="Times New Roman" w:hAnsi="Calibri" w:cs="Calibri"/>
                <w:color w:val="000000"/>
                <w:sz w:val="20"/>
                <w:szCs w:val="20"/>
                <w:lang w:eastAsia="zh-CN"/>
              </w:rPr>
            </w:pPr>
            <w:r w:rsidRPr="00595B8B">
              <w:rPr>
                <w:rFonts w:ascii="Times New Roman" w:eastAsia="Calibri" w:hAnsi="Times New Roman" w:cs="Times New Roman"/>
                <w:color w:val="000000"/>
                <w:sz w:val="24"/>
                <w:szCs w:val="24"/>
              </w:rPr>
              <w:t>6</w:t>
            </w:r>
          </w:p>
        </w:tc>
      </w:tr>
    </w:tbl>
    <w:p w:rsidR="00595B8B" w:rsidRPr="00595B8B" w:rsidRDefault="00595B8B" w:rsidP="00595B8B">
      <w:pPr>
        <w:spacing w:after="0" w:line="276" w:lineRule="auto"/>
        <w:ind w:left="710"/>
        <w:rPr>
          <w:rFonts w:ascii="Times New Roman" w:eastAsia="Times New Roman" w:hAnsi="Times New Roman" w:cs="Times New Roman"/>
          <w:color w:val="000000"/>
          <w:sz w:val="24"/>
          <w:szCs w:val="20"/>
          <w:lang w:eastAsia="zh-CN"/>
        </w:rPr>
      </w:pPr>
    </w:p>
    <w:p w:rsidR="00595B8B" w:rsidRPr="00595B8B" w:rsidRDefault="00595B8B" w:rsidP="00595B8B">
      <w:pPr>
        <w:spacing w:after="0" w:line="276" w:lineRule="auto"/>
        <w:ind w:left="710"/>
        <w:rPr>
          <w:rFonts w:ascii="Times New Roman" w:eastAsia="Times New Roman" w:hAnsi="Times New Roman" w:cs="Times New Roman"/>
          <w:color w:val="000000"/>
          <w:sz w:val="24"/>
          <w:szCs w:val="20"/>
          <w:lang w:eastAsia="zh-CN"/>
        </w:rPr>
      </w:pPr>
    </w:p>
    <w:p w:rsidR="00595B8B" w:rsidRPr="00595B8B" w:rsidRDefault="00595B8B" w:rsidP="00595B8B">
      <w:pPr>
        <w:spacing w:after="0" w:line="276" w:lineRule="auto"/>
        <w:ind w:left="710"/>
        <w:rPr>
          <w:rFonts w:ascii="Times New Roman" w:eastAsia="Times New Roman" w:hAnsi="Times New Roman" w:cs="Times New Roman"/>
          <w:color w:val="000000"/>
          <w:sz w:val="24"/>
          <w:szCs w:val="20"/>
          <w:lang w:eastAsia="zh-CN"/>
        </w:rPr>
      </w:pPr>
    </w:p>
    <w:p w:rsidR="00595B8B" w:rsidRDefault="00595B8B"/>
    <w:sectPr w:rsidR="00595B8B" w:rsidSect="00595B8B">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PT Astra Serif">
    <w:altName w:val="Arial"/>
    <w:charset w:val="01"/>
    <w:family w:val="roman"/>
    <w:pitch w:val="default"/>
  </w:font>
  <w:font w:name="Noto Sans Devanagari">
    <w:altName w:val="Segoe Print"/>
    <w:charset w:val="00"/>
    <w:family w:val="swiss"/>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Helvetica Neue">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name w:val="WW8Num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000000E"/>
    <w:multiLevelType w:val="singleLevel"/>
    <w:tmpl w:val="0000000E"/>
    <w:name w:val="WW8Num19"/>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nsid w:val="00000012"/>
    <w:multiLevelType w:val="singleLevel"/>
    <w:tmpl w:val="00000012"/>
    <w:name w:val="WW8Num23"/>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
    <w:nsid w:val="00000030"/>
    <w:multiLevelType w:val="multilevel"/>
    <w:tmpl w:val="00000030"/>
    <w:name w:val="WW8Num54"/>
    <w:lvl w:ilvl="0">
      <w:start w:val="6"/>
      <w:numFmt w:val="decimal"/>
      <w:lvlText w:val="%1."/>
      <w:lvlJc w:val="left"/>
      <w:pPr>
        <w:tabs>
          <w:tab w:val="num" w:pos="0"/>
        </w:tabs>
        <w:ind w:left="450" w:hanging="450"/>
      </w:pPr>
      <w:rPr>
        <w:rFonts w:hint="default"/>
      </w:rPr>
    </w:lvl>
    <w:lvl w:ilvl="1">
      <w:start w:val="4"/>
      <w:numFmt w:val="decimal"/>
      <w:lvlText w:val="%1.%2."/>
      <w:lvlJc w:val="left"/>
      <w:pPr>
        <w:tabs>
          <w:tab w:val="num" w:pos="0"/>
        </w:tabs>
        <w:ind w:left="1571" w:hanging="720"/>
      </w:pPr>
      <w:rPr>
        <w:rFonts w:hint="default"/>
      </w:rPr>
    </w:lvl>
    <w:lvl w:ilvl="2">
      <w:start w:val="1"/>
      <w:numFmt w:val="decimal"/>
      <w:lvlText w:val="%1.%2.%3."/>
      <w:lvlJc w:val="left"/>
      <w:pPr>
        <w:tabs>
          <w:tab w:val="num" w:pos="0"/>
        </w:tabs>
        <w:ind w:left="2880" w:hanging="720"/>
      </w:pPr>
      <w:rPr>
        <w:rFonts w:hint="default"/>
      </w:rPr>
    </w:lvl>
    <w:lvl w:ilvl="3">
      <w:start w:val="1"/>
      <w:numFmt w:val="decimal"/>
      <w:lvlText w:val="%1.%2.%3.%4."/>
      <w:lvlJc w:val="left"/>
      <w:pPr>
        <w:tabs>
          <w:tab w:val="num" w:pos="0"/>
        </w:tabs>
        <w:ind w:left="4320" w:hanging="1080"/>
      </w:pPr>
      <w:rPr>
        <w:rFonts w:hint="default"/>
      </w:rPr>
    </w:lvl>
    <w:lvl w:ilvl="4">
      <w:start w:val="1"/>
      <w:numFmt w:val="decimal"/>
      <w:lvlText w:val="%1.%2.%3.%4.%5."/>
      <w:lvlJc w:val="left"/>
      <w:pPr>
        <w:tabs>
          <w:tab w:val="num" w:pos="0"/>
        </w:tabs>
        <w:ind w:left="5400" w:hanging="1080"/>
      </w:pPr>
      <w:rPr>
        <w:rFonts w:hint="default"/>
      </w:rPr>
    </w:lvl>
    <w:lvl w:ilvl="5">
      <w:start w:val="1"/>
      <w:numFmt w:val="decimal"/>
      <w:lvlText w:val="%1.%2.%3.%4.%5.%6."/>
      <w:lvlJc w:val="left"/>
      <w:pPr>
        <w:tabs>
          <w:tab w:val="num" w:pos="0"/>
        </w:tabs>
        <w:ind w:left="6840" w:hanging="1440"/>
      </w:pPr>
      <w:rPr>
        <w:rFonts w:hint="default"/>
      </w:rPr>
    </w:lvl>
    <w:lvl w:ilvl="6">
      <w:start w:val="1"/>
      <w:numFmt w:val="decimal"/>
      <w:lvlText w:val="%1.%2.%3.%4.%5.%6.%7."/>
      <w:lvlJc w:val="left"/>
      <w:pPr>
        <w:tabs>
          <w:tab w:val="num" w:pos="0"/>
        </w:tabs>
        <w:ind w:left="8280" w:hanging="1800"/>
      </w:pPr>
      <w:rPr>
        <w:rFonts w:hint="default"/>
      </w:rPr>
    </w:lvl>
    <w:lvl w:ilvl="7">
      <w:start w:val="1"/>
      <w:numFmt w:val="decimal"/>
      <w:lvlText w:val="%1.%2.%3.%4.%5.%6.%7.%8."/>
      <w:lvlJc w:val="left"/>
      <w:pPr>
        <w:tabs>
          <w:tab w:val="num" w:pos="0"/>
        </w:tabs>
        <w:ind w:left="9360" w:hanging="1800"/>
      </w:pPr>
      <w:rPr>
        <w:rFonts w:hint="default"/>
      </w:rPr>
    </w:lvl>
    <w:lvl w:ilvl="8">
      <w:start w:val="1"/>
      <w:numFmt w:val="decimal"/>
      <w:lvlText w:val="%1.%2.%3.%4.%5.%6.%7.%8.%9."/>
      <w:lvlJc w:val="left"/>
      <w:pPr>
        <w:tabs>
          <w:tab w:val="num" w:pos="0"/>
        </w:tabs>
        <w:ind w:left="10800" w:hanging="2160"/>
      </w:pPr>
      <w:rPr>
        <w:rFonts w:hint="default"/>
      </w:rPr>
    </w:lvl>
  </w:abstractNum>
  <w:abstractNum w:abstractNumId="4">
    <w:nsid w:val="00000035"/>
    <w:multiLevelType w:val="multilevel"/>
    <w:tmpl w:val="00000035"/>
    <w:name w:val="WW8Num5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000004C"/>
    <w:multiLevelType w:val="singleLevel"/>
    <w:tmpl w:val="0000004C"/>
    <w:name w:val="WW8Num82"/>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
    <w:nsid w:val="00000056"/>
    <w:multiLevelType w:val="singleLevel"/>
    <w:tmpl w:val="00000056"/>
    <w:name w:val="WW8Num92"/>
    <w:lvl w:ilvl="0">
      <w:start w:val="1"/>
      <w:numFmt w:val="bullet"/>
      <w:lvlText w:val="–"/>
      <w:lvlJc w:val="left"/>
      <w:pPr>
        <w:tabs>
          <w:tab w:val="num" w:pos="0"/>
        </w:tabs>
        <w:ind w:left="754" w:hanging="360"/>
      </w:pPr>
      <w:rPr>
        <w:rFonts w:ascii="Times New Roman" w:hAnsi="Times New Roman" w:cs="Times New Roman" w:hint="default"/>
      </w:rPr>
    </w:lvl>
  </w:abstractNum>
  <w:abstractNum w:abstractNumId="7">
    <w:nsid w:val="00000072"/>
    <w:multiLevelType w:val="singleLevel"/>
    <w:tmpl w:val="00000072"/>
    <w:name w:val="WW8Num122"/>
    <w:styleLink w:val="41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8">
    <w:nsid w:val="0000007F"/>
    <w:multiLevelType w:val="multilevel"/>
    <w:tmpl w:val="0000007F"/>
    <w:name w:val="WW8Num135"/>
    <w:styleLink w:val="511"/>
    <w:lvl w:ilvl="0">
      <w:start w:val="1"/>
      <w:numFmt w:val="bullet"/>
      <w:lvlText w:val=""/>
      <w:lvlJc w:val="left"/>
      <w:pPr>
        <w:tabs>
          <w:tab w:val="num" w:pos="720"/>
        </w:tabs>
        <w:ind w:left="720" w:hanging="360"/>
      </w:pPr>
      <w:rPr>
        <w:rFonts w:ascii="Symbol" w:hAnsi="Symbol" w:cs="Symbol" w:hint="default"/>
        <w:sz w:val="20"/>
      </w:rPr>
    </w:lvl>
    <w:lvl w:ilvl="1">
      <w:start w:val="8"/>
      <w:numFmt w:val="decimal"/>
      <w:lvlText w:val="%2."/>
      <w:lvlJc w:val="left"/>
      <w:pPr>
        <w:tabs>
          <w:tab w:val="num" w:pos="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000009E"/>
    <w:multiLevelType w:val="singleLevel"/>
    <w:tmpl w:val="0000009E"/>
    <w:name w:val="WW8Num167"/>
    <w:lvl w:ilvl="0">
      <w:start w:val="1"/>
      <w:numFmt w:val="bullet"/>
      <w:lvlText w:val=""/>
      <w:lvlJc w:val="left"/>
      <w:pPr>
        <w:tabs>
          <w:tab w:val="num" w:pos="0"/>
        </w:tabs>
        <w:ind w:left="1429" w:hanging="360"/>
      </w:pPr>
      <w:rPr>
        <w:rFonts w:ascii="Symbol" w:hAnsi="Symbol" w:cs="Symbol" w:hint="default"/>
      </w:rPr>
    </w:lvl>
  </w:abstractNum>
  <w:abstractNum w:abstractNumId="10">
    <w:nsid w:val="000000A9"/>
    <w:multiLevelType w:val="singleLevel"/>
    <w:tmpl w:val="000000A9"/>
    <w:name w:val="WW8Num17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12">
    <w:nsid w:val="1EAB3B84"/>
    <w:multiLevelType w:val="hybridMultilevel"/>
    <w:tmpl w:val="39B6898C"/>
    <w:styleLink w:val="5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4">
    <w:nsid w:val="2CB43D23"/>
    <w:multiLevelType w:val="multilevel"/>
    <w:tmpl w:val="E430B8B8"/>
    <w:lvl w:ilvl="0">
      <w:start w:val="1"/>
      <w:numFmt w:val="decimal"/>
      <w:pStyle w:val="a"/>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5">
    <w:nsid w:val="30A159AC"/>
    <w:multiLevelType w:val="hybridMultilevel"/>
    <w:tmpl w:val="AE1CF61C"/>
    <w:styleLink w:val="42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lvlOverride w:ilvl="0">
      <w:startOverride w:val="1"/>
    </w:lvlOverride>
  </w:num>
  <w:num w:numId="4">
    <w:abstractNumId w:val="13"/>
  </w:num>
  <w:num w:numId="5">
    <w:abstractNumId w:val="11"/>
  </w:num>
  <w:num w:numId="6">
    <w:abstractNumId w:val="15"/>
  </w:num>
  <w:num w:numId="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8B"/>
    <w:rsid w:val="00093E42"/>
    <w:rsid w:val="00110F30"/>
    <w:rsid w:val="00595B8B"/>
    <w:rsid w:val="0081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qFormat="1"/>
    <w:lsdException w:name="toc 2" w:qFormat="1"/>
    <w:lsdException w:name="toc 3"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qFormat="1"/>
    <w:lsdException w:name="footnote reference" w:uiPriority="0" w:qFormat="1"/>
    <w:lsdException w:name="annotation reference" w:uiPriority="0" w:qFormat="1"/>
    <w:lsdException w:name="line number" w:uiPriority="0"/>
    <w:lsdException w:name="page number" w:uiPriority="0" w:qFormat="1"/>
    <w:lsdException w:name="toa heading" w:uiPriority="0"/>
    <w:lsdException w:name="List" w:qFormat="1"/>
    <w:lsdException w:name="List 2" w:qFormat="1"/>
    <w:lsdException w:name="List Bullet 2" w:uiPriority="0"/>
    <w:lsdException w:name="List Bullet 3"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qFormat="1"/>
    <w:lsdException w:name="Body Text 3" w:qFormat="1"/>
    <w:lsdException w:name="Body Text Indent 2" w:uiPriority="0" w:qFormat="1"/>
    <w:lsdException w:name="Hyperlink" w:uiPriority="0" w:qFormat="1"/>
    <w:lsdException w:name="FollowedHyperlink" w:qFormat="1"/>
    <w:lsdException w:name="Strong" w:semiHidden="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annotation subject" w:uiPriority="0" w:qFormat="1"/>
    <w:lsdException w:name="Table Grid 1"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95B8B"/>
    <w:pPr>
      <w:keepNext/>
      <w:tabs>
        <w:tab w:val="num" w:pos="0"/>
      </w:tabs>
      <w:spacing w:before="240" w:after="60" w:line="240" w:lineRule="auto"/>
      <w:ind w:left="714" w:hanging="357"/>
      <w:outlineLvl w:val="0"/>
    </w:pPr>
    <w:rPr>
      <w:rFonts w:ascii="Arial" w:eastAsia="Times New Roman" w:hAnsi="Arial" w:cs="Times New Roman"/>
      <w:b/>
      <w:color w:val="000000"/>
      <w:kern w:val="2"/>
      <w:sz w:val="32"/>
      <w:szCs w:val="20"/>
      <w:lang w:val="x-none" w:eastAsia="zh-CN"/>
    </w:rPr>
  </w:style>
  <w:style w:type="paragraph" w:styleId="2">
    <w:name w:val="heading 2"/>
    <w:basedOn w:val="a0"/>
    <w:next w:val="a0"/>
    <w:link w:val="20"/>
    <w:qFormat/>
    <w:rsid w:val="00595B8B"/>
    <w:pPr>
      <w:keepNext/>
      <w:tabs>
        <w:tab w:val="num" w:pos="0"/>
      </w:tabs>
      <w:spacing w:before="240" w:after="60" w:line="240" w:lineRule="auto"/>
      <w:ind w:left="714" w:hanging="357"/>
      <w:outlineLvl w:val="1"/>
    </w:pPr>
    <w:rPr>
      <w:rFonts w:ascii="Arial" w:eastAsia="Times New Roman" w:hAnsi="Arial" w:cs="Times New Roman"/>
      <w:b/>
      <w:i/>
      <w:color w:val="000000"/>
      <w:sz w:val="28"/>
      <w:szCs w:val="20"/>
      <w:lang w:val="x-none" w:eastAsia="zh-CN"/>
    </w:rPr>
  </w:style>
  <w:style w:type="paragraph" w:styleId="3">
    <w:name w:val="heading 3"/>
    <w:basedOn w:val="a0"/>
    <w:next w:val="a0"/>
    <w:link w:val="30"/>
    <w:qFormat/>
    <w:rsid w:val="00595B8B"/>
    <w:pPr>
      <w:keepNext/>
      <w:tabs>
        <w:tab w:val="num" w:pos="0"/>
      </w:tabs>
      <w:spacing w:before="240" w:after="60" w:line="240" w:lineRule="auto"/>
      <w:ind w:left="714" w:hanging="357"/>
      <w:outlineLvl w:val="2"/>
    </w:pPr>
    <w:rPr>
      <w:rFonts w:ascii="Arial" w:eastAsia="Times New Roman" w:hAnsi="Arial" w:cs="Times New Roman"/>
      <w:b/>
      <w:color w:val="000000"/>
      <w:sz w:val="26"/>
      <w:szCs w:val="20"/>
      <w:lang w:val="x-none" w:eastAsia="zh-CN"/>
    </w:rPr>
  </w:style>
  <w:style w:type="paragraph" w:styleId="40">
    <w:name w:val="heading 4"/>
    <w:basedOn w:val="3"/>
    <w:next w:val="a0"/>
    <w:link w:val="41"/>
    <w:qFormat/>
    <w:rsid w:val="00595B8B"/>
    <w:pPr>
      <w:keepLines/>
      <w:autoSpaceDE w:val="0"/>
      <w:spacing w:after="240" w:line="360" w:lineRule="auto"/>
      <w:ind w:left="0" w:firstLine="0"/>
      <w:jc w:val="center"/>
      <w:outlineLvl w:val="3"/>
    </w:pPr>
    <w:rPr>
      <w:rFonts w:ascii="Times New Roman" w:hAnsi="Times New Roman"/>
      <w:sz w:val="24"/>
    </w:rPr>
  </w:style>
  <w:style w:type="paragraph" w:styleId="50">
    <w:name w:val="heading 5"/>
    <w:basedOn w:val="a0"/>
    <w:next w:val="a0"/>
    <w:link w:val="51"/>
    <w:qFormat/>
    <w:rsid w:val="00595B8B"/>
    <w:pPr>
      <w:keepNext/>
      <w:tabs>
        <w:tab w:val="num" w:pos="0"/>
      </w:tabs>
      <w:spacing w:after="0" w:line="360" w:lineRule="auto"/>
      <w:ind w:left="360"/>
      <w:outlineLvl w:val="4"/>
    </w:pPr>
    <w:rPr>
      <w:rFonts w:ascii="Times New Roman" w:eastAsia="Times New Roman" w:hAnsi="Times New Roman" w:cs="Times New Roman"/>
      <w:color w:val="000000"/>
      <w:sz w:val="24"/>
      <w:szCs w:val="20"/>
      <w:lang w:val="x-none" w:eastAsia="zh-CN"/>
    </w:rPr>
  </w:style>
  <w:style w:type="paragraph" w:styleId="6">
    <w:name w:val="heading 6"/>
    <w:basedOn w:val="a0"/>
    <w:next w:val="a0"/>
    <w:link w:val="60"/>
    <w:qFormat/>
    <w:rsid w:val="00595B8B"/>
    <w:pPr>
      <w:tabs>
        <w:tab w:val="num" w:pos="0"/>
      </w:tabs>
      <w:spacing w:before="240" w:after="60" w:line="240" w:lineRule="auto"/>
      <w:ind w:left="714" w:hanging="357"/>
      <w:outlineLvl w:val="5"/>
    </w:pPr>
    <w:rPr>
      <w:rFonts w:ascii="Calibri" w:eastAsia="Times New Roman" w:hAnsi="Calibri" w:cs="Times New Roman"/>
      <w:color w:val="000000"/>
      <w:sz w:val="24"/>
      <w:szCs w:val="20"/>
      <w:lang w:val="x-none" w:eastAsia="zh-CN"/>
    </w:rPr>
  </w:style>
  <w:style w:type="paragraph" w:styleId="7">
    <w:name w:val="heading 7"/>
    <w:basedOn w:val="a0"/>
    <w:next w:val="a0"/>
    <w:link w:val="70"/>
    <w:qFormat/>
    <w:rsid w:val="00595B8B"/>
    <w:pPr>
      <w:tabs>
        <w:tab w:val="num" w:pos="0"/>
      </w:tabs>
      <w:spacing w:before="240" w:after="60" w:line="240" w:lineRule="auto"/>
      <w:ind w:left="714" w:hanging="357"/>
      <w:outlineLvl w:val="6"/>
    </w:pPr>
    <w:rPr>
      <w:rFonts w:ascii="Calibri" w:eastAsia="Times New Roman" w:hAnsi="Calibri" w:cs="Times New Roman"/>
      <w:i/>
      <w:color w:val="000000"/>
      <w:sz w:val="24"/>
      <w:szCs w:val="20"/>
      <w:lang w:val="x-none" w:eastAsia="zh-CN"/>
    </w:rPr>
  </w:style>
  <w:style w:type="paragraph" w:styleId="8">
    <w:name w:val="heading 8"/>
    <w:basedOn w:val="a0"/>
    <w:next w:val="a0"/>
    <w:link w:val="80"/>
    <w:qFormat/>
    <w:rsid w:val="00595B8B"/>
    <w:pPr>
      <w:tabs>
        <w:tab w:val="num" w:pos="0"/>
      </w:tabs>
      <w:spacing w:before="240" w:after="60" w:line="240" w:lineRule="auto"/>
      <w:ind w:left="714" w:hanging="357"/>
      <w:outlineLvl w:val="7"/>
    </w:pPr>
    <w:rPr>
      <w:rFonts w:ascii="Cambria" w:eastAsia="Times New Roman" w:hAnsi="Cambria" w:cs="Times New Roman"/>
      <w:color w:val="000000"/>
      <w:sz w:val="20"/>
      <w:szCs w:val="20"/>
      <w:lang w:val="x-none" w:eastAsia="zh-CN"/>
    </w:rPr>
  </w:style>
  <w:style w:type="paragraph" w:styleId="9">
    <w:name w:val="heading 9"/>
    <w:basedOn w:val="a0"/>
    <w:next w:val="a0"/>
    <w:link w:val="90"/>
    <w:qFormat/>
    <w:rsid w:val="00595B8B"/>
    <w:pPr>
      <w:tabs>
        <w:tab w:val="num" w:pos="0"/>
      </w:tabs>
      <w:spacing w:before="240" w:after="60" w:line="240" w:lineRule="auto"/>
      <w:ind w:left="714" w:hanging="357"/>
      <w:outlineLvl w:val="8"/>
    </w:pPr>
    <w:rPr>
      <w:rFonts w:ascii="Cambria" w:eastAsia="Times New Roman" w:hAnsi="Cambria" w:cs="Times New Roman"/>
      <w:color w:val="00000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95B8B"/>
    <w:rPr>
      <w:rFonts w:ascii="Arial" w:eastAsia="Times New Roman" w:hAnsi="Arial" w:cs="Times New Roman"/>
      <w:b/>
      <w:color w:val="000000"/>
      <w:kern w:val="2"/>
      <w:sz w:val="32"/>
      <w:szCs w:val="20"/>
      <w:lang w:val="x-none" w:eastAsia="zh-CN"/>
    </w:rPr>
  </w:style>
  <w:style w:type="character" w:customStyle="1" w:styleId="20">
    <w:name w:val="Заголовок 2 Знак"/>
    <w:basedOn w:val="a1"/>
    <w:link w:val="2"/>
    <w:qFormat/>
    <w:rsid w:val="00595B8B"/>
    <w:rPr>
      <w:rFonts w:ascii="Arial" w:eastAsia="Times New Roman" w:hAnsi="Arial" w:cs="Times New Roman"/>
      <w:b/>
      <w:i/>
      <w:color w:val="000000"/>
      <w:sz w:val="28"/>
      <w:szCs w:val="20"/>
      <w:lang w:val="x-none" w:eastAsia="zh-CN"/>
    </w:rPr>
  </w:style>
  <w:style w:type="character" w:customStyle="1" w:styleId="30">
    <w:name w:val="Заголовок 3 Знак"/>
    <w:basedOn w:val="a1"/>
    <w:link w:val="3"/>
    <w:qFormat/>
    <w:rsid w:val="00595B8B"/>
    <w:rPr>
      <w:rFonts w:ascii="Arial" w:eastAsia="Times New Roman" w:hAnsi="Arial" w:cs="Times New Roman"/>
      <w:b/>
      <w:color w:val="000000"/>
      <w:sz w:val="26"/>
      <w:szCs w:val="20"/>
      <w:lang w:val="x-none" w:eastAsia="zh-CN"/>
    </w:rPr>
  </w:style>
  <w:style w:type="character" w:customStyle="1" w:styleId="41">
    <w:name w:val="Заголовок 4 Знак"/>
    <w:basedOn w:val="a1"/>
    <w:link w:val="40"/>
    <w:qFormat/>
    <w:rsid w:val="00595B8B"/>
    <w:rPr>
      <w:rFonts w:ascii="Times New Roman" w:eastAsia="Times New Roman" w:hAnsi="Times New Roman" w:cs="Times New Roman"/>
      <w:b/>
      <w:color w:val="000000"/>
      <w:sz w:val="24"/>
      <w:szCs w:val="20"/>
      <w:lang w:val="x-none" w:eastAsia="zh-CN"/>
    </w:rPr>
  </w:style>
  <w:style w:type="character" w:customStyle="1" w:styleId="51">
    <w:name w:val="Заголовок 5 Знак"/>
    <w:basedOn w:val="a1"/>
    <w:link w:val="50"/>
    <w:qFormat/>
    <w:rsid w:val="00595B8B"/>
    <w:rPr>
      <w:rFonts w:ascii="Times New Roman" w:eastAsia="Times New Roman" w:hAnsi="Times New Roman" w:cs="Times New Roman"/>
      <w:color w:val="000000"/>
      <w:sz w:val="24"/>
      <w:szCs w:val="20"/>
      <w:lang w:val="x-none" w:eastAsia="zh-CN"/>
    </w:rPr>
  </w:style>
  <w:style w:type="character" w:customStyle="1" w:styleId="60">
    <w:name w:val="Заголовок 6 Знак"/>
    <w:basedOn w:val="a1"/>
    <w:link w:val="6"/>
    <w:qFormat/>
    <w:rsid w:val="00595B8B"/>
    <w:rPr>
      <w:rFonts w:ascii="Calibri" w:eastAsia="Times New Roman" w:hAnsi="Calibri" w:cs="Times New Roman"/>
      <w:color w:val="000000"/>
      <w:sz w:val="24"/>
      <w:szCs w:val="20"/>
      <w:lang w:val="x-none" w:eastAsia="zh-CN"/>
    </w:rPr>
  </w:style>
  <w:style w:type="character" w:customStyle="1" w:styleId="70">
    <w:name w:val="Заголовок 7 Знак"/>
    <w:basedOn w:val="a1"/>
    <w:link w:val="7"/>
    <w:qFormat/>
    <w:rsid w:val="00595B8B"/>
    <w:rPr>
      <w:rFonts w:ascii="Calibri" w:eastAsia="Times New Roman" w:hAnsi="Calibri" w:cs="Times New Roman"/>
      <w:i/>
      <w:color w:val="000000"/>
      <w:sz w:val="24"/>
      <w:szCs w:val="20"/>
      <w:lang w:val="x-none" w:eastAsia="zh-CN"/>
    </w:rPr>
  </w:style>
  <w:style w:type="character" w:customStyle="1" w:styleId="80">
    <w:name w:val="Заголовок 8 Знак"/>
    <w:basedOn w:val="a1"/>
    <w:link w:val="8"/>
    <w:qFormat/>
    <w:rsid w:val="00595B8B"/>
    <w:rPr>
      <w:rFonts w:ascii="Cambria" w:eastAsia="Times New Roman" w:hAnsi="Cambria" w:cs="Times New Roman"/>
      <w:color w:val="000000"/>
      <w:sz w:val="20"/>
      <w:szCs w:val="20"/>
      <w:lang w:val="x-none" w:eastAsia="zh-CN"/>
    </w:rPr>
  </w:style>
  <w:style w:type="character" w:customStyle="1" w:styleId="90">
    <w:name w:val="Заголовок 9 Знак"/>
    <w:basedOn w:val="a1"/>
    <w:link w:val="9"/>
    <w:qFormat/>
    <w:rsid w:val="00595B8B"/>
    <w:rPr>
      <w:rFonts w:ascii="Cambria" w:eastAsia="Times New Roman" w:hAnsi="Cambria" w:cs="Times New Roman"/>
      <w:color w:val="000000"/>
      <w:lang w:val="x-none" w:eastAsia="zh-CN"/>
    </w:rPr>
  </w:style>
  <w:style w:type="numbering" w:customStyle="1" w:styleId="11">
    <w:name w:val="Нет списка1"/>
    <w:next w:val="a3"/>
    <w:uiPriority w:val="99"/>
    <w:semiHidden/>
    <w:unhideWhenUsed/>
    <w:rsid w:val="00595B8B"/>
  </w:style>
  <w:style w:type="character" w:customStyle="1" w:styleId="WW8Num2z0">
    <w:name w:val="WW8Num2z0"/>
    <w:rsid w:val="00595B8B"/>
    <w:rPr>
      <w:rFonts w:cs="Times New Roman"/>
    </w:rPr>
  </w:style>
  <w:style w:type="character" w:customStyle="1" w:styleId="WW8Num3z0">
    <w:name w:val="WW8Num3z0"/>
    <w:rsid w:val="00595B8B"/>
    <w:rPr>
      <w:rFonts w:cs="Times New Roman"/>
    </w:rPr>
  </w:style>
  <w:style w:type="character" w:customStyle="1" w:styleId="WW8Num4z0">
    <w:name w:val="WW8Num4z0"/>
    <w:rsid w:val="00595B8B"/>
    <w:rPr>
      <w:rFonts w:ascii="Symbol" w:hAnsi="Symbol" w:cs="Symbol"/>
      <w:sz w:val="28"/>
    </w:rPr>
  </w:style>
  <w:style w:type="character" w:customStyle="1" w:styleId="WW8Num4z1">
    <w:name w:val="WW8Num4z1"/>
    <w:rsid w:val="00595B8B"/>
    <w:rPr>
      <w:rFonts w:ascii="Courier New" w:hAnsi="Courier New" w:cs="Courier New"/>
    </w:rPr>
  </w:style>
  <w:style w:type="character" w:customStyle="1" w:styleId="WW8Num4z2">
    <w:name w:val="WW8Num4z2"/>
    <w:rsid w:val="00595B8B"/>
    <w:rPr>
      <w:rFonts w:ascii="Wingdings" w:hAnsi="Wingdings" w:cs="Wingdings"/>
    </w:rPr>
  </w:style>
  <w:style w:type="character" w:customStyle="1" w:styleId="WW8Num5z0">
    <w:name w:val="WW8Num5z0"/>
    <w:rsid w:val="00595B8B"/>
    <w:rPr>
      <w:rFonts w:cs="Times New Roman"/>
    </w:rPr>
  </w:style>
  <w:style w:type="character" w:customStyle="1" w:styleId="WW8Num6z0">
    <w:name w:val="WW8Num6z0"/>
    <w:rsid w:val="00595B8B"/>
    <w:rPr>
      <w:rFonts w:cs="Times New Roman"/>
    </w:rPr>
  </w:style>
  <w:style w:type="character" w:customStyle="1" w:styleId="WW8Num7z0">
    <w:name w:val="WW8Num7z0"/>
    <w:rsid w:val="00595B8B"/>
    <w:rPr>
      <w:rFonts w:cs="Times New Roman"/>
    </w:rPr>
  </w:style>
  <w:style w:type="character" w:customStyle="1" w:styleId="WW8Num8z0">
    <w:name w:val="WW8Num8z0"/>
    <w:rsid w:val="00595B8B"/>
    <w:rPr>
      <w:rFonts w:cs="Times New Roman"/>
    </w:rPr>
  </w:style>
  <w:style w:type="character" w:customStyle="1" w:styleId="WW8Num9z0">
    <w:name w:val="WW8Num9z0"/>
    <w:rsid w:val="00595B8B"/>
    <w:rPr>
      <w:rFonts w:cs="Times New Roman"/>
    </w:rPr>
  </w:style>
  <w:style w:type="character" w:customStyle="1" w:styleId="WW8Num11z2">
    <w:name w:val="WW8Num11z2"/>
    <w:rsid w:val="00595B8B"/>
    <w:rPr>
      <w:rFonts w:cs="Times New Roman"/>
    </w:rPr>
  </w:style>
  <w:style w:type="character" w:customStyle="1" w:styleId="WW8Num12z1">
    <w:name w:val="WW8Num12z1"/>
    <w:rsid w:val="00595B8B"/>
    <w:rPr>
      <w:rFonts w:cs="Times New Roman"/>
    </w:rPr>
  </w:style>
  <w:style w:type="character" w:customStyle="1" w:styleId="WW8Num13z0">
    <w:name w:val="WW8Num13z0"/>
    <w:rsid w:val="00595B8B"/>
    <w:rPr>
      <w:rFonts w:ascii="Times New Roman" w:hAnsi="Times New Roman" w:cs="Times New Roman" w:hint="default"/>
    </w:rPr>
  </w:style>
  <w:style w:type="character" w:customStyle="1" w:styleId="WW8Num13z1">
    <w:name w:val="WW8Num13z1"/>
    <w:rsid w:val="00595B8B"/>
    <w:rPr>
      <w:rFonts w:ascii="Courier New" w:hAnsi="Courier New" w:cs="Courier New" w:hint="default"/>
    </w:rPr>
  </w:style>
  <w:style w:type="character" w:customStyle="1" w:styleId="WW8Num13z2">
    <w:name w:val="WW8Num13z2"/>
    <w:rsid w:val="00595B8B"/>
    <w:rPr>
      <w:rFonts w:ascii="Wingdings" w:hAnsi="Wingdings" w:cs="Wingdings" w:hint="default"/>
    </w:rPr>
  </w:style>
  <w:style w:type="character" w:customStyle="1" w:styleId="WW8Num13z3">
    <w:name w:val="WW8Num13z3"/>
    <w:rsid w:val="00595B8B"/>
    <w:rPr>
      <w:rFonts w:ascii="Symbol" w:hAnsi="Symbol" w:cs="Symbol" w:hint="default"/>
    </w:rPr>
  </w:style>
  <w:style w:type="character" w:customStyle="1" w:styleId="WW8Num14z0">
    <w:name w:val="WW8Num14z0"/>
    <w:rsid w:val="00595B8B"/>
    <w:rPr>
      <w:rFonts w:ascii="Symbol" w:hAnsi="Symbol" w:cs="Symbol" w:hint="default"/>
    </w:rPr>
  </w:style>
  <w:style w:type="character" w:customStyle="1" w:styleId="WW8Num14z1">
    <w:name w:val="WW8Num14z1"/>
    <w:rsid w:val="00595B8B"/>
    <w:rPr>
      <w:rFonts w:ascii="Courier New" w:hAnsi="Courier New" w:cs="Courier New" w:hint="default"/>
    </w:rPr>
  </w:style>
  <w:style w:type="character" w:customStyle="1" w:styleId="WW8Num14z2">
    <w:name w:val="WW8Num14z2"/>
    <w:rsid w:val="00595B8B"/>
    <w:rPr>
      <w:rFonts w:ascii="Wingdings" w:hAnsi="Wingdings" w:cs="Wingdings" w:hint="default"/>
    </w:rPr>
  </w:style>
  <w:style w:type="character" w:customStyle="1" w:styleId="WW8Num15z0">
    <w:name w:val="WW8Num15z0"/>
    <w:rsid w:val="00595B8B"/>
    <w:rPr>
      <w:rFonts w:cs="Times New Roman" w:hint="default"/>
    </w:rPr>
  </w:style>
  <w:style w:type="character" w:customStyle="1" w:styleId="WW8Num16z0">
    <w:name w:val="WW8Num16z0"/>
    <w:rsid w:val="00595B8B"/>
    <w:rPr>
      <w:rFonts w:ascii="Symbol" w:hAnsi="Symbol" w:cs="Symbol" w:hint="default"/>
      <w:sz w:val="20"/>
    </w:rPr>
  </w:style>
  <w:style w:type="character" w:customStyle="1" w:styleId="WW8Num16z1">
    <w:name w:val="WW8Num16z1"/>
    <w:rsid w:val="00595B8B"/>
    <w:rPr>
      <w:rFonts w:ascii="Courier New" w:hAnsi="Courier New" w:cs="Times New Roman" w:hint="default"/>
      <w:sz w:val="20"/>
    </w:rPr>
  </w:style>
  <w:style w:type="character" w:customStyle="1" w:styleId="WW8Num16z2">
    <w:name w:val="WW8Num16z2"/>
    <w:rsid w:val="00595B8B"/>
    <w:rPr>
      <w:rFonts w:ascii="Wingdings" w:hAnsi="Wingdings" w:cs="Wingdings" w:hint="default"/>
      <w:sz w:val="20"/>
    </w:rPr>
  </w:style>
  <w:style w:type="character" w:customStyle="1" w:styleId="WW8Num17z0">
    <w:name w:val="WW8Num17z0"/>
    <w:rsid w:val="00595B8B"/>
    <w:rPr>
      <w:rFonts w:ascii="Symbol" w:hAnsi="Symbol" w:cs="Symbol" w:hint="default"/>
    </w:rPr>
  </w:style>
  <w:style w:type="character" w:customStyle="1" w:styleId="WW8Num17z1">
    <w:name w:val="WW8Num17z1"/>
    <w:rsid w:val="00595B8B"/>
    <w:rPr>
      <w:rFonts w:cs="Times New Roman"/>
    </w:rPr>
  </w:style>
  <w:style w:type="character" w:customStyle="1" w:styleId="WW8Num18z0">
    <w:name w:val="WW8Num18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8z1">
    <w:name w:val="WW8Num18z1"/>
    <w:rsid w:val="00595B8B"/>
    <w:rPr>
      <w:rFonts w:cs="Times New Roman"/>
    </w:rPr>
  </w:style>
  <w:style w:type="character" w:customStyle="1" w:styleId="WW8Num19z0">
    <w:name w:val="WW8Num19z0"/>
    <w:rsid w:val="00595B8B"/>
    <w:rPr>
      <w:rFonts w:ascii="Times New Roman" w:hAnsi="Times New Roman" w:cs="Times New Roman" w:hint="default"/>
    </w:rPr>
  </w:style>
  <w:style w:type="character" w:customStyle="1" w:styleId="WW8Num19z1">
    <w:name w:val="WW8Num19z1"/>
    <w:rsid w:val="00595B8B"/>
    <w:rPr>
      <w:rFonts w:ascii="Courier New" w:hAnsi="Courier New" w:cs="Courier New" w:hint="default"/>
    </w:rPr>
  </w:style>
  <w:style w:type="character" w:customStyle="1" w:styleId="WW8Num19z2">
    <w:name w:val="WW8Num19z2"/>
    <w:rsid w:val="00595B8B"/>
    <w:rPr>
      <w:rFonts w:ascii="Wingdings" w:hAnsi="Wingdings" w:cs="Wingdings" w:hint="default"/>
    </w:rPr>
  </w:style>
  <w:style w:type="character" w:customStyle="1" w:styleId="WW8Num19z3">
    <w:name w:val="WW8Num19z3"/>
    <w:rsid w:val="00595B8B"/>
    <w:rPr>
      <w:rFonts w:ascii="Symbol" w:hAnsi="Symbol" w:cs="Symbol" w:hint="default"/>
    </w:rPr>
  </w:style>
  <w:style w:type="character" w:customStyle="1" w:styleId="WW8Num20z0">
    <w:name w:val="WW8Num20z0"/>
    <w:rsid w:val="00595B8B"/>
    <w:rPr>
      <w:rFonts w:ascii="Symbol" w:hAnsi="Symbol" w:cs="Symbol" w:hint="default"/>
    </w:rPr>
  </w:style>
  <w:style w:type="character" w:customStyle="1" w:styleId="WW8Num20z1">
    <w:name w:val="WW8Num20z1"/>
    <w:rsid w:val="00595B8B"/>
    <w:rPr>
      <w:rFonts w:ascii="Courier New" w:hAnsi="Courier New" w:cs="Courier New" w:hint="default"/>
    </w:rPr>
  </w:style>
  <w:style w:type="character" w:customStyle="1" w:styleId="WW8Num20z2">
    <w:name w:val="WW8Num20z2"/>
    <w:rsid w:val="00595B8B"/>
    <w:rPr>
      <w:rFonts w:ascii="Wingdings" w:hAnsi="Wingdings" w:cs="Wingdings" w:hint="default"/>
    </w:rPr>
  </w:style>
  <w:style w:type="character" w:customStyle="1" w:styleId="WW8Num21z0">
    <w:name w:val="WW8Num21z0"/>
    <w:rsid w:val="00595B8B"/>
    <w:rPr>
      <w:rFonts w:cs="Times New Roman" w:hint="default"/>
    </w:rPr>
  </w:style>
  <w:style w:type="character" w:customStyle="1" w:styleId="WW8Num22z0">
    <w:name w:val="WW8Num22z0"/>
    <w:rsid w:val="00595B8B"/>
    <w:rPr>
      <w:rFonts w:cs="Times New Roman" w:hint="default"/>
    </w:rPr>
  </w:style>
  <w:style w:type="character" w:customStyle="1" w:styleId="WW8Num23z0">
    <w:name w:val="WW8Num23z0"/>
    <w:rsid w:val="00595B8B"/>
    <w:rPr>
      <w:rFonts w:ascii="Times New Roman" w:hAnsi="Times New Roman" w:cs="Times New Roman" w:hint="default"/>
    </w:rPr>
  </w:style>
  <w:style w:type="character" w:customStyle="1" w:styleId="WW8Num23z1">
    <w:name w:val="WW8Num23z1"/>
    <w:rsid w:val="00595B8B"/>
    <w:rPr>
      <w:rFonts w:ascii="Courier New" w:hAnsi="Courier New" w:cs="Courier New" w:hint="default"/>
    </w:rPr>
  </w:style>
  <w:style w:type="character" w:customStyle="1" w:styleId="WW8Num23z2">
    <w:name w:val="WW8Num23z2"/>
    <w:rsid w:val="00595B8B"/>
    <w:rPr>
      <w:rFonts w:ascii="Wingdings" w:hAnsi="Wingdings" w:cs="Wingdings" w:hint="default"/>
    </w:rPr>
  </w:style>
  <w:style w:type="character" w:customStyle="1" w:styleId="WW8Num23z3">
    <w:name w:val="WW8Num23z3"/>
    <w:rsid w:val="00595B8B"/>
    <w:rPr>
      <w:rFonts w:ascii="Symbol" w:hAnsi="Symbol" w:cs="Symbol" w:hint="default"/>
    </w:rPr>
  </w:style>
  <w:style w:type="character" w:customStyle="1" w:styleId="WW8Num24z0">
    <w:name w:val="WW8Num24z0"/>
    <w:rsid w:val="00595B8B"/>
    <w:rPr>
      <w:rFonts w:ascii="Symbol" w:hAnsi="Symbol" w:cs="Symbol" w:hint="default"/>
    </w:rPr>
  </w:style>
  <w:style w:type="character" w:customStyle="1" w:styleId="WW8Num24z1">
    <w:name w:val="WW8Num24z1"/>
    <w:rsid w:val="00595B8B"/>
    <w:rPr>
      <w:rFonts w:ascii="Courier New" w:hAnsi="Courier New" w:cs="Courier New" w:hint="default"/>
    </w:rPr>
  </w:style>
  <w:style w:type="character" w:customStyle="1" w:styleId="WW8Num24z2">
    <w:name w:val="WW8Num24z2"/>
    <w:rsid w:val="00595B8B"/>
    <w:rPr>
      <w:rFonts w:ascii="Wingdings" w:hAnsi="Wingdings" w:cs="Wingdings" w:hint="default"/>
    </w:rPr>
  </w:style>
  <w:style w:type="character" w:customStyle="1" w:styleId="WW8Num25z0">
    <w:name w:val="WW8Num25z0"/>
    <w:rsid w:val="00595B8B"/>
    <w:rPr>
      <w:rFonts w:cs="Times New Roman" w:hint="default"/>
    </w:rPr>
  </w:style>
  <w:style w:type="character" w:customStyle="1" w:styleId="WW8Num25z1">
    <w:name w:val="WW8Num25z1"/>
    <w:rsid w:val="00595B8B"/>
    <w:rPr>
      <w:rFonts w:cs="Times New Roman"/>
    </w:rPr>
  </w:style>
  <w:style w:type="character" w:customStyle="1" w:styleId="WW8Num26z0">
    <w:name w:val="WW8Num26z0"/>
    <w:rsid w:val="00595B8B"/>
    <w:rPr>
      <w:rFonts w:hint="default"/>
    </w:rPr>
  </w:style>
  <w:style w:type="character" w:customStyle="1" w:styleId="WW8Num27z0">
    <w:name w:val="WW8Num27z0"/>
    <w:rsid w:val="00595B8B"/>
    <w:rPr>
      <w:rFonts w:ascii="Times New Roman" w:eastAsia="Times New Roman" w:hAnsi="Times New Roman" w:cs="Times New Roman"/>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595B8B"/>
    <w:rPr>
      <w:rFonts w:cs="Times New Roman"/>
    </w:rPr>
  </w:style>
  <w:style w:type="character" w:customStyle="1" w:styleId="WW8Num28z0">
    <w:name w:val="WW8Num28z0"/>
    <w:rsid w:val="00595B8B"/>
    <w:rPr>
      <w:rFonts w:ascii="Times New Roman" w:hAnsi="Times New Roman" w:cs="Times New Roman" w:hint="default"/>
    </w:rPr>
  </w:style>
  <w:style w:type="character" w:customStyle="1" w:styleId="WW8Num28z1">
    <w:name w:val="WW8Num28z1"/>
    <w:rsid w:val="00595B8B"/>
    <w:rPr>
      <w:rFonts w:ascii="Courier New" w:hAnsi="Courier New" w:cs="Courier New" w:hint="default"/>
    </w:rPr>
  </w:style>
  <w:style w:type="character" w:customStyle="1" w:styleId="WW8Num28z2">
    <w:name w:val="WW8Num28z2"/>
    <w:rsid w:val="00595B8B"/>
    <w:rPr>
      <w:rFonts w:ascii="Wingdings" w:hAnsi="Wingdings" w:cs="Wingdings" w:hint="default"/>
    </w:rPr>
  </w:style>
  <w:style w:type="character" w:customStyle="1" w:styleId="WW8Num28z3">
    <w:name w:val="WW8Num28z3"/>
    <w:rsid w:val="00595B8B"/>
    <w:rPr>
      <w:rFonts w:ascii="Symbol" w:hAnsi="Symbol" w:cs="Symbol" w:hint="default"/>
    </w:rPr>
  </w:style>
  <w:style w:type="character" w:customStyle="1" w:styleId="WW8Num29z0">
    <w:name w:val="WW8Num29z0"/>
    <w:rsid w:val="00595B8B"/>
    <w:rPr>
      <w:rFonts w:cs="Times New Roman"/>
    </w:rPr>
  </w:style>
  <w:style w:type="character" w:customStyle="1" w:styleId="WW8Num30z0">
    <w:name w:val="WW8Num30z0"/>
    <w:rsid w:val="00595B8B"/>
    <w:rPr>
      <w:rFonts w:ascii="Symbol" w:hAnsi="Symbol" w:cs="Symbol" w:hint="default"/>
    </w:rPr>
  </w:style>
  <w:style w:type="character" w:customStyle="1" w:styleId="WW8Num30z1">
    <w:name w:val="WW8Num30z1"/>
    <w:rsid w:val="00595B8B"/>
    <w:rPr>
      <w:rFonts w:ascii="Courier New" w:hAnsi="Courier New" w:cs="Courier New" w:hint="default"/>
    </w:rPr>
  </w:style>
  <w:style w:type="character" w:customStyle="1" w:styleId="WW8Num30z2">
    <w:name w:val="WW8Num30z2"/>
    <w:rsid w:val="00595B8B"/>
    <w:rPr>
      <w:rFonts w:ascii="Wingdings" w:hAnsi="Wingdings" w:cs="Wingdings" w:hint="default"/>
    </w:rPr>
  </w:style>
  <w:style w:type="character" w:customStyle="1" w:styleId="WW8Num31z0">
    <w:name w:val="WW8Num31z0"/>
    <w:rsid w:val="00595B8B"/>
    <w:rPr>
      <w:rFonts w:ascii="Symbol" w:hAnsi="Symbol" w:cs="Symbol" w:hint="default"/>
    </w:rPr>
  </w:style>
  <w:style w:type="character" w:customStyle="1" w:styleId="WW8Num31z1">
    <w:name w:val="WW8Num31z1"/>
    <w:rsid w:val="00595B8B"/>
    <w:rPr>
      <w:rFonts w:ascii="Courier New" w:hAnsi="Courier New" w:cs="Courier New" w:hint="default"/>
    </w:rPr>
  </w:style>
  <w:style w:type="character" w:customStyle="1" w:styleId="WW8Num31z2">
    <w:name w:val="WW8Num31z2"/>
    <w:rsid w:val="00595B8B"/>
    <w:rPr>
      <w:rFonts w:ascii="Wingdings" w:hAnsi="Wingdings" w:cs="Wingdings" w:hint="default"/>
    </w:rPr>
  </w:style>
  <w:style w:type="character" w:customStyle="1" w:styleId="WW8Num32z0">
    <w:name w:val="WW8Num32z0"/>
    <w:rsid w:val="00595B8B"/>
    <w:rPr>
      <w:rFonts w:ascii="Times New Roman" w:hAnsi="Times New Roman" w:cs="Times New Roman" w:hint="default"/>
    </w:rPr>
  </w:style>
  <w:style w:type="character" w:customStyle="1" w:styleId="WW8Num32z1">
    <w:name w:val="WW8Num32z1"/>
    <w:rsid w:val="00595B8B"/>
    <w:rPr>
      <w:rFonts w:ascii="Courier New" w:hAnsi="Courier New" w:cs="Courier New" w:hint="default"/>
    </w:rPr>
  </w:style>
  <w:style w:type="character" w:customStyle="1" w:styleId="WW8Num32z2">
    <w:name w:val="WW8Num32z2"/>
    <w:rsid w:val="00595B8B"/>
    <w:rPr>
      <w:rFonts w:ascii="Wingdings" w:hAnsi="Wingdings" w:cs="Wingdings" w:hint="default"/>
    </w:rPr>
  </w:style>
  <w:style w:type="character" w:customStyle="1" w:styleId="WW8Num32z3">
    <w:name w:val="WW8Num32z3"/>
    <w:rsid w:val="00595B8B"/>
    <w:rPr>
      <w:rFonts w:ascii="Symbol" w:hAnsi="Symbol" w:cs="Symbol" w:hint="default"/>
    </w:rPr>
  </w:style>
  <w:style w:type="character" w:customStyle="1" w:styleId="WW8Num33z0">
    <w:name w:val="WW8Num33z0"/>
    <w:rsid w:val="00595B8B"/>
    <w:rPr>
      <w:rFonts w:ascii="Arial" w:eastAsia="Times New Roman" w:hAnsi="Arial" w:cs="Arial"/>
      <w:position w:val="0"/>
      <w:sz w:val="24"/>
      <w:vertAlign w:val="baseline"/>
    </w:rPr>
  </w:style>
  <w:style w:type="character" w:customStyle="1" w:styleId="WW8Num34z0">
    <w:name w:val="WW8Num34z0"/>
    <w:rsid w:val="00595B8B"/>
    <w:rPr>
      <w:rFonts w:cs="Times New Roman"/>
    </w:rPr>
  </w:style>
  <w:style w:type="character" w:customStyle="1" w:styleId="WW8Num35z0">
    <w:name w:val="WW8Num35z0"/>
    <w:rsid w:val="00595B8B"/>
    <w:rPr>
      <w:rFonts w:cs="Times New Roman" w:hint="default"/>
    </w:rPr>
  </w:style>
  <w:style w:type="character" w:customStyle="1" w:styleId="WW8Num35z1">
    <w:name w:val="WW8Num35z1"/>
    <w:rsid w:val="00595B8B"/>
    <w:rPr>
      <w:rFonts w:cs="Times New Roman"/>
    </w:rPr>
  </w:style>
  <w:style w:type="character" w:customStyle="1" w:styleId="WW8Num36z0">
    <w:name w:val="WW8Num36z0"/>
    <w:rsid w:val="00595B8B"/>
    <w:rPr>
      <w:rFonts w:ascii="Symbol" w:hAnsi="Symbol" w:cs="Symbol" w:hint="default"/>
    </w:rPr>
  </w:style>
  <w:style w:type="character" w:customStyle="1" w:styleId="WW8Num36z1">
    <w:name w:val="WW8Num36z1"/>
    <w:rsid w:val="00595B8B"/>
    <w:rPr>
      <w:rFonts w:ascii="Courier New" w:hAnsi="Courier New" w:cs="Courier New" w:hint="default"/>
    </w:rPr>
  </w:style>
  <w:style w:type="character" w:customStyle="1" w:styleId="WW8Num36z2">
    <w:name w:val="WW8Num36z2"/>
    <w:rsid w:val="00595B8B"/>
    <w:rPr>
      <w:rFonts w:ascii="Wingdings" w:hAnsi="Wingdings" w:cs="Wingdings" w:hint="default"/>
    </w:rPr>
  </w:style>
  <w:style w:type="character" w:customStyle="1" w:styleId="WW8Num37z0">
    <w:name w:val="WW8Num37z0"/>
    <w:rsid w:val="00595B8B"/>
    <w:rPr>
      <w:rFonts w:cs="Times New Roman" w:hint="default"/>
      <w:b/>
    </w:rPr>
  </w:style>
  <w:style w:type="character" w:customStyle="1" w:styleId="WW8Num37z1">
    <w:name w:val="WW8Num37z1"/>
    <w:rsid w:val="00595B8B"/>
    <w:rPr>
      <w:rFonts w:cs="Times New Roman"/>
    </w:rPr>
  </w:style>
  <w:style w:type="character" w:customStyle="1" w:styleId="WW8Num38z0">
    <w:name w:val="WW8Num38z0"/>
    <w:rsid w:val="00595B8B"/>
    <w:rPr>
      <w:rFonts w:ascii="Symbol" w:hAnsi="Symbol" w:cs="Symbol" w:hint="default"/>
    </w:rPr>
  </w:style>
  <w:style w:type="character" w:customStyle="1" w:styleId="WW8Num38z1">
    <w:name w:val="WW8Num38z1"/>
    <w:rsid w:val="00595B8B"/>
    <w:rPr>
      <w:rFonts w:ascii="Courier New" w:hAnsi="Courier New" w:cs="Courier New" w:hint="default"/>
    </w:rPr>
  </w:style>
  <w:style w:type="character" w:customStyle="1" w:styleId="WW8Num38z2">
    <w:name w:val="WW8Num38z2"/>
    <w:rsid w:val="00595B8B"/>
    <w:rPr>
      <w:rFonts w:ascii="Wingdings" w:hAnsi="Wingdings" w:cs="Wingdings" w:hint="default"/>
    </w:rPr>
  </w:style>
  <w:style w:type="character" w:customStyle="1" w:styleId="WW8Num39z0">
    <w:name w:val="WW8Num39z0"/>
    <w:rsid w:val="00595B8B"/>
    <w:rPr>
      <w:rFonts w:cs="Times New Roman" w:hint="default"/>
    </w:rPr>
  </w:style>
  <w:style w:type="character" w:customStyle="1" w:styleId="WW8Num39z1">
    <w:name w:val="WW8Num39z1"/>
    <w:rsid w:val="00595B8B"/>
    <w:rPr>
      <w:rFonts w:cs="Times New Roman"/>
    </w:rPr>
  </w:style>
  <w:style w:type="character" w:customStyle="1" w:styleId="WW8Num40z0">
    <w:name w:val="WW8Num40z0"/>
    <w:rsid w:val="00595B8B"/>
    <w:rPr>
      <w:rFonts w:cs="Times New Roman"/>
    </w:rPr>
  </w:style>
  <w:style w:type="character" w:customStyle="1" w:styleId="WW8Num41z0">
    <w:name w:val="WW8Num41z0"/>
    <w:rsid w:val="00595B8B"/>
    <w:rPr>
      <w:rFonts w:ascii="Symbol" w:hAnsi="Symbol" w:cs="Symbol" w:hint="default"/>
    </w:rPr>
  </w:style>
  <w:style w:type="character" w:customStyle="1" w:styleId="WW8Num41z1">
    <w:name w:val="WW8Num41z1"/>
    <w:rsid w:val="00595B8B"/>
    <w:rPr>
      <w:rFonts w:ascii="Courier New" w:hAnsi="Courier New" w:cs="Courier New" w:hint="default"/>
    </w:rPr>
  </w:style>
  <w:style w:type="character" w:customStyle="1" w:styleId="WW8Num41z2">
    <w:name w:val="WW8Num41z2"/>
    <w:rsid w:val="00595B8B"/>
    <w:rPr>
      <w:rFonts w:ascii="Wingdings" w:hAnsi="Wingdings" w:cs="Wingdings" w:hint="default"/>
    </w:rPr>
  </w:style>
  <w:style w:type="character" w:customStyle="1" w:styleId="WW8Num42z0">
    <w:name w:val="WW8Num42z0"/>
    <w:rsid w:val="00595B8B"/>
    <w:rPr>
      <w:rFonts w:ascii="Symbol" w:hAnsi="Symbol" w:cs="Symbol" w:hint="default"/>
      <w:sz w:val="20"/>
    </w:rPr>
  </w:style>
  <w:style w:type="character" w:customStyle="1" w:styleId="WW8Num42z1">
    <w:name w:val="WW8Num42z1"/>
    <w:rsid w:val="00595B8B"/>
    <w:rPr>
      <w:rFonts w:ascii="Courier New" w:hAnsi="Courier New" w:cs="Courier New" w:hint="default"/>
      <w:sz w:val="20"/>
    </w:rPr>
  </w:style>
  <w:style w:type="character" w:customStyle="1" w:styleId="WW8Num42z2">
    <w:name w:val="WW8Num42z2"/>
    <w:rsid w:val="00595B8B"/>
    <w:rPr>
      <w:rFonts w:ascii="Wingdings" w:hAnsi="Wingdings" w:cs="Wingdings" w:hint="default"/>
      <w:sz w:val="20"/>
    </w:rPr>
  </w:style>
  <w:style w:type="character" w:customStyle="1" w:styleId="WW8Num43z0">
    <w:name w:val="WW8Num43z0"/>
    <w:rsid w:val="00595B8B"/>
    <w:rPr>
      <w:rFonts w:ascii="Symbol" w:hAnsi="Symbol" w:cs="Symbol" w:hint="default"/>
    </w:rPr>
  </w:style>
  <w:style w:type="character" w:customStyle="1" w:styleId="WW8Num43z1">
    <w:name w:val="WW8Num43z1"/>
    <w:rsid w:val="00595B8B"/>
    <w:rPr>
      <w:rFonts w:ascii="Courier New" w:hAnsi="Courier New" w:cs="Courier New" w:hint="default"/>
    </w:rPr>
  </w:style>
  <w:style w:type="character" w:customStyle="1" w:styleId="WW8Num43z2">
    <w:name w:val="WW8Num43z2"/>
    <w:rsid w:val="00595B8B"/>
    <w:rPr>
      <w:rFonts w:ascii="Wingdings" w:hAnsi="Wingdings" w:cs="Wingdings" w:hint="default"/>
    </w:rPr>
  </w:style>
  <w:style w:type="character" w:customStyle="1" w:styleId="WW8Num44z0">
    <w:name w:val="WW8Num44z0"/>
    <w:rsid w:val="00595B8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44z1">
    <w:name w:val="WW8Num44z1"/>
    <w:rsid w:val="00595B8B"/>
    <w:rPr>
      <w:rFonts w:cs="Times New Roman"/>
    </w:rPr>
  </w:style>
  <w:style w:type="character" w:customStyle="1" w:styleId="WW8Num45z0">
    <w:name w:val="WW8Num45z0"/>
    <w:rsid w:val="00595B8B"/>
    <w:rPr>
      <w:rFonts w:cs="Times New Roman"/>
    </w:rPr>
  </w:style>
  <w:style w:type="character" w:customStyle="1" w:styleId="WW8Num46z0">
    <w:name w:val="WW8Num46z0"/>
    <w:rsid w:val="00595B8B"/>
    <w:rPr>
      <w:rFonts w:cs="Times New Roman"/>
    </w:rPr>
  </w:style>
  <w:style w:type="character" w:customStyle="1" w:styleId="WW8Num47z0">
    <w:name w:val="WW8Num47z0"/>
    <w:rsid w:val="00595B8B"/>
    <w:rPr>
      <w:rFonts w:cs="Times New Roman"/>
    </w:rPr>
  </w:style>
  <w:style w:type="character" w:customStyle="1" w:styleId="WW8Num48z0">
    <w:name w:val="WW8Num48z0"/>
    <w:rsid w:val="00595B8B"/>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48z1">
    <w:name w:val="WW8Num48z1"/>
    <w:rsid w:val="00595B8B"/>
    <w:rPr>
      <w:rFonts w:cs="Times New Roman"/>
    </w:rPr>
  </w:style>
  <w:style w:type="character" w:customStyle="1" w:styleId="WW8Num49z0">
    <w:name w:val="WW8Num49z0"/>
    <w:rsid w:val="00595B8B"/>
    <w:rPr>
      <w:rFonts w:cs="Times New Roman" w:hint="default"/>
    </w:rPr>
  </w:style>
  <w:style w:type="character" w:customStyle="1" w:styleId="WW8Num49z1">
    <w:name w:val="WW8Num49z1"/>
    <w:rsid w:val="00595B8B"/>
    <w:rPr>
      <w:rFonts w:cs="Times New Roman"/>
    </w:rPr>
  </w:style>
  <w:style w:type="character" w:customStyle="1" w:styleId="WW8Num50z0">
    <w:name w:val="WW8Num50z0"/>
    <w:rsid w:val="00595B8B"/>
    <w:rPr>
      <w:rFonts w:ascii="Times New Roman" w:hAnsi="Times New Roman" w:cs="Times New Roman" w:hint="default"/>
    </w:rPr>
  </w:style>
  <w:style w:type="character" w:customStyle="1" w:styleId="WW8Num50z1">
    <w:name w:val="WW8Num50z1"/>
    <w:rsid w:val="00595B8B"/>
    <w:rPr>
      <w:rFonts w:ascii="Courier New" w:hAnsi="Courier New" w:cs="Courier New" w:hint="default"/>
    </w:rPr>
  </w:style>
  <w:style w:type="character" w:customStyle="1" w:styleId="WW8Num50z2">
    <w:name w:val="WW8Num50z2"/>
    <w:rsid w:val="00595B8B"/>
    <w:rPr>
      <w:rFonts w:ascii="Wingdings" w:hAnsi="Wingdings" w:cs="Wingdings" w:hint="default"/>
    </w:rPr>
  </w:style>
  <w:style w:type="character" w:customStyle="1" w:styleId="WW8Num50z3">
    <w:name w:val="WW8Num50z3"/>
    <w:rsid w:val="00595B8B"/>
    <w:rPr>
      <w:rFonts w:ascii="Symbol" w:hAnsi="Symbol" w:cs="Symbol" w:hint="default"/>
    </w:rPr>
  </w:style>
  <w:style w:type="character" w:customStyle="1" w:styleId="WW8Num51z0">
    <w:name w:val="WW8Num51z0"/>
    <w:rsid w:val="00595B8B"/>
    <w:rPr>
      <w:rFonts w:cs="Times New Roman" w:hint="default"/>
    </w:rPr>
  </w:style>
  <w:style w:type="character" w:customStyle="1" w:styleId="WW8Num51z1">
    <w:name w:val="WW8Num51z1"/>
    <w:rsid w:val="00595B8B"/>
    <w:rPr>
      <w:rFonts w:cs="Times New Roman"/>
    </w:rPr>
  </w:style>
  <w:style w:type="character" w:customStyle="1" w:styleId="WW8Num52z0">
    <w:name w:val="WW8Num52z0"/>
    <w:rsid w:val="00595B8B"/>
    <w:rPr>
      <w:rFonts w:ascii="Symbol" w:hAnsi="Symbol" w:cs="Symbol" w:hint="default"/>
    </w:rPr>
  </w:style>
  <w:style w:type="character" w:customStyle="1" w:styleId="WW8Num52z1">
    <w:name w:val="WW8Num52z1"/>
    <w:rsid w:val="00595B8B"/>
    <w:rPr>
      <w:rFonts w:ascii="Courier New" w:hAnsi="Courier New" w:cs="Courier New" w:hint="default"/>
    </w:rPr>
  </w:style>
  <w:style w:type="character" w:customStyle="1" w:styleId="WW8Num52z2">
    <w:name w:val="WW8Num52z2"/>
    <w:rsid w:val="00595B8B"/>
    <w:rPr>
      <w:rFonts w:ascii="Wingdings" w:hAnsi="Wingdings" w:cs="Wingdings" w:hint="default"/>
    </w:rPr>
  </w:style>
  <w:style w:type="character" w:customStyle="1" w:styleId="WW8Num53z0">
    <w:name w:val="WW8Num53z0"/>
    <w:rsid w:val="00595B8B"/>
    <w:rPr>
      <w:rFonts w:cs="Times New Roman" w:hint="default"/>
    </w:rPr>
  </w:style>
  <w:style w:type="character" w:customStyle="1" w:styleId="WW8Num54z0">
    <w:name w:val="WW8Num54z0"/>
    <w:rsid w:val="00595B8B"/>
    <w:rPr>
      <w:rFonts w:hint="default"/>
    </w:rPr>
  </w:style>
  <w:style w:type="character" w:customStyle="1" w:styleId="WW8Num55z0">
    <w:name w:val="WW8Num55z0"/>
    <w:rsid w:val="00595B8B"/>
    <w:rPr>
      <w:rFonts w:hint="default"/>
    </w:rPr>
  </w:style>
  <w:style w:type="character" w:customStyle="1" w:styleId="WW8Num56z0">
    <w:name w:val="WW8Num56z0"/>
    <w:rsid w:val="00595B8B"/>
    <w:rPr>
      <w:rFonts w:cs="Times New Roman" w:hint="default"/>
    </w:rPr>
  </w:style>
  <w:style w:type="character" w:customStyle="1" w:styleId="WW8Num56z1">
    <w:name w:val="WW8Num56z1"/>
    <w:rsid w:val="00595B8B"/>
    <w:rPr>
      <w:rFonts w:cs="Times New Roman"/>
    </w:rPr>
  </w:style>
  <w:style w:type="character" w:customStyle="1" w:styleId="WW8Num57z0">
    <w:name w:val="WW8Num57z0"/>
    <w:rsid w:val="00595B8B"/>
    <w:rPr>
      <w:rFonts w:cs="Times New Roman" w:hint="default"/>
    </w:rPr>
  </w:style>
  <w:style w:type="character" w:customStyle="1" w:styleId="WW8Num57z1">
    <w:name w:val="WW8Num57z1"/>
    <w:rsid w:val="00595B8B"/>
    <w:rPr>
      <w:rFonts w:cs="Times New Roman"/>
    </w:rPr>
  </w:style>
  <w:style w:type="character" w:customStyle="1" w:styleId="WW8Num58z0">
    <w:name w:val="WW8Num58z0"/>
    <w:rsid w:val="00595B8B"/>
    <w:rPr>
      <w:rFonts w:cs="Times New Roman"/>
      <w:b w:val="0"/>
      <w:bCs w:val="0"/>
      <w:color w:val="000000"/>
    </w:rPr>
  </w:style>
  <w:style w:type="character" w:customStyle="1" w:styleId="WW8Num58z1">
    <w:name w:val="WW8Num58z1"/>
    <w:rsid w:val="00595B8B"/>
    <w:rPr>
      <w:rFonts w:cs="Times New Roman"/>
    </w:rPr>
  </w:style>
  <w:style w:type="character" w:customStyle="1" w:styleId="WW8Num59z0">
    <w:name w:val="WW8Num59z0"/>
    <w:rsid w:val="00595B8B"/>
    <w:rPr>
      <w:rFonts w:ascii="Symbol" w:hAnsi="Symbol" w:cs="Symbol" w:hint="default"/>
      <w:sz w:val="20"/>
    </w:rPr>
  </w:style>
  <w:style w:type="character" w:customStyle="1" w:styleId="WW8Num59z1">
    <w:name w:val="WW8Num59z1"/>
    <w:rsid w:val="00595B8B"/>
    <w:rPr>
      <w:rFonts w:ascii="Courier New" w:hAnsi="Courier New" w:cs="Courier New" w:hint="default"/>
      <w:sz w:val="20"/>
    </w:rPr>
  </w:style>
  <w:style w:type="character" w:customStyle="1" w:styleId="WW8Num59z2">
    <w:name w:val="WW8Num59z2"/>
    <w:rsid w:val="00595B8B"/>
    <w:rPr>
      <w:rFonts w:ascii="Wingdings" w:hAnsi="Wingdings" w:cs="Wingdings" w:hint="default"/>
      <w:sz w:val="20"/>
    </w:rPr>
  </w:style>
  <w:style w:type="character" w:customStyle="1" w:styleId="WW8Num60z0">
    <w:name w:val="WW8Num60z0"/>
    <w:rsid w:val="00595B8B"/>
    <w:rPr>
      <w:rFonts w:cs="Times New Roman" w:hint="default"/>
    </w:rPr>
  </w:style>
  <w:style w:type="character" w:customStyle="1" w:styleId="WW8Num60z1">
    <w:name w:val="WW8Num60z1"/>
    <w:rsid w:val="00595B8B"/>
    <w:rPr>
      <w:rFonts w:cs="Times New Roman"/>
    </w:rPr>
  </w:style>
  <w:style w:type="character" w:customStyle="1" w:styleId="WW8Num61z0">
    <w:name w:val="WW8Num61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61z1">
    <w:name w:val="WW8Num61z1"/>
    <w:rsid w:val="00595B8B"/>
    <w:rPr>
      <w:rFonts w:cs="Times New Roman"/>
    </w:rPr>
  </w:style>
  <w:style w:type="character" w:customStyle="1" w:styleId="WW8Num62z0">
    <w:name w:val="WW8Num62z0"/>
    <w:rsid w:val="00595B8B"/>
    <w:rPr>
      <w:rFonts w:cs="Times New Roman"/>
      <w:b w:val="0"/>
    </w:rPr>
  </w:style>
  <w:style w:type="character" w:customStyle="1" w:styleId="WW8Num62z1">
    <w:name w:val="WW8Num62z1"/>
    <w:rsid w:val="00595B8B"/>
    <w:rPr>
      <w:rFonts w:cs="Times New Roman"/>
    </w:rPr>
  </w:style>
  <w:style w:type="character" w:customStyle="1" w:styleId="WW8Num63z0">
    <w:name w:val="WW8Num63z0"/>
    <w:rsid w:val="00595B8B"/>
    <w:rPr>
      <w:rFonts w:cs="Times New Roman" w:hint="default"/>
    </w:rPr>
  </w:style>
  <w:style w:type="character" w:customStyle="1" w:styleId="WW8Num63z1">
    <w:name w:val="WW8Num63z1"/>
    <w:rsid w:val="00595B8B"/>
    <w:rPr>
      <w:rFonts w:cs="Times New Roman"/>
    </w:rPr>
  </w:style>
  <w:style w:type="character" w:customStyle="1" w:styleId="WW8Num64z0">
    <w:name w:val="WW8Num64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4z1">
    <w:name w:val="WW8Num64z1"/>
    <w:rsid w:val="00595B8B"/>
    <w:rPr>
      <w:rFonts w:cs="Times New Roman"/>
    </w:rPr>
  </w:style>
  <w:style w:type="character" w:customStyle="1" w:styleId="WW8Num65z0">
    <w:name w:val="WW8Num65z0"/>
    <w:rsid w:val="00595B8B"/>
    <w:rPr>
      <w:rFonts w:cs="Times New Roman"/>
    </w:rPr>
  </w:style>
  <w:style w:type="character" w:customStyle="1" w:styleId="WW8Num66z0">
    <w:name w:val="WW8Num66z0"/>
    <w:rsid w:val="00595B8B"/>
    <w:rPr>
      <w:rFonts w:cs="Times New Roman" w:hint="default"/>
      <w:b w:val="0"/>
      <w:i w:val="0"/>
    </w:rPr>
  </w:style>
  <w:style w:type="character" w:customStyle="1" w:styleId="WW8Num66z1">
    <w:name w:val="WW8Num66z1"/>
    <w:rsid w:val="00595B8B"/>
    <w:rPr>
      <w:rFonts w:cs="Times New Roman" w:hint="default"/>
    </w:rPr>
  </w:style>
  <w:style w:type="character" w:customStyle="1" w:styleId="WW8Num67z0">
    <w:name w:val="WW8Num67z0"/>
    <w:rsid w:val="00595B8B"/>
    <w:rPr>
      <w:rFonts w:ascii="Symbol" w:hAnsi="Symbol" w:cs="Symbol" w:hint="default"/>
    </w:rPr>
  </w:style>
  <w:style w:type="character" w:customStyle="1" w:styleId="WW8Num67z1">
    <w:name w:val="WW8Num67z1"/>
    <w:rsid w:val="00595B8B"/>
    <w:rPr>
      <w:rFonts w:ascii="Courier New" w:hAnsi="Courier New" w:cs="Courier New" w:hint="default"/>
    </w:rPr>
  </w:style>
  <w:style w:type="character" w:customStyle="1" w:styleId="WW8Num67z2">
    <w:name w:val="WW8Num67z2"/>
    <w:rsid w:val="00595B8B"/>
    <w:rPr>
      <w:rFonts w:ascii="Wingdings" w:hAnsi="Wingdings" w:cs="Wingdings" w:hint="default"/>
    </w:rPr>
  </w:style>
  <w:style w:type="character" w:customStyle="1" w:styleId="WW8Num68z0">
    <w:name w:val="WW8Num68z0"/>
    <w:rsid w:val="00595B8B"/>
    <w:rPr>
      <w:rFonts w:hint="default"/>
    </w:rPr>
  </w:style>
  <w:style w:type="character" w:customStyle="1" w:styleId="WW8Num69z0">
    <w:name w:val="WW8Num69z0"/>
    <w:rsid w:val="00595B8B"/>
    <w:rPr>
      <w:rFonts w:cs="Times New Roman" w:hint="default"/>
      <w:b/>
      <w:color w:val="000000"/>
    </w:rPr>
  </w:style>
  <w:style w:type="character" w:customStyle="1" w:styleId="WW8Num69z1">
    <w:name w:val="WW8Num69z1"/>
    <w:rsid w:val="00595B8B"/>
    <w:rPr>
      <w:rFonts w:cs="Times New Roman"/>
    </w:rPr>
  </w:style>
  <w:style w:type="character" w:customStyle="1" w:styleId="WW8Num70z0">
    <w:name w:val="WW8Num70z0"/>
    <w:rsid w:val="00595B8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70z1">
    <w:name w:val="WW8Num70z1"/>
    <w:rsid w:val="00595B8B"/>
    <w:rPr>
      <w:rFonts w:cs="Times New Roman"/>
    </w:rPr>
  </w:style>
  <w:style w:type="character" w:customStyle="1" w:styleId="WW8Num71z0">
    <w:name w:val="WW8Num71z0"/>
    <w:rsid w:val="00595B8B"/>
    <w:rPr>
      <w:rFonts w:ascii="Symbol" w:hAnsi="Symbol" w:cs="Symbol" w:hint="default"/>
    </w:rPr>
  </w:style>
  <w:style w:type="character" w:customStyle="1" w:styleId="WW8Num71z1">
    <w:name w:val="WW8Num71z1"/>
    <w:rsid w:val="00595B8B"/>
    <w:rPr>
      <w:rFonts w:ascii="Courier New" w:hAnsi="Courier New" w:cs="Courier New" w:hint="default"/>
    </w:rPr>
  </w:style>
  <w:style w:type="character" w:customStyle="1" w:styleId="WW8Num71z2">
    <w:name w:val="WW8Num71z2"/>
    <w:rsid w:val="00595B8B"/>
    <w:rPr>
      <w:rFonts w:ascii="Wingdings" w:hAnsi="Wingdings" w:cs="Wingdings" w:hint="default"/>
    </w:rPr>
  </w:style>
  <w:style w:type="character" w:customStyle="1" w:styleId="WW8Num72z0">
    <w:name w:val="WW8Num72z0"/>
    <w:rsid w:val="00595B8B"/>
    <w:rPr>
      <w:rFonts w:cs="Times New Roman"/>
    </w:rPr>
  </w:style>
  <w:style w:type="character" w:customStyle="1" w:styleId="WW8Num73z0">
    <w:name w:val="WW8Num73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73z1">
    <w:name w:val="WW8Num73z1"/>
    <w:rsid w:val="00595B8B"/>
    <w:rPr>
      <w:rFonts w:cs="Times New Roman"/>
    </w:rPr>
  </w:style>
  <w:style w:type="character" w:customStyle="1" w:styleId="WW8Num74z0">
    <w:name w:val="WW8Num74z0"/>
    <w:rsid w:val="00595B8B"/>
    <w:rPr>
      <w:rFonts w:ascii="Times New Roman" w:hAnsi="Times New Roman" w:cs="Times New Roman" w:hint="default"/>
    </w:rPr>
  </w:style>
  <w:style w:type="character" w:customStyle="1" w:styleId="WW8Num74z1">
    <w:name w:val="WW8Num74z1"/>
    <w:rsid w:val="00595B8B"/>
    <w:rPr>
      <w:rFonts w:ascii="Courier New" w:hAnsi="Courier New" w:cs="Courier New" w:hint="default"/>
    </w:rPr>
  </w:style>
  <w:style w:type="character" w:customStyle="1" w:styleId="WW8Num74z2">
    <w:name w:val="WW8Num74z2"/>
    <w:rsid w:val="00595B8B"/>
    <w:rPr>
      <w:rFonts w:ascii="Wingdings" w:hAnsi="Wingdings" w:cs="Wingdings" w:hint="default"/>
    </w:rPr>
  </w:style>
  <w:style w:type="character" w:customStyle="1" w:styleId="WW8Num74z3">
    <w:name w:val="WW8Num74z3"/>
    <w:rsid w:val="00595B8B"/>
    <w:rPr>
      <w:rFonts w:ascii="Symbol" w:hAnsi="Symbol" w:cs="Symbol" w:hint="default"/>
    </w:rPr>
  </w:style>
  <w:style w:type="character" w:customStyle="1" w:styleId="WW8Num75z0">
    <w:name w:val="WW8Num75z0"/>
    <w:rsid w:val="00595B8B"/>
    <w:rPr>
      <w:rFonts w:cs="Times New Roman" w:hint="default"/>
      <w:i/>
    </w:rPr>
  </w:style>
  <w:style w:type="character" w:customStyle="1" w:styleId="WW8Num75z1">
    <w:name w:val="WW8Num75z1"/>
    <w:rsid w:val="00595B8B"/>
    <w:rPr>
      <w:rFonts w:cs="Times New Roman"/>
    </w:rPr>
  </w:style>
  <w:style w:type="character" w:customStyle="1" w:styleId="WW8Num76z0">
    <w:name w:val="WW8Num76z0"/>
    <w:rsid w:val="00595B8B"/>
    <w:rPr>
      <w:rFonts w:ascii="Times New Roman" w:eastAsia="Times New Roman" w:hAnsi="Times New Roman" w:cs="Times New Roman"/>
    </w:rPr>
  </w:style>
  <w:style w:type="character" w:customStyle="1" w:styleId="WW8Num76z1">
    <w:name w:val="WW8Num76z1"/>
    <w:rsid w:val="00595B8B"/>
    <w:rPr>
      <w:rFonts w:ascii="Courier New" w:hAnsi="Courier New" w:cs="Courier New" w:hint="default"/>
    </w:rPr>
  </w:style>
  <w:style w:type="character" w:customStyle="1" w:styleId="WW8Num76z2">
    <w:name w:val="WW8Num76z2"/>
    <w:rsid w:val="00595B8B"/>
    <w:rPr>
      <w:rFonts w:ascii="Wingdings" w:hAnsi="Wingdings" w:cs="Wingdings" w:hint="default"/>
    </w:rPr>
  </w:style>
  <w:style w:type="character" w:customStyle="1" w:styleId="WW8Num76z3">
    <w:name w:val="WW8Num76z3"/>
    <w:rsid w:val="00595B8B"/>
    <w:rPr>
      <w:rFonts w:ascii="Symbol" w:hAnsi="Symbol" w:cs="Symbol" w:hint="default"/>
    </w:rPr>
  </w:style>
  <w:style w:type="character" w:customStyle="1" w:styleId="WW8Num77z0">
    <w:name w:val="WW8Num77z0"/>
    <w:rsid w:val="00595B8B"/>
    <w:rPr>
      <w:rFonts w:ascii="Symbol" w:hAnsi="Symbol" w:cs="Symbol" w:hint="default"/>
      <w:sz w:val="20"/>
    </w:rPr>
  </w:style>
  <w:style w:type="character" w:customStyle="1" w:styleId="WW8Num77z1">
    <w:name w:val="WW8Num77z1"/>
    <w:rsid w:val="00595B8B"/>
    <w:rPr>
      <w:rFonts w:ascii="Courier New" w:hAnsi="Courier New" w:cs="Courier New" w:hint="default"/>
      <w:sz w:val="20"/>
    </w:rPr>
  </w:style>
  <w:style w:type="character" w:customStyle="1" w:styleId="WW8Num77z2">
    <w:name w:val="WW8Num77z2"/>
    <w:rsid w:val="00595B8B"/>
    <w:rPr>
      <w:rFonts w:ascii="Wingdings" w:hAnsi="Wingdings" w:cs="Wingdings" w:hint="default"/>
      <w:sz w:val="20"/>
    </w:rPr>
  </w:style>
  <w:style w:type="character" w:customStyle="1" w:styleId="WW8Num78z0">
    <w:name w:val="WW8Num78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8z1">
    <w:name w:val="WW8Num78z1"/>
    <w:rsid w:val="00595B8B"/>
    <w:rPr>
      <w:rFonts w:cs="Times New Roman"/>
    </w:rPr>
  </w:style>
  <w:style w:type="character" w:customStyle="1" w:styleId="WW8Num79z0">
    <w:name w:val="WW8Num79z0"/>
    <w:rsid w:val="00595B8B"/>
    <w:rPr>
      <w:rFonts w:hint="default"/>
      <w:color w:val="000000"/>
    </w:rPr>
  </w:style>
  <w:style w:type="character" w:customStyle="1" w:styleId="WW8Num80z0">
    <w:name w:val="WW8Num80z0"/>
    <w:rsid w:val="00595B8B"/>
    <w:rPr>
      <w:rFonts w:cs="Times New Roman"/>
      <w:b w:val="0"/>
      <w:bCs w:val="0"/>
      <w:color w:val="000000"/>
    </w:rPr>
  </w:style>
  <w:style w:type="character" w:customStyle="1" w:styleId="WW8Num80z1">
    <w:name w:val="WW8Num80z1"/>
    <w:rsid w:val="00595B8B"/>
    <w:rPr>
      <w:rFonts w:cs="Times New Roman"/>
    </w:rPr>
  </w:style>
  <w:style w:type="character" w:customStyle="1" w:styleId="WW8Num81z0">
    <w:name w:val="WW8Num81z0"/>
    <w:rsid w:val="00595B8B"/>
    <w:rPr>
      <w:rFonts w:cs="Times New Roman" w:hint="default"/>
    </w:rPr>
  </w:style>
  <w:style w:type="character" w:customStyle="1" w:styleId="WW8Num81z1">
    <w:name w:val="WW8Num81z1"/>
    <w:rsid w:val="00595B8B"/>
    <w:rPr>
      <w:rFonts w:cs="Times New Roman"/>
    </w:rPr>
  </w:style>
  <w:style w:type="character" w:customStyle="1" w:styleId="WW8Num82z0">
    <w:name w:val="WW8Num82z0"/>
    <w:rsid w:val="00595B8B"/>
    <w:rPr>
      <w:rFonts w:ascii="Times New Roman" w:hAnsi="Times New Roman" w:cs="Times New Roman" w:hint="default"/>
    </w:rPr>
  </w:style>
  <w:style w:type="character" w:customStyle="1" w:styleId="WW8Num82z1">
    <w:name w:val="WW8Num82z1"/>
    <w:rsid w:val="00595B8B"/>
    <w:rPr>
      <w:rFonts w:ascii="Courier New" w:hAnsi="Courier New" w:cs="Courier New" w:hint="default"/>
    </w:rPr>
  </w:style>
  <w:style w:type="character" w:customStyle="1" w:styleId="WW8Num82z2">
    <w:name w:val="WW8Num82z2"/>
    <w:rsid w:val="00595B8B"/>
    <w:rPr>
      <w:rFonts w:ascii="Wingdings" w:hAnsi="Wingdings" w:cs="Wingdings" w:hint="default"/>
    </w:rPr>
  </w:style>
  <w:style w:type="character" w:customStyle="1" w:styleId="WW8Num82z3">
    <w:name w:val="WW8Num82z3"/>
    <w:rsid w:val="00595B8B"/>
    <w:rPr>
      <w:rFonts w:ascii="Symbol" w:hAnsi="Symbol" w:cs="Symbol" w:hint="default"/>
    </w:rPr>
  </w:style>
  <w:style w:type="character" w:customStyle="1" w:styleId="WW8Num83z0">
    <w:name w:val="WW8Num83z0"/>
    <w:rsid w:val="00595B8B"/>
    <w:rPr>
      <w:rFonts w:cs="Times New Roman" w:hint="default"/>
    </w:rPr>
  </w:style>
  <w:style w:type="character" w:customStyle="1" w:styleId="WW8Num83z1">
    <w:name w:val="WW8Num83z1"/>
    <w:rsid w:val="00595B8B"/>
    <w:rPr>
      <w:rFonts w:cs="Times New Roman"/>
    </w:rPr>
  </w:style>
  <w:style w:type="character" w:customStyle="1" w:styleId="WW8Num84z0">
    <w:name w:val="WW8Num84z0"/>
    <w:rsid w:val="00595B8B"/>
    <w:rPr>
      <w:rFonts w:eastAsia="Arial Unicode MS" w:cs="Times New Roman" w:hint="default"/>
      <w:b w:val="0"/>
      <w:color w:val="000000"/>
    </w:rPr>
  </w:style>
  <w:style w:type="character" w:customStyle="1" w:styleId="WW8Num85z0">
    <w:name w:val="WW8Num85z0"/>
    <w:rsid w:val="00595B8B"/>
    <w:rPr>
      <w:rFonts w:cs="Times New Roman"/>
    </w:rPr>
  </w:style>
  <w:style w:type="character" w:customStyle="1" w:styleId="WW8Num86z0">
    <w:name w:val="WW8Num86z0"/>
    <w:rsid w:val="00595B8B"/>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86z1">
    <w:name w:val="WW8Num86z1"/>
    <w:rsid w:val="00595B8B"/>
    <w:rPr>
      <w:rFonts w:cs="Times New Roman"/>
    </w:rPr>
  </w:style>
  <w:style w:type="character" w:customStyle="1" w:styleId="WW8Num87z0">
    <w:name w:val="WW8Num87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87z1">
    <w:name w:val="WW8Num87z1"/>
    <w:rsid w:val="00595B8B"/>
    <w:rPr>
      <w:rFonts w:cs="Times New Roman"/>
    </w:rPr>
  </w:style>
  <w:style w:type="character" w:customStyle="1" w:styleId="WW8Num88z0">
    <w:name w:val="WW8Num88z0"/>
    <w:rsid w:val="00595B8B"/>
    <w:rPr>
      <w:rFonts w:cs="Times New Roman" w:hint="default"/>
    </w:rPr>
  </w:style>
  <w:style w:type="character" w:customStyle="1" w:styleId="WW8Num88z1">
    <w:name w:val="WW8Num88z1"/>
    <w:rsid w:val="00595B8B"/>
    <w:rPr>
      <w:rFonts w:cs="Times New Roman"/>
    </w:rPr>
  </w:style>
  <w:style w:type="character" w:customStyle="1" w:styleId="WW8Num89z0">
    <w:name w:val="WW8Num89z0"/>
    <w:rsid w:val="00595B8B"/>
    <w:rPr>
      <w:rFonts w:ascii="Symbol" w:hAnsi="Symbol" w:cs="Symbol" w:hint="default"/>
    </w:rPr>
  </w:style>
  <w:style w:type="character" w:customStyle="1" w:styleId="WW8Num89z1">
    <w:name w:val="WW8Num89z1"/>
    <w:rsid w:val="00595B8B"/>
    <w:rPr>
      <w:rFonts w:ascii="Courier New" w:hAnsi="Courier New" w:cs="Courier New" w:hint="default"/>
    </w:rPr>
  </w:style>
  <w:style w:type="character" w:customStyle="1" w:styleId="WW8Num89z2">
    <w:name w:val="WW8Num89z2"/>
    <w:rsid w:val="00595B8B"/>
    <w:rPr>
      <w:rFonts w:ascii="Wingdings" w:hAnsi="Wingdings" w:cs="Wingdings" w:hint="default"/>
    </w:rPr>
  </w:style>
  <w:style w:type="character" w:customStyle="1" w:styleId="WW8Num90z0">
    <w:name w:val="WW8Num90z0"/>
    <w:rsid w:val="00595B8B"/>
    <w:rPr>
      <w:rFonts w:hint="default"/>
    </w:rPr>
  </w:style>
  <w:style w:type="character" w:customStyle="1" w:styleId="WW8Num91z0">
    <w:name w:val="WW8Num91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91z1">
    <w:name w:val="WW8Num91z1"/>
    <w:rsid w:val="00595B8B"/>
    <w:rPr>
      <w:rFonts w:cs="Times New Roman"/>
    </w:rPr>
  </w:style>
  <w:style w:type="character" w:customStyle="1" w:styleId="WW8Num92z0">
    <w:name w:val="WW8Num92z0"/>
    <w:rsid w:val="00595B8B"/>
    <w:rPr>
      <w:rFonts w:ascii="Times New Roman" w:hAnsi="Times New Roman" w:cs="Times New Roman" w:hint="default"/>
    </w:rPr>
  </w:style>
  <w:style w:type="character" w:customStyle="1" w:styleId="WW8Num92z1">
    <w:name w:val="WW8Num92z1"/>
    <w:rsid w:val="00595B8B"/>
    <w:rPr>
      <w:rFonts w:ascii="Courier New" w:hAnsi="Courier New" w:cs="Courier New" w:hint="default"/>
    </w:rPr>
  </w:style>
  <w:style w:type="character" w:customStyle="1" w:styleId="WW8Num92z2">
    <w:name w:val="WW8Num92z2"/>
    <w:rsid w:val="00595B8B"/>
    <w:rPr>
      <w:rFonts w:ascii="Wingdings" w:hAnsi="Wingdings" w:cs="Wingdings" w:hint="default"/>
    </w:rPr>
  </w:style>
  <w:style w:type="character" w:customStyle="1" w:styleId="WW8Num92z3">
    <w:name w:val="WW8Num92z3"/>
    <w:rsid w:val="00595B8B"/>
    <w:rPr>
      <w:rFonts w:ascii="Symbol" w:hAnsi="Symbol" w:cs="Symbol" w:hint="default"/>
    </w:rPr>
  </w:style>
  <w:style w:type="character" w:customStyle="1" w:styleId="WW8Num93z0">
    <w:name w:val="WW8Num93z0"/>
    <w:rsid w:val="00595B8B"/>
    <w:rPr>
      <w:rFonts w:ascii="Symbol" w:hAnsi="Symbol" w:cs="Symbol" w:hint="default"/>
    </w:rPr>
  </w:style>
  <w:style w:type="character" w:customStyle="1" w:styleId="WW8Num93z1">
    <w:name w:val="WW8Num93z1"/>
    <w:rsid w:val="00595B8B"/>
    <w:rPr>
      <w:rFonts w:ascii="Courier New" w:hAnsi="Courier New" w:cs="Courier New" w:hint="default"/>
    </w:rPr>
  </w:style>
  <w:style w:type="character" w:customStyle="1" w:styleId="WW8Num93z2">
    <w:name w:val="WW8Num93z2"/>
    <w:rsid w:val="00595B8B"/>
    <w:rPr>
      <w:rFonts w:ascii="Wingdings" w:hAnsi="Wingdings" w:cs="Wingdings" w:hint="default"/>
    </w:rPr>
  </w:style>
  <w:style w:type="character" w:customStyle="1" w:styleId="WW8Num94z0">
    <w:name w:val="WW8Num94z0"/>
    <w:rsid w:val="00595B8B"/>
    <w:rPr>
      <w:rFonts w:ascii="Symbol" w:hAnsi="Symbol" w:cs="Symbol" w:hint="default"/>
      <w:sz w:val="20"/>
    </w:rPr>
  </w:style>
  <w:style w:type="character" w:customStyle="1" w:styleId="WW8Num94z1">
    <w:name w:val="WW8Num94z1"/>
    <w:rsid w:val="00595B8B"/>
    <w:rPr>
      <w:rFonts w:ascii="Courier New" w:hAnsi="Courier New" w:cs="Courier New" w:hint="default"/>
      <w:sz w:val="20"/>
    </w:rPr>
  </w:style>
  <w:style w:type="character" w:customStyle="1" w:styleId="WW8Num94z2">
    <w:name w:val="WW8Num94z2"/>
    <w:rsid w:val="00595B8B"/>
    <w:rPr>
      <w:rFonts w:ascii="Wingdings" w:hAnsi="Wingdings" w:cs="Wingdings" w:hint="default"/>
      <w:sz w:val="20"/>
    </w:rPr>
  </w:style>
  <w:style w:type="character" w:customStyle="1" w:styleId="WW8Num95z0">
    <w:name w:val="WW8Num95z0"/>
    <w:rsid w:val="00595B8B"/>
    <w:rPr>
      <w:rFonts w:cs="Times New Roman" w:hint="default"/>
    </w:rPr>
  </w:style>
  <w:style w:type="character" w:customStyle="1" w:styleId="WW8Num95z1">
    <w:name w:val="WW8Num95z1"/>
    <w:rsid w:val="00595B8B"/>
    <w:rPr>
      <w:rFonts w:cs="Times New Roman"/>
    </w:rPr>
  </w:style>
  <w:style w:type="character" w:customStyle="1" w:styleId="WW8Num96z0">
    <w:name w:val="WW8Num96z0"/>
    <w:rsid w:val="00595B8B"/>
    <w:rPr>
      <w:rFonts w:cs="Times New Roman" w:hint="default"/>
    </w:rPr>
  </w:style>
  <w:style w:type="character" w:customStyle="1" w:styleId="WW8Num96z1">
    <w:name w:val="WW8Num96z1"/>
    <w:rsid w:val="00595B8B"/>
    <w:rPr>
      <w:rFonts w:cs="Times New Roman"/>
    </w:rPr>
  </w:style>
  <w:style w:type="character" w:customStyle="1" w:styleId="WW8Num97z0">
    <w:name w:val="WW8Num97z0"/>
    <w:rsid w:val="00595B8B"/>
    <w:rPr>
      <w:rFonts w:ascii="Symbol" w:hAnsi="Symbol" w:cs="Symbol" w:hint="default"/>
    </w:rPr>
  </w:style>
  <w:style w:type="character" w:customStyle="1" w:styleId="WW8Num97z1">
    <w:name w:val="WW8Num97z1"/>
    <w:rsid w:val="00595B8B"/>
    <w:rPr>
      <w:rFonts w:ascii="Courier New" w:hAnsi="Courier New" w:cs="Courier New" w:hint="default"/>
    </w:rPr>
  </w:style>
  <w:style w:type="character" w:customStyle="1" w:styleId="WW8Num97z2">
    <w:name w:val="WW8Num97z2"/>
    <w:rsid w:val="00595B8B"/>
    <w:rPr>
      <w:rFonts w:ascii="Wingdings" w:hAnsi="Wingdings" w:cs="Wingdings" w:hint="default"/>
    </w:rPr>
  </w:style>
  <w:style w:type="character" w:customStyle="1" w:styleId="WW8Num98z0">
    <w:name w:val="WW8Num98z0"/>
    <w:rsid w:val="00595B8B"/>
    <w:rPr>
      <w:rFonts w:cs="Times New Roman"/>
    </w:rPr>
  </w:style>
  <w:style w:type="character" w:customStyle="1" w:styleId="WW8Num99z0">
    <w:name w:val="WW8Num99z0"/>
    <w:rsid w:val="00595B8B"/>
    <w:rPr>
      <w:rFonts w:ascii="Symbol" w:hAnsi="Symbol" w:cs="Symbol" w:hint="default"/>
    </w:rPr>
  </w:style>
  <w:style w:type="character" w:customStyle="1" w:styleId="WW8Num99z1">
    <w:name w:val="WW8Num99z1"/>
    <w:rsid w:val="00595B8B"/>
    <w:rPr>
      <w:rFonts w:ascii="Courier New" w:hAnsi="Courier New" w:cs="Courier New" w:hint="default"/>
    </w:rPr>
  </w:style>
  <w:style w:type="character" w:customStyle="1" w:styleId="WW8Num99z2">
    <w:name w:val="WW8Num99z2"/>
    <w:rsid w:val="00595B8B"/>
    <w:rPr>
      <w:rFonts w:ascii="Wingdings" w:hAnsi="Wingdings" w:cs="Wingdings" w:hint="default"/>
    </w:rPr>
  </w:style>
  <w:style w:type="character" w:customStyle="1" w:styleId="WW8Num100z0">
    <w:name w:val="WW8Num100z0"/>
    <w:rsid w:val="00595B8B"/>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100z1">
    <w:name w:val="WW8Num100z1"/>
    <w:rsid w:val="00595B8B"/>
    <w:rPr>
      <w:rFonts w:cs="Times New Roman"/>
    </w:rPr>
  </w:style>
  <w:style w:type="character" w:customStyle="1" w:styleId="WW8Num101z0">
    <w:name w:val="WW8Num101z0"/>
    <w:rsid w:val="00595B8B"/>
    <w:rPr>
      <w:rFonts w:cs="Times New Roman" w:hint="default"/>
    </w:rPr>
  </w:style>
  <w:style w:type="character" w:customStyle="1" w:styleId="WW8Num102z0">
    <w:name w:val="WW8Num102z0"/>
    <w:rsid w:val="00595B8B"/>
    <w:rPr>
      <w:rFonts w:ascii="Symbol" w:hAnsi="Symbol" w:cs="Symbol" w:hint="default"/>
    </w:rPr>
  </w:style>
  <w:style w:type="character" w:customStyle="1" w:styleId="WW8Num102z1">
    <w:name w:val="WW8Num102z1"/>
    <w:rsid w:val="00595B8B"/>
    <w:rPr>
      <w:rFonts w:ascii="Courier New" w:hAnsi="Courier New" w:cs="Courier New" w:hint="default"/>
    </w:rPr>
  </w:style>
  <w:style w:type="character" w:customStyle="1" w:styleId="WW8Num102z2">
    <w:name w:val="WW8Num102z2"/>
    <w:rsid w:val="00595B8B"/>
    <w:rPr>
      <w:rFonts w:ascii="Wingdings" w:hAnsi="Wingdings" w:cs="Wingdings" w:hint="default"/>
    </w:rPr>
  </w:style>
  <w:style w:type="character" w:customStyle="1" w:styleId="WW8Num103z0">
    <w:name w:val="WW8Num103z0"/>
    <w:rsid w:val="00595B8B"/>
    <w:rPr>
      <w:rFonts w:cs="Times New Roman" w:hint="default"/>
      <w:sz w:val="24"/>
    </w:rPr>
  </w:style>
  <w:style w:type="character" w:customStyle="1" w:styleId="WW8Num103z1">
    <w:name w:val="WW8Num103z1"/>
    <w:rsid w:val="00595B8B"/>
    <w:rPr>
      <w:rFonts w:cs="Times New Roman"/>
    </w:rPr>
  </w:style>
  <w:style w:type="character" w:customStyle="1" w:styleId="WW8Num104z0">
    <w:name w:val="WW8Num104z0"/>
    <w:rsid w:val="00595B8B"/>
    <w:rPr>
      <w:rFonts w:ascii="Times New Roman" w:eastAsia="Times New Roman" w:hAnsi="Times New Roman" w:cs="Times New Roman" w:hint="default"/>
    </w:rPr>
  </w:style>
  <w:style w:type="character" w:customStyle="1" w:styleId="WW8Num104z1">
    <w:name w:val="WW8Num104z1"/>
    <w:rsid w:val="00595B8B"/>
    <w:rPr>
      <w:rFonts w:ascii="Courier New" w:hAnsi="Courier New" w:cs="Courier New" w:hint="default"/>
    </w:rPr>
  </w:style>
  <w:style w:type="character" w:customStyle="1" w:styleId="WW8Num104z2">
    <w:name w:val="WW8Num104z2"/>
    <w:rsid w:val="00595B8B"/>
    <w:rPr>
      <w:rFonts w:ascii="Wingdings" w:hAnsi="Wingdings" w:cs="Wingdings" w:hint="default"/>
    </w:rPr>
  </w:style>
  <w:style w:type="character" w:customStyle="1" w:styleId="WW8Num104z3">
    <w:name w:val="WW8Num104z3"/>
    <w:rsid w:val="00595B8B"/>
    <w:rPr>
      <w:rFonts w:ascii="Symbol" w:hAnsi="Symbol" w:cs="Symbol" w:hint="default"/>
    </w:rPr>
  </w:style>
  <w:style w:type="character" w:customStyle="1" w:styleId="WW8Num105z0">
    <w:name w:val="WW8Num105z0"/>
    <w:rsid w:val="00595B8B"/>
    <w:rPr>
      <w:rFonts w:ascii="Times New Roman" w:eastAsia="Times New Roman" w:hAnsi="Times New Roman" w:cs="Times New Roman" w:hint="default"/>
    </w:rPr>
  </w:style>
  <w:style w:type="character" w:customStyle="1" w:styleId="WW8Num105z1">
    <w:name w:val="WW8Num105z1"/>
    <w:rsid w:val="00595B8B"/>
    <w:rPr>
      <w:rFonts w:ascii="Courier New" w:hAnsi="Courier New" w:cs="Courier New" w:hint="default"/>
    </w:rPr>
  </w:style>
  <w:style w:type="character" w:customStyle="1" w:styleId="WW8Num105z2">
    <w:name w:val="WW8Num105z2"/>
    <w:rsid w:val="00595B8B"/>
    <w:rPr>
      <w:rFonts w:ascii="Wingdings" w:hAnsi="Wingdings" w:cs="Wingdings" w:hint="default"/>
    </w:rPr>
  </w:style>
  <w:style w:type="character" w:customStyle="1" w:styleId="WW8Num105z3">
    <w:name w:val="WW8Num105z3"/>
    <w:rsid w:val="00595B8B"/>
    <w:rPr>
      <w:rFonts w:ascii="Symbol" w:hAnsi="Symbol" w:cs="Symbol" w:hint="default"/>
    </w:rPr>
  </w:style>
  <w:style w:type="character" w:customStyle="1" w:styleId="WW8Num106z0">
    <w:name w:val="WW8Num106z0"/>
    <w:rsid w:val="00595B8B"/>
    <w:rPr>
      <w:rFonts w:cs="Times New Roman" w:hint="default"/>
    </w:rPr>
  </w:style>
  <w:style w:type="character" w:customStyle="1" w:styleId="WW8Num107z0">
    <w:name w:val="WW8Num107z0"/>
    <w:rsid w:val="00595B8B"/>
    <w:rPr>
      <w:rFonts w:hint="default"/>
    </w:rPr>
  </w:style>
  <w:style w:type="character" w:customStyle="1" w:styleId="WW8Num108z0">
    <w:name w:val="WW8Num108z0"/>
    <w:rsid w:val="00595B8B"/>
    <w:rPr>
      <w:rFonts w:cs="Times New Roman"/>
      <w:color w:val="000000"/>
    </w:rPr>
  </w:style>
  <w:style w:type="character" w:customStyle="1" w:styleId="WW8Num108z1">
    <w:name w:val="WW8Num108z1"/>
    <w:rsid w:val="00595B8B"/>
    <w:rPr>
      <w:rFonts w:cs="Times New Roman"/>
    </w:rPr>
  </w:style>
  <w:style w:type="character" w:customStyle="1" w:styleId="WW8Num109z0">
    <w:name w:val="WW8Num109z0"/>
    <w:rsid w:val="00595B8B"/>
    <w:rPr>
      <w:rFonts w:ascii="Times New Roman" w:eastAsia="Times New Roman" w:hAnsi="Times New Roman" w:cs="Times New Roman"/>
      <w:b/>
      <w:i w:val="0"/>
      <w:caps w:val="0"/>
      <w:smallCaps w:val="0"/>
      <w:strike w:val="0"/>
      <w:dstrike w:val="0"/>
      <w:color w:val="000000"/>
      <w:spacing w:val="0"/>
      <w:w w:val="100"/>
      <w:position w:val="0"/>
      <w:sz w:val="28"/>
      <w:u w:val="none"/>
      <w:vertAlign w:val="baseline"/>
    </w:rPr>
  </w:style>
  <w:style w:type="character" w:customStyle="1" w:styleId="WW8Num109z1">
    <w:name w:val="WW8Num109z1"/>
    <w:rsid w:val="00595B8B"/>
    <w:rPr>
      <w:rFonts w:cs="Times New Roman"/>
    </w:rPr>
  </w:style>
  <w:style w:type="character" w:customStyle="1" w:styleId="WW8Num110z0">
    <w:name w:val="WW8Num110z0"/>
    <w:rsid w:val="00595B8B"/>
    <w:rPr>
      <w:rFonts w:cs="Times New Roman" w:hint="default"/>
    </w:rPr>
  </w:style>
  <w:style w:type="character" w:customStyle="1" w:styleId="WW8Num110z1">
    <w:name w:val="WW8Num110z1"/>
    <w:rsid w:val="00595B8B"/>
    <w:rPr>
      <w:rFonts w:cs="Times New Roman"/>
    </w:rPr>
  </w:style>
  <w:style w:type="character" w:customStyle="1" w:styleId="WW8Num111z0">
    <w:name w:val="WW8Num111z0"/>
    <w:rsid w:val="00595B8B"/>
    <w:rPr>
      <w:rFonts w:cs="Times New Roman"/>
    </w:rPr>
  </w:style>
  <w:style w:type="character" w:customStyle="1" w:styleId="WW8Num112z0">
    <w:name w:val="WW8Num112z0"/>
    <w:rsid w:val="00595B8B"/>
    <w:rPr>
      <w:rFonts w:cs="Times New Roman" w:hint="default"/>
    </w:rPr>
  </w:style>
  <w:style w:type="character" w:customStyle="1" w:styleId="WW8Num112z1">
    <w:name w:val="WW8Num112z1"/>
    <w:rsid w:val="00595B8B"/>
    <w:rPr>
      <w:rFonts w:cs="Times New Roman"/>
    </w:rPr>
  </w:style>
  <w:style w:type="character" w:customStyle="1" w:styleId="WW8Num113z0">
    <w:name w:val="WW8Num113z0"/>
    <w:rsid w:val="00595B8B"/>
    <w:rPr>
      <w:rFonts w:ascii="Symbol" w:hAnsi="Symbol" w:cs="Symbol" w:hint="default"/>
    </w:rPr>
  </w:style>
  <w:style w:type="character" w:customStyle="1" w:styleId="WW8Num113z1">
    <w:name w:val="WW8Num113z1"/>
    <w:rsid w:val="00595B8B"/>
    <w:rPr>
      <w:rFonts w:ascii="Courier New" w:hAnsi="Courier New" w:cs="Courier New" w:hint="default"/>
    </w:rPr>
  </w:style>
  <w:style w:type="character" w:customStyle="1" w:styleId="WW8Num113z2">
    <w:name w:val="WW8Num113z2"/>
    <w:rsid w:val="00595B8B"/>
    <w:rPr>
      <w:rFonts w:ascii="Wingdings" w:hAnsi="Wingdings" w:cs="Wingdings" w:hint="default"/>
    </w:rPr>
  </w:style>
  <w:style w:type="character" w:customStyle="1" w:styleId="WW8Num114z0">
    <w:name w:val="WW8Num114z0"/>
    <w:rsid w:val="00595B8B"/>
    <w:rPr>
      <w:rFonts w:cs="Times New Roman"/>
    </w:rPr>
  </w:style>
  <w:style w:type="character" w:customStyle="1" w:styleId="WW8Num115z0">
    <w:name w:val="WW8Num115z0"/>
    <w:rsid w:val="00595B8B"/>
    <w:rPr>
      <w:rFonts w:cs="Times New Roman" w:hint="default"/>
    </w:rPr>
  </w:style>
  <w:style w:type="character" w:customStyle="1" w:styleId="WW8Num115z1">
    <w:name w:val="WW8Num115z1"/>
    <w:rsid w:val="00595B8B"/>
    <w:rPr>
      <w:rFonts w:cs="Times New Roman"/>
    </w:rPr>
  </w:style>
  <w:style w:type="character" w:customStyle="1" w:styleId="WW8Num116z0">
    <w:name w:val="WW8Num116z0"/>
    <w:rsid w:val="00595B8B"/>
    <w:rPr>
      <w:rFonts w:cs="Times New Roman"/>
      <w:b w:val="0"/>
      <w:color w:val="000000"/>
    </w:rPr>
  </w:style>
  <w:style w:type="character" w:customStyle="1" w:styleId="WW8Num116z1">
    <w:name w:val="WW8Num116z1"/>
    <w:rsid w:val="00595B8B"/>
    <w:rPr>
      <w:rFonts w:cs="Times New Roman"/>
    </w:rPr>
  </w:style>
  <w:style w:type="character" w:customStyle="1" w:styleId="WW8Num117z0">
    <w:name w:val="WW8Num117z0"/>
    <w:rsid w:val="00595B8B"/>
    <w:rPr>
      <w:rFonts w:ascii="Times New Roman" w:hAnsi="Times New Roman" w:cs="Times New Roman" w:hint="default"/>
    </w:rPr>
  </w:style>
  <w:style w:type="character" w:customStyle="1" w:styleId="WW8Num117z1">
    <w:name w:val="WW8Num117z1"/>
    <w:rsid w:val="00595B8B"/>
    <w:rPr>
      <w:rFonts w:ascii="Courier New" w:hAnsi="Courier New" w:cs="Courier New" w:hint="default"/>
    </w:rPr>
  </w:style>
  <w:style w:type="character" w:customStyle="1" w:styleId="WW8Num117z2">
    <w:name w:val="WW8Num117z2"/>
    <w:rsid w:val="00595B8B"/>
    <w:rPr>
      <w:rFonts w:ascii="Wingdings" w:hAnsi="Wingdings" w:cs="Wingdings" w:hint="default"/>
    </w:rPr>
  </w:style>
  <w:style w:type="character" w:customStyle="1" w:styleId="WW8Num117z3">
    <w:name w:val="WW8Num117z3"/>
    <w:rsid w:val="00595B8B"/>
    <w:rPr>
      <w:rFonts w:ascii="Symbol" w:hAnsi="Symbol" w:cs="Symbol" w:hint="default"/>
    </w:rPr>
  </w:style>
  <w:style w:type="character" w:customStyle="1" w:styleId="WW8Num118z0">
    <w:name w:val="WW8Num118z0"/>
    <w:rsid w:val="00595B8B"/>
    <w:rPr>
      <w:rFonts w:ascii="Times New Roman" w:hAnsi="Times New Roman" w:cs="Times New Roman" w:hint="default"/>
    </w:rPr>
  </w:style>
  <w:style w:type="character" w:customStyle="1" w:styleId="WW8Num118z1">
    <w:name w:val="WW8Num118z1"/>
    <w:rsid w:val="00595B8B"/>
    <w:rPr>
      <w:rFonts w:ascii="Courier New" w:hAnsi="Courier New" w:cs="Courier New" w:hint="default"/>
    </w:rPr>
  </w:style>
  <w:style w:type="character" w:customStyle="1" w:styleId="WW8Num118z2">
    <w:name w:val="WW8Num118z2"/>
    <w:rsid w:val="00595B8B"/>
    <w:rPr>
      <w:rFonts w:ascii="Wingdings" w:hAnsi="Wingdings" w:cs="Wingdings" w:hint="default"/>
    </w:rPr>
  </w:style>
  <w:style w:type="character" w:customStyle="1" w:styleId="WW8Num118z3">
    <w:name w:val="WW8Num118z3"/>
    <w:rsid w:val="00595B8B"/>
    <w:rPr>
      <w:rFonts w:ascii="Symbol" w:hAnsi="Symbol" w:cs="Symbol" w:hint="default"/>
    </w:rPr>
  </w:style>
  <w:style w:type="character" w:customStyle="1" w:styleId="WW8Num119z0">
    <w:name w:val="WW8Num119z0"/>
    <w:rsid w:val="00595B8B"/>
    <w:rPr>
      <w:rFonts w:ascii="Times New Roman" w:hAnsi="Times New Roman" w:cs="Times New Roman"/>
    </w:rPr>
  </w:style>
  <w:style w:type="character" w:customStyle="1" w:styleId="WW8Num120z0">
    <w:name w:val="WW8Num120z0"/>
    <w:rsid w:val="00595B8B"/>
    <w:rPr>
      <w:rFonts w:ascii="Times New Roman" w:hAnsi="Times New Roman" w:cs="Times New Roman"/>
    </w:rPr>
  </w:style>
  <w:style w:type="character" w:customStyle="1" w:styleId="WW8Num121z0">
    <w:name w:val="WW8Num121z0"/>
    <w:rsid w:val="00595B8B"/>
    <w:rPr>
      <w:rFonts w:cs="Times New Roman" w:hint="default"/>
    </w:rPr>
  </w:style>
  <w:style w:type="character" w:customStyle="1" w:styleId="WW8Num121z1">
    <w:name w:val="WW8Num121z1"/>
    <w:rsid w:val="00595B8B"/>
    <w:rPr>
      <w:rFonts w:cs="Times New Roman"/>
    </w:rPr>
  </w:style>
  <w:style w:type="character" w:customStyle="1" w:styleId="WW8Num122z0">
    <w:name w:val="WW8Num122z0"/>
    <w:rsid w:val="00595B8B"/>
    <w:rPr>
      <w:rFonts w:ascii="Times New Roman" w:hAnsi="Times New Roman" w:cs="Times New Roman" w:hint="default"/>
    </w:rPr>
  </w:style>
  <w:style w:type="character" w:customStyle="1" w:styleId="WW8Num122z1">
    <w:name w:val="WW8Num122z1"/>
    <w:rsid w:val="00595B8B"/>
    <w:rPr>
      <w:rFonts w:ascii="Courier New" w:hAnsi="Courier New" w:cs="Courier New" w:hint="default"/>
    </w:rPr>
  </w:style>
  <w:style w:type="character" w:customStyle="1" w:styleId="WW8Num122z2">
    <w:name w:val="WW8Num122z2"/>
    <w:rsid w:val="00595B8B"/>
    <w:rPr>
      <w:rFonts w:ascii="Wingdings" w:hAnsi="Wingdings" w:cs="Wingdings" w:hint="default"/>
    </w:rPr>
  </w:style>
  <w:style w:type="character" w:customStyle="1" w:styleId="WW8Num122z3">
    <w:name w:val="WW8Num122z3"/>
    <w:rsid w:val="00595B8B"/>
    <w:rPr>
      <w:rFonts w:ascii="Symbol" w:hAnsi="Symbol" w:cs="Symbol" w:hint="default"/>
    </w:rPr>
  </w:style>
  <w:style w:type="character" w:customStyle="1" w:styleId="WW8Num123z0">
    <w:name w:val="WW8Num123z0"/>
    <w:rsid w:val="00595B8B"/>
    <w:rPr>
      <w:rFonts w:cs="Times New Roman" w:hint="default"/>
    </w:rPr>
  </w:style>
  <w:style w:type="character" w:customStyle="1" w:styleId="WW8Num124z0">
    <w:name w:val="WW8Num124z0"/>
    <w:rsid w:val="00595B8B"/>
    <w:rPr>
      <w:rFonts w:cs="Times New Roman" w:hint="default"/>
      <w:i/>
    </w:rPr>
  </w:style>
  <w:style w:type="character" w:customStyle="1" w:styleId="WW8Num124z1">
    <w:name w:val="WW8Num124z1"/>
    <w:rsid w:val="00595B8B"/>
    <w:rPr>
      <w:rFonts w:cs="Times New Roman"/>
    </w:rPr>
  </w:style>
  <w:style w:type="character" w:customStyle="1" w:styleId="WW8Num125z0">
    <w:name w:val="WW8Num125z0"/>
    <w:rsid w:val="00595B8B"/>
    <w:rPr>
      <w:rFonts w:cs="Times New Roman" w:hint="default"/>
      <w:color w:val="000000"/>
    </w:rPr>
  </w:style>
  <w:style w:type="character" w:customStyle="1" w:styleId="WW8Num125z1">
    <w:name w:val="WW8Num125z1"/>
    <w:rsid w:val="00595B8B"/>
    <w:rPr>
      <w:rFonts w:cs="Times New Roman"/>
    </w:rPr>
  </w:style>
  <w:style w:type="character" w:customStyle="1" w:styleId="WW8Num126z0">
    <w:name w:val="WW8Num126z0"/>
    <w:rsid w:val="00595B8B"/>
    <w:rPr>
      <w:rFonts w:ascii="Symbol" w:hAnsi="Symbol" w:cs="Symbol" w:hint="default"/>
      <w:color w:val="000000"/>
    </w:rPr>
  </w:style>
  <w:style w:type="character" w:customStyle="1" w:styleId="WW8Num126z1">
    <w:name w:val="WW8Num126z1"/>
    <w:rsid w:val="00595B8B"/>
    <w:rPr>
      <w:rFonts w:ascii="Courier New" w:hAnsi="Courier New" w:cs="Courier New" w:hint="default"/>
    </w:rPr>
  </w:style>
  <w:style w:type="character" w:customStyle="1" w:styleId="WW8Num126z2">
    <w:name w:val="WW8Num126z2"/>
    <w:rsid w:val="00595B8B"/>
    <w:rPr>
      <w:rFonts w:ascii="Wingdings" w:hAnsi="Wingdings" w:cs="Wingdings" w:hint="default"/>
    </w:rPr>
  </w:style>
  <w:style w:type="character" w:customStyle="1" w:styleId="WW8Num126z3">
    <w:name w:val="WW8Num126z3"/>
    <w:rsid w:val="00595B8B"/>
    <w:rPr>
      <w:rFonts w:ascii="Symbol" w:hAnsi="Symbol" w:cs="Symbol" w:hint="default"/>
    </w:rPr>
  </w:style>
  <w:style w:type="character" w:customStyle="1" w:styleId="WW8Num127z0">
    <w:name w:val="WW8Num127z0"/>
    <w:rsid w:val="00595B8B"/>
    <w:rPr>
      <w:rFonts w:ascii="Symbol" w:hAnsi="Symbol" w:cs="Symbol" w:hint="default"/>
    </w:rPr>
  </w:style>
  <w:style w:type="character" w:customStyle="1" w:styleId="WW8Num127z1">
    <w:name w:val="WW8Num127z1"/>
    <w:rsid w:val="00595B8B"/>
    <w:rPr>
      <w:rFonts w:ascii="Courier New" w:hAnsi="Courier New" w:cs="Courier New" w:hint="default"/>
    </w:rPr>
  </w:style>
  <w:style w:type="character" w:customStyle="1" w:styleId="WW8Num127z2">
    <w:name w:val="WW8Num127z2"/>
    <w:rsid w:val="00595B8B"/>
    <w:rPr>
      <w:rFonts w:ascii="Wingdings" w:hAnsi="Wingdings" w:cs="Wingdings" w:hint="default"/>
    </w:rPr>
  </w:style>
  <w:style w:type="character" w:customStyle="1" w:styleId="WW8Num128z0">
    <w:name w:val="WW8Num128z0"/>
    <w:rsid w:val="00595B8B"/>
    <w:rPr>
      <w:rFonts w:cs="Times New Roman" w:hint="default"/>
    </w:rPr>
  </w:style>
  <w:style w:type="character" w:customStyle="1" w:styleId="WW8Num128z1">
    <w:name w:val="WW8Num128z1"/>
    <w:rsid w:val="00595B8B"/>
    <w:rPr>
      <w:rFonts w:cs="Times New Roman"/>
    </w:rPr>
  </w:style>
  <w:style w:type="character" w:customStyle="1" w:styleId="WW8Num129z0">
    <w:name w:val="WW8Num129z0"/>
    <w:rsid w:val="00595B8B"/>
    <w:rPr>
      <w:rFonts w:cs="Times New Roman"/>
      <w:b w:val="0"/>
      <w:bCs w:val="0"/>
      <w:color w:val="000000"/>
    </w:rPr>
  </w:style>
  <w:style w:type="character" w:customStyle="1" w:styleId="WW8Num129z1">
    <w:name w:val="WW8Num129z1"/>
    <w:rsid w:val="00595B8B"/>
    <w:rPr>
      <w:rFonts w:cs="Times New Roman"/>
    </w:rPr>
  </w:style>
  <w:style w:type="character" w:customStyle="1" w:styleId="WW8Num130z0">
    <w:name w:val="WW8Num130z0"/>
    <w:rsid w:val="00595B8B"/>
    <w:rPr>
      <w:rFonts w:cs="Times New Roman"/>
      <w:b w:val="0"/>
      <w:bCs w:val="0"/>
      <w:color w:val="000000"/>
    </w:rPr>
  </w:style>
  <w:style w:type="character" w:customStyle="1" w:styleId="WW8Num130z1">
    <w:name w:val="WW8Num130z1"/>
    <w:rsid w:val="00595B8B"/>
    <w:rPr>
      <w:rFonts w:cs="Times New Roman"/>
    </w:rPr>
  </w:style>
  <w:style w:type="character" w:customStyle="1" w:styleId="WW8Num131z0">
    <w:name w:val="WW8Num131z0"/>
    <w:rsid w:val="00595B8B"/>
    <w:rPr>
      <w:rFonts w:ascii="Symbol" w:hAnsi="Symbol" w:cs="Symbol" w:hint="default"/>
    </w:rPr>
  </w:style>
  <w:style w:type="character" w:customStyle="1" w:styleId="WW8Num131z1">
    <w:name w:val="WW8Num131z1"/>
    <w:rsid w:val="00595B8B"/>
    <w:rPr>
      <w:rFonts w:ascii="Courier New" w:hAnsi="Courier New" w:cs="Courier New" w:hint="default"/>
    </w:rPr>
  </w:style>
  <w:style w:type="character" w:customStyle="1" w:styleId="WW8Num131z2">
    <w:name w:val="WW8Num131z2"/>
    <w:rsid w:val="00595B8B"/>
    <w:rPr>
      <w:rFonts w:ascii="Wingdings" w:hAnsi="Wingdings" w:cs="Wingdings" w:hint="default"/>
    </w:rPr>
  </w:style>
  <w:style w:type="character" w:customStyle="1" w:styleId="WW8Num132z0">
    <w:name w:val="WW8Num132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32z1">
    <w:name w:val="WW8Num132z1"/>
    <w:rsid w:val="00595B8B"/>
    <w:rPr>
      <w:rFonts w:cs="Times New Roman"/>
    </w:rPr>
  </w:style>
  <w:style w:type="character" w:customStyle="1" w:styleId="WW8Num133z0">
    <w:name w:val="WW8Num133z0"/>
    <w:rsid w:val="00595B8B"/>
    <w:rPr>
      <w:rFonts w:cs="Times New Roman" w:hint="default"/>
    </w:rPr>
  </w:style>
  <w:style w:type="character" w:customStyle="1" w:styleId="WW8Num133z1">
    <w:name w:val="WW8Num133z1"/>
    <w:rsid w:val="00595B8B"/>
    <w:rPr>
      <w:rFonts w:cs="Times New Roman"/>
    </w:rPr>
  </w:style>
  <w:style w:type="character" w:customStyle="1" w:styleId="WW8Num134z0">
    <w:name w:val="WW8Num134z0"/>
    <w:rsid w:val="00595B8B"/>
    <w:rPr>
      <w:rFonts w:cs="Times New Roman"/>
    </w:rPr>
  </w:style>
  <w:style w:type="character" w:customStyle="1" w:styleId="WW8Num135z0">
    <w:name w:val="WW8Num135z0"/>
    <w:rsid w:val="00595B8B"/>
    <w:rPr>
      <w:rFonts w:ascii="Symbol" w:hAnsi="Symbol" w:cs="Symbol" w:hint="default"/>
      <w:sz w:val="20"/>
    </w:rPr>
  </w:style>
  <w:style w:type="character" w:customStyle="1" w:styleId="WW8Num135z1">
    <w:name w:val="WW8Num135z1"/>
    <w:rsid w:val="00595B8B"/>
    <w:rPr>
      <w:rFonts w:hint="default"/>
    </w:rPr>
  </w:style>
  <w:style w:type="character" w:customStyle="1" w:styleId="WW8Num135z2">
    <w:name w:val="WW8Num135z2"/>
    <w:rsid w:val="00595B8B"/>
    <w:rPr>
      <w:rFonts w:ascii="Wingdings" w:hAnsi="Wingdings" w:cs="Wingdings" w:hint="default"/>
      <w:sz w:val="20"/>
    </w:rPr>
  </w:style>
  <w:style w:type="character" w:customStyle="1" w:styleId="WW8Num136z0">
    <w:name w:val="WW8Num136z0"/>
    <w:rsid w:val="00595B8B"/>
    <w:rPr>
      <w:rFonts w:hint="default"/>
      <w:b w:val="0"/>
    </w:rPr>
  </w:style>
  <w:style w:type="character" w:customStyle="1" w:styleId="WW8Num137z0">
    <w:name w:val="WW8Num137z0"/>
    <w:rsid w:val="00595B8B"/>
    <w:rPr>
      <w:rFonts w:ascii="Arial" w:eastAsia="Times New Roman" w:hAnsi="Arial" w:cs="Arial"/>
      <w:position w:val="0"/>
      <w:sz w:val="24"/>
      <w:vertAlign w:val="baseline"/>
    </w:rPr>
  </w:style>
  <w:style w:type="character" w:customStyle="1" w:styleId="WW8Num138z0">
    <w:name w:val="WW8Num138z0"/>
    <w:rsid w:val="00595B8B"/>
    <w:rPr>
      <w:rFonts w:cs="Times New Roman" w:hint="default"/>
      <w:b w:val="0"/>
      <w:i w:val="0"/>
    </w:rPr>
  </w:style>
  <w:style w:type="character" w:customStyle="1" w:styleId="WW8Num138z1">
    <w:name w:val="WW8Num138z1"/>
    <w:rsid w:val="00595B8B"/>
    <w:rPr>
      <w:rFonts w:cs="Times New Roman" w:hint="default"/>
      <w:i w:val="0"/>
    </w:rPr>
  </w:style>
  <w:style w:type="character" w:customStyle="1" w:styleId="WW8Num139z0">
    <w:name w:val="WW8Num139z0"/>
    <w:rsid w:val="00595B8B"/>
    <w:rPr>
      <w:rFonts w:hint="default"/>
    </w:rPr>
  </w:style>
  <w:style w:type="character" w:customStyle="1" w:styleId="WW8Num139z1">
    <w:name w:val="WW8Num139z1"/>
    <w:rsid w:val="00595B8B"/>
    <w:rPr>
      <w:rFonts w:cs="Times New Roman"/>
    </w:rPr>
  </w:style>
  <w:style w:type="character" w:customStyle="1" w:styleId="WW8Num140z0">
    <w:name w:val="WW8Num140z0"/>
    <w:rsid w:val="00595B8B"/>
    <w:rPr>
      <w:rFonts w:ascii="Symbol" w:hAnsi="Symbol" w:cs="Symbol" w:hint="default"/>
      <w:sz w:val="20"/>
    </w:rPr>
  </w:style>
  <w:style w:type="character" w:customStyle="1" w:styleId="WW8Num140z1">
    <w:name w:val="WW8Num140z1"/>
    <w:rsid w:val="00595B8B"/>
    <w:rPr>
      <w:rFonts w:ascii="Courier New" w:hAnsi="Courier New" w:cs="Courier New" w:hint="default"/>
      <w:sz w:val="20"/>
    </w:rPr>
  </w:style>
  <w:style w:type="character" w:customStyle="1" w:styleId="WW8Num140z2">
    <w:name w:val="WW8Num140z2"/>
    <w:rsid w:val="00595B8B"/>
    <w:rPr>
      <w:rFonts w:ascii="Wingdings" w:hAnsi="Wingdings" w:cs="Wingdings" w:hint="default"/>
      <w:sz w:val="20"/>
    </w:rPr>
  </w:style>
  <w:style w:type="character" w:customStyle="1" w:styleId="WW8Num141z0">
    <w:name w:val="WW8Num141z0"/>
    <w:rsid w:val="00595B8B"/>
    <w:rPr>
      <w:rFonts w:cs="Times New Roman" w:hint="default"/>
      <w:b w:val="0"/>
      <w:bCs w:val="0"/>
    </w:rPr>
  </w:style>
  <w:style w:type="character" w:customStyle="1" w:styleId="WW8Num141z1">
    <w:name w:val="WW8Num141z1"/>
    <w:rsid w:val="00595B8B"/>
    <w:rPr>
      <w:rFonts w:cs="Times New Roman"/>
    </w:rPr>
  </w:style>
  <w:style w:type="character" w:customStyle="1" w:styleId="WW8Num142z0">
    <w:name w:val="WW8Num142z0"/>
    <w:rsid w:val="00595B8B"/>
    <w:rPr>
      <w:rFonts w:hint="default"/>
      <w:b w:val="0"/>
    </w:rPr>
  </w:style>
  <w:style w:type="character" w:customStyle="1" w:styleId="WW8Num143z0">
    <w:name w:val="WW8Num143z0"/>
    <w:rsid w:val="00595B8B"/>
    <w:rPr>
      <w:rFonts w:ascii="Courier New" w:hAnsi="Courier New" w:cs="Courier New" w:hint="default"/>
    </w:rPr>
  </w:style>
  <w:style w:type="character" w:customStyle="1" w:styleId="WW8Num143z2">
    <w:name w:val="WW8Num143z2"/>
    <w:rsid w:val="00595B8B"/>
    <w:rPr>
      <w:rFonts w:ascii="Wingdings" w:hAnsi="Wingdings" w:cs="Wingdings" w:hint="default"/>
    </w:rPr>
  </w:style>
  <w:style w:type="character" w:customStyle="1" w:styleId="WW8Num143z3">
    <w:name w:val="WW8Num143z3"/>
    <w:rsid w:val="00595B8B"/>
    <w:rPr>
      <w:rFonts w:ascii="Symbol" w:hAnsi="Symbol" w:cs="Symbol" w:hint="default"/>
    </w:rPr>
  </w:style>
  <w:style w:type="character" w:customStyle="1" w:styleId="WW8Num144z0">
    <w:name w:val="WW8Num144z0"/>
    <w:rsid w:val="00595B8B"/>
    <w:rPr>
      <w:rFonts w:ascii="Times New Roman" w:eastAsia="Times New Roman" w:hAnsi="Times New Roman" w:cs="Times New Roman" w:hint="default"/>
    </w:rPr>
  </w:style>
  <w:style w:type="character" w:customStyle="1" w:styleId="WW8Num144z1">
    <w:name w:val="WW8Num144z1"/>
    <w:rsid w:val="00595B8B"/>
    <w:rPr>
      <w:rFonts w:ascii="Courier New" w:hAnsi="Courier New" w:cs="Courier New" w:hint="default"/>
    </w:rPr>
  </w:style>
  <w:style w:type="character" w:customStyle="1" w:styleId="WW8Num144z2">
    <w:name w:val="WW8Num144z2"/>
    <w:rsid w:val="00595B8B"/>
    <w:rPr>
      <w:rFonts w:ascii="Wingdings" w:hAnsi="Wingdings" w:cs="Wingdings" w:hint="default"/>
    </w:rPr>
  </w:style>
  <w:style w:type="character" w:customStyle="1" w:styleId="WW8Num144z3">
    <w:name w:val="WW8Num144z3"/>
    <w:rsid w:val="00595B8B"/>
    <w:rPr>
      <w:rFonts w:ascii="Symbol" w:hAnsi="Symbol" w:cs="Symbol" w:hint="default"/>
    </w:rPr>
  </w:style>
  <w:style w:type="character" w:customStyle="1" w:styleId="WW8Num145z0">
    <w:name w:val="WW8Num145z0"/>
    <w:rsid w:val="00595B8B"/>
    <w:rPr>
      <w:rFonts w:ascii="Times New Roman" w:hAnsi="Times New Roman" w:cs="Times New Roman" w:hint="default"/>
    </w:rPr>
  </w:style>
  <w:style w:type="character" w:customStyle="1" w:styleId="WW8Num145z1">
    <w:name w:val="WW8Num145z1"/>
    <w:rsid w:val="00595B8B"/>
    <w:rPr>
      <w:rFonts w:ascii="Courier New" w:hAnsi="Courier New" w:cs="Courier New" w:hint="default"/>
    </w:rPr>
  </w:style>
  <w:style w:type="character" w:customStyle="1" w:styleId="WW8Num145z2">
    <w:name w:val="WW8Num145z2"/>
    <w:rsid w:val="00595B8B"/>
    <w:rPr>
      <w:rFonts w:ascii="Wingdings" w:hAnsi="Wingdings" w:cs="Wingdings" w:hint="default"/>
    </w:rPr>
  </w:style>
  <w:style w:type="character" w:customStyle="1" w:styleId="WW8Num145z3">
    <w:name w:val="WW8Num145z3"/>
    <w:rsid w:val="00595B8B"/>
    <w:rPr>
      <w:rFonts w:ascii="Symbol" w:hAnsi="Symbol" w:cs="Symbol" w:hint="default"/>
    </w:rPr>
  </w:style>
  <w:style w:type="character" w:customStyle="1" w:styleId="WW8Num146z0">
    <w:name w:val="WW8Num146z0"/>
    <w:rsid w:val="00595B8B"/>
    <w:rPr>
      <w:rFonts w:cs="Calibri" w:hint="default"/>
    </w:rPr>
  </w:style>
  <w:style w:type="character" w:customStyle="1" w:styleId="WW8Num146z1">
    <w:name w:val="WW8Num146z1"/>
    <w:rsid w:val="00595B8B"/>
    <w:rPr>
      <w:rFonts w:cs="Times New Roman"/>
    </w:rPr>
  </w:style>
  <w:style w:type="character" w:customStyle="1" w:styleId="WW8Num147z0">
    <w:name w:val="WW8Num147z0"/>
    <w:rsid w:val="00595B8B"/>
    <w:rPr>
      <w:rFonts w:cs="Times New Roman"/>
    </w:rPr>
  </w:style>
  <w:style w:type="character" w:customStyle="1" w:styleId="WW8Num147z1">
    <w:name w:val="WW8Num147z1"/>
    <w:rsid w:val="00595B8B"/>
    <w:rPr>
      <w:rFonts w:cs="Times New Roman"/>
      <w:b w:val="0"/>
      <w:sz w:val="28"/>
    </w:rPr>
  </w:style>
  <w:style w:type="character" w:customStyle="1" w:styleId="WW8Num147z2">
    <w:name w:val="WW8Num147z2"/>
    <w:rsid w:val="00595B8B"/>
    <w:rPr>
      <w:rFonts w:cs="Times New Roman"/>
      <w:b w:val="0"/>
    </w:rPr>
  </w:style>
  <w:style w:type="character" w:customStyle="1" w:styleId="WW8Num148z0">
    <w:name w:val="WW8Num148z0"/>
    <w:rsid w:val="00595B8B"/>
    <w:rPr>
      <w:rFonts w:ascii="Symbol" w:hAnsi="Symbol" w:cs="Symbol" w:hint="default"/>
      <w:sz w:val="20"/>
    </w:rPr>
  </w:style>
  <w:style w:type="character" w:customStyle="1" w:styleId="WW8Num148z1">
    <w:name w:val="WW8Num148z1"/>
    <w:rsid w:val="00595B8B"/>
    <w:rPr>
      <w:rFonts w:ascii="Courier New" w:hAnsi="Courier New" w:cs="Courier New" w:hint="default"/>
      <w:sz w:val="20"/>
    </w:rPr>
  </w:style>
  <w:style w:type="character" w:customStyle="1" w:styleId="WW8Num148z2">
    <w:name w:val="WW8Num148z2"/>
    <w:rsid w:val="00595B8B"/>
    <w:rPr>
      <w:rFonts w:ascii="Wingdings" w:hAnsi="Wingdings" w:cs="Wingdings" w:hint="default"/>
      <w:sz w:val="20"/>
    </w:rPr>
  </w:style>
  <w:style w:type="character" w:customStyle="1" w:styleId="WW8Num149z0">
    <w:name w:val="WW8Num149z0"/>
    <w:rsid w:val="00595B8B"/>
    <w:rPr>
      <w:rFonts w:ascii="Symbol" w:hAnsi="Symbol" w:cs="Symbol" w:hint="default"/>
    </w:rPr>
  </w:style>
  <w:style w:type="character" w:customStyle="1" w:styleId="WW8Num149z1">
    <w:name w:val="WW8Num149z1"/>
    <w:rsid w:val="00595B8B"/>
    <w:rPr>
      <w:rFonts w:ascii="Courier New" w:hAnsi="Courier New" w:cs="Courier New" w:hint="default"/>
    </w:rPr>
  </w:style>
  <w:style w:type="character" w:customStyle="1" w:styleId="WW8Num149z2">
    <w:name w:val="WW8Num149z2"/>
    <w:rsid w:val="00595B8B"/>
    <w:rPr>
      <w:rFonts w:ascii="Wingdings" w:hAnsi="Wingdings" w:cs="Wingdings" w:hint="default"/>
    </w:rPr>
  </w:style>
  <w:style w:type="character" w:customStyle="1" w:styleId="WW8Num150z0">
    <w:name w:val="WW8Num150z0"/>
    <w:rsid w:val="00595B8B"/>
    <w:rPr>
      <w:rFonts w:ascii="Symbol" w:hAnsi="Symbol" w:cs="Symbol" w:hint="default"/>
      <w:sz w:val="20"/>
    </w:rPr>
  </w:style>
  <w:style w:type="character" w:customStyle="1" w:styleId="WW8Num150z1">
    <w:name w:val="WW8Num150z1"/>
    <w:rsid w:val="00595B8B"/>
    <w:rPr>
      <w:rFonts w:ascii="Courier New" w:hAnsi="Courier New" w:cs="Courier New" w:hint="default"/>
      <w:sz w:val="20"/>
    </w:rPr>
  </w:style>
  <w:style w:type="character" w:customStyle="1" w:styleId="WW8Num150z2">
    <w:name w:val="WW8Num150z2"/>
    <w:rsid w:val="00595B8B"/>
    <w:rPr>
      <w:rFonts w:ascii="Wingdings" w:hAnsi="Wingdings" w:cs="Wingdings" w:hint="default"/>
      <w:sz w:val="20"/>
    </w:rPr>
  </w:style>
  <w:style w:type="character" w:customStyle="1" w:styleId="WW8Num151z0">
    <w:name w:val="WW8Num151z0"/>
    <w:rsid w:val="00595B8B"/>
    <w:rPr>
      <w:rFonts w:cs="Times New Roman" w:hint="default"/>
    </w:rPr>
  </w:style>
  <w:style w:type="character" w:customStyle="1" w:styleId="WW8Num152z0">
    <w:name w:val="WW8Num152z0"/>
    <w:rsid w:val="00595B8B"/>
    <w:rPr>
      <w:rFonts w:cs="Times New Roman" w:hint="default"/>
    </w:rPr>
  </w:style>
  <w:style w:type="character" w:customStyle="1" w:styleId="WW8Num152z1">
    <w:name w:val="WW8Num152z1"/>
    <w:rsid w:val="00595B8B"/>
    <w:rPr>
      <w:rFonts w:cs="Times New Roman"/>
    </w:rPr>
  </w:style>
  <w:style w:type="character" w:customStyle="1" w:styleId="WW8Num153z0">
    <w:name w:val="WW8Num153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53z1">
    <w:name w:val="WW8Num153z1"/>
    <w:rsid w:val="00595B8B"/>
    <w:rPr>
      <w:rFonts w:cs="Times New Roman"/>
    </w:rPr>
  </w:style>
  <w:style w:type="character" w:customStyle="1" w:styleId="WW8Num154z0">
    <w:name w:val="WW8Num154z0"/>
    <w:rsid w:val="00595B8B"/>
    <w:rPr>
      <w:rFonts w:cs="Times New Roman" w:hint="default"/>
      <w:color w:val="333333"/>
    </w:rPr>
  </w:style>
  <w:style w:type="character" w:customStyle="1" w:styleId="WW8Num154z1">
    <w:name w:val="WW8Num154z1"/>
    <w:rsid w:val="00595B8B"/>
    <w:rPr>
      <w:rFonts w:cs="Times New Roman" w:hint="default"/>
    </w:rPr>
  </w:style>
  <w:style w:type="character" w:customStyle="1" w:styleId="WW8Num155z0">
    <w:name w:val="WW8Num155z0"/>
    <w:rsid w:val="00595B8B"/>
    <w:rPr>
      <w:rFonts w:cs="Times New Roman" w:hint="default"/>
    </w:rPr>
  </w:style>
  <w:style w:type="character" w:customStyle="1" w:styleId="WW8Num155z1">
    <w:name w:val="WW8Num155z1"/>
    <w:rsid w:val="00595B8B"/>
    <w:rPr>
      <w:rFonts w:cs="Times New Roman"/>
    </w:rPr>
  </w:style>
  <w:style w:type="character" w:customStyle="1" w:styleId="WW8Num156z0">
    <w:name w:val="WW8Num156z0"/>
    <w:rsid w:val="00595B8B"/>
    <w:rPr>
      <w:rFonts w:cs="Times New Roman" w:hint="default"/>
    </w:rPr>
  </w:style>
  <w:style w:type="character" w:customStyle="1" w:styleId="WW8Num157z0">
    <w:name w:val="WW8Num157z0"/>
    <w:rsid w:val="00595B8B"/>
    <w:rPr>
      <w:rFonts w:cs="Times New Roman"/>
    </w:rPr>
  </w:style>
  <w:style w:type="character" w:customStyle="1" w:styleId="WW8Num158z0">
    <w:name w:val="WW8Num158z0"/>
    <w:rsid w:val="00595B8B"/>
    <w:rPr>
      <w:rFonts w:ascii="Symbol" w:hAnsi="Symbol" w:cs="Symbol" w:hint="default"/>
      <w:sz w:val="20"/>
    </w:rPr>
  </w:style>
  <w:style w:type="character" w:customStyle="1" w:styleId="WW8Num158z1">
    <w:name w:val="WW8Num158z1"/>
    <w:rsid w:val="00595B8B"/>
    <w:rPr>
      <w:rFonts w:ascii="Courier New" w:hAnsi="Courier New" w:cs="Courier New" w:hint="default"/>
      <w:sz w:val="20"/>
    </w:rPr>
  </w:style>
  <w:style w:type="character" w:customStyle="1" w:styleId="WW8Num158z2">
    <w:name w:val="WW8Num158z2"/>
    <w:rsid w:val="00595B8B"/>
    <w:rPr>
      <w:rFonts w:ascii="Wingdings" w:hAnsi="Wingdings" w:cs="Wingdings" w:hint="default"/>
      <w:sz w:val="20"/>
    </w:rPr>
  </w:style>
  <w:style w:type="character" w:customStyle="1" w:styleId="WW8Num159z0">
    <w:name w:val="WW8Num159z0"/>
    <w:rsid w:val="00595B8B"/>
    <w:rPr>
      <w:rFonts w:cs="Times New Roman" w:hint="default"/>
      <w:b w:val="0"/>
      <w:color w:val="000000"/>
      <w:sz w:val="24"/>
    </w:rPr>
  </w:style>
  <w:style w:type="character" w:customStyle="1" w:styleId="WW8Num159z1">
    <w:name w:val="WW8Num159z1"/>
    <w:rsid w:val="00595B8B"/>
    <w:rPr>
      <w:rFonts w:cs="Times New Roman"/>
    </w:rPr>
  </w:style>
  <w:style w:type="character" w:customStyle="1" w:styleId="WW8Num160z0">
    <w:name w:val="WW8Num160z0"/>
    <w:rsid w:val="00595B8B"/>
    <w:rPr>
      <w:rFonts w:ascii="Times New Roman" w:hAnsi="Times New Roman" w:cs="Times New Roman" w:hint="default"/>
    </w:rPr>
  </w:style>
  <w:style w:type="character" w:customStyle="1" w:styleId="WW8Num160z1">
    <w:name w:val="WW8Num160z1"/>
    <w:rsid w:val="00595B8B"/>
    <w:rPr>
      <w:rFonts w:ascii="Courier New" w:hAnsi="Courier New" w:cs="Courier New" w:hint="default"/>
    </w:rPr>
  </w:style>
  <w:style w:type="character" w:customStyle="1" w:styleId="WW8Num160z2">
    <w:name w:val="WW8Num160z2"/>
    <w:rsid w:val="00595B8B"/>
    <w:rPr>
      <w:rFonts w:ascii="Wingdings" w:hAnsi="Wingdings" w:cs="Wingdings" w:hint="default"/>
    </w:rPr>
  </w:style>
  <w:style w:type="character" w:customStyle="1" w:styleId="WW8Num160z3">
    <w:name w:val="WW8Num160z3"/>
    <w:rsid w:val="00595B8B"/>
    <w:rPr>
      <w:rFonts w:ascii="Symbol" w:hAnsi="Symbol" w:cs="Symbol" w:hint="default"/>
    </w:rPr>
  </w:style>
  <w:style w:type="character" w:customStyle="1" w:styleId="WW8Num161z0">
    <w:name w:val="WW8Num161z0"/>
    <w:rsid w:val="00595B8B"/>
    <w:rPr>
      <w:rFonts w:ascii="Symbol" w:hAnsi="Symbol" w:cs="Symbol" w:hint="default"/>
    </w:rPr>
  </w:style>
  <w:style w:type="character" w:customStyle="1" w:styleId="WW8Num161z1">
    <w:name w:val="WW8Num161z1"/>
    <w:rsid w:val="00595B8B"/>
    <w:rPr>
      <w:rFonts w:ascii="Courier New" w:hAnsi="Courier New" w:cs="Courier New" w:hint="default"/>
    </w:rPr>
  </w:style>
  <w:style w:type="character" w:customStyle="1" w:styleId="WW8Num161z2">
    <w:name w:val="WW8Num161z2"/>
    <w:rsid w:val="00595B8B"/>
    <w:rPr>
      <w:rFonts w:ascii="Wingdings" w:hAnsi="Wingdings" w:cs="Wingdings" w:hint="default"/>
    </w:rPr>
  </w:style>
  <w:style w:type="character" w:customStyle="1" w:styleId="WW8Num162z0">
    <w:name w:val="WW8Num162z0"/>
    <w:rsid w:val="00595B8B"/>
    <w:rPr>
      <w:rFonts w:hint="default"/>
    </w:rPr>
  </w:style>
  <w:style w:type="character" w:customStyle="1" w:styleId="WW8Num163z0">
    <w:name w:val="WW8Num163z0"/>
    <w:rsid w:val="00595B8B"/>
    <w:rPr>
      <w:rFonts w:cs="Times New Roman"/>
    </w:rPr>
  </w:style>
  <w:style w:type="character" w:customStyle="1" w:styleId="WW8Num164z0">
    <w:name w:val="WW8Num164z0"/>
    <w:rsid w:val="00595B8B"/>
    <w:rPr>
      <w:rFonts w:ascii="Symbol" w:hAnsi="Symbol" w:cs="Symbol" w:hint="default"/>
    </w:rPr>
  </w:style>
  <w:style w:type="character" w:customStyle="1" w:styleId="WW8Num164z1">
    <w:name w:val="WW8Num164z1"/>
    <w:rsid w:val="00595B8B"/>
    <w:rPr>
      <w:rFonts w:ascii="Courier New" w:hAnsi="Courier New" w:cs="Courier New" w:hint="default"/>
    </w:rPr>
  </w:style>
  <w:style w:type="character" w:customStyle="1" w:styleId="WW8Num164z2">
    <w:name w:val="WW8Num164z2"/>
    <w:rsid w:val="00595B8B"/>
    <w:rPr>
      <w:rFonts w:ascii="Wingdings" w:hAnsi="Wingdings" w:cs="Wingdings" w:hint="default"/>
    </w:rPr>
  </w:style>
  <w:style w:type="character" w:customStyle="1" w:styleId="WW8Num165z0">
    <w:name w:val="WW8Num165z0"/>
    <w:rsid w:val="00595B8B"/>
    <w:rPr>
      <w:rFonts w:hint="default"/>
    </w:rPr>
  </w:style>
  <w:style w:type="character" w:customStyle="1" w:styleId="WW8Num166z0">
    <w:name w:val="WW8Num166z0"/>
    <w:rsid w:val="00595B8B"/>
    <w:rPr>
      <w:rFonts w:ascii="Symbol" w:hAnsi="Symbol" w:cs="Symbol" w:hint="default"/>
      <w:sz w:val="20"/>
    </w:rPr>
  </w:style>
  <w:style w:type="character" w:customStyle="1" w:styleId="WW8Num166z1">
    <w:name w:val="WW8Num166z1"/>
    <w:rsid w:val="00595B8B"/>
    <w:rPr>
      <w:rFonts w:ascii="Courier New" w:hAnsi="Courier New" w:cs="Times New Roman" w:hint="default"/>
      <w:sz w:val="20"/>
    </w:rPr>
  </w:style>
  <w:style w:type="character" w:customStyle="1" w:styleId="WW8Num166z2">
    <w:name w:val="WW8Num166z2"/>
    <w:rsid w:val="00595B8B"/>
    <w:rPr>
      <w:rFonts w:ascii="Wingdings" w:hAnsi="Wingdings" w:cs="Wingdings" w:hint="default"/>
      <w:sz w:val="20"/>
    </w:rPr>
  </w:style>
  <w:style w:type="character" w:customStyle="1" w:styleId="WW8Num167z0">
    <w:name w:val="WW8Num167z0"/>
    <w:rsid w:val="00595B8B"/>
    <w:rPr>
      <w:rFonts w:ascii="Symbol" w:hAnsi="Symbol" w:cs="Symbol" w:hint="default"/>
    </w:rPr>
  </w:style>
  <w:style w:type="character" w:customStyle="1" w:styleId="WW8Num167z1">
    <w:name w:val="WW8Num167z1"/>
    <w:rsid w:val="00595B8B"/>
    <w:rPr>
      <w:rFonts w:ascii="Courier New" w:hAnsi="Courier New" w:cs="Courier New" w:hint="default"/>
    </w:rPr>
  </w:style>
  <w:style w:type="character" w:customStyle="1" w:styleId="WW8Num167z2">
    <w:name w:val="WW8Num167z2"/>
    <w:rsid w:val="00595B8B"/>
    <w:rPr>
      <w:rFonts w:ascii="Wingdings" w:hAnsi="Wingdings" w:cs="Wingdings" w:hint="default"/>
    </w:rPr>
  </w:style>
  <w:style w:type="character" w:customStyle="1" w:styleId="WW8Num168z0">
    <w:name w:val="WW8Num168z0"/>
    <w:rsid w:val="00595B8B"/>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8z1">
    <w:name w:val="WW8Num168z1"/>
    <w:rsid w:val="00595B8B"/>
    <w:rPr>
      <w:rFonts w:cs="Times New Roman"/>
    </w:rPr>
  </w:style>
  <w:style w:type="character" w:customStyle="1" w:styleId="WW8Num169z0">
    <w:name w:val="WW8Num169z0"/>
    <w:rsid w:val="00595B8B"/>
    <w:rPr>
      <w:rFonts w:cs="Times New Roman" w:hint="default"/>
    </w:rPr>
  </w:style>
  <w:style w:type="character" w:customStyle="1" w:styleId="WW8Num170z0">
    <w:name w:val="WW8Num170z0"/>
    <w:rsid w:val="00595B8B"/>
    <w:rPr>
      <w:rFonts w:ascii="Times New Roman" w:hAnsi="Times New Roman" w:cs="Times New Roman" w:hint="default"/>
    </w:rPr>
  </w:style>
  <w:style w:type="character" w:customStyle="1" w:styleId="WW8Num170z1">
    <w:name w:val="WW8Num170z1"/>
    <w:rsid w:val="00595B8B"/>
    <w:rPr>
      <w:rFonts w:ascii="Courier New" w:hAnsi="Courier New" w:cs="Courier New" w:hint="default"/>
    </w:rPr>
  </w:style>
  <w:style w:type="character" w:customStyle="1" w:styleId="WW8Num170z2">
    <w:name w:val="WW8Num170z2"/>
    <w:rsid w:val="00595B8B"/>
    <w:rPr>
      <w:rFonts w:ascii="Wingdings" w:hAnsi="Wingdings" w:cs="Wingdings" w:hint="default"/>
    </w:rPr>
  </w:style>
  <w:style w:type="character" w:customStyle="1" w:styleId="WW8Num170z3">
    <w:name w:val="WW8Num170z3"/>
    <w:rsid w:val="00595B8B"/>
    <w:rPr>
      <w:rFonts w:ascii="Symbol" w:hAnsi="Symbol" w:cs="Symbol" w:hint="default"/>
    </w:rPr>
  </w:style>
  <w:style w:type="character" w:customStyle="1" w:styleId="WW8Num171z0">
    <w:name w:val="WW8Num171z0"/>
    <w:rsid w:val="00595B8B"/>
    <w:rPr>
      <w:rFonts w:cs="Times New Roman" w:hint="default"/>
    </w:rPr>
  </w:style>
  <w:style w:type="character" w:customStyle="1" w:styleId="WW8Num171z1">
    <w:name w:val="WW8Num171z1"/>
    <w:rsid w:val="00595B8B"/>
    <w:rPr>
      <w:rFonts w:cs="Times New Roman"/>
    </w:rPr>
  </w:style>
  <w:style w:type="character" w:customStyle="1" w:styleId="WW8Num172z0">
    <w:name w:val="WW8Num172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2z2">
    <w:name w:val="WW8Num172z2"/>
    <w:rsid w:val="00595B8B"/>
    <w:rPr>
      <w:rFonts w:cs="Times New Roman"/>
    </w:rPr>
  </w:style>
  <w:style w:type="character" w:customStyle="1" w:styleId="WW8Num173z0">
    <w:name w:val="WW8Num173z0"/>
    <w:rsid w:val="00595B8B"/>
    <w:rPr>
      <w:rFonts w:cs="Times New Roman"/>
      <w:b w:val="0"/>
      <w:sz w:val="28"/>
      <w:szCs w:val="28"/>
    </w:rPr>
  </w:style>
  <w:style w:type="character" w:customStyle="1" w:styleId="WW8Num173z1">
    <w:name w:val="WW8Num173z1"/>
    <w:rsid w:val="00595B8B"/>
    <w:rPr>
      <w:rFonts w:cs="Times New Roman"/>
    </w:rPr>
  </w:style>
  <w:style w:type="character" w:customStyle="1" w:styleId="WW8Num174z0">
    <w:name w:val="WW8Num174z0"/>
    <w:rsid w:val="00595B8B"/>
    <w:rPr>
      <w:rFonts w:cs="Times New Roman" w:hint="default"/>
    </w:rPr>
  </w:style>
  <w:style w:type="character" w:customStyle="1" w:styleId="WW8Num174z1">
    <w:name w:val="WW8Num174z1"/>
    <w:rsid w:val="00595B8B"/>
    <w:rPr>
      <w:rFonts w:cs="Times New Roman"/>
    </w:rPr>
  </w:style>
  <w:style w:type="character" w:customStyle="1" w:styleId="WW8Num175z0">
    <w:name w:val="WW8Num175z0"/>
    <w:rsid w:val="00595B8B"/>
    <w:rPr>
      <w:rFonts w:ascii="Symbol" w:hAnsi="Symbol" w:cs="Symbol" w:hint="default"/>
    </w:rPr>
  </w:style>
  <w:style w:type="character" w:customStyle="1" w:styleId="WW8Num175z1">
    <w:name w:val="WW8Num175z1"/>
    <w:rsid w:val="00595B8B"/>
    <w:rPr>
      <w:rFonts w:ascii="Courier New" w:hAnsi="Courier New" w:cs="Courier New" w:hint="default"/>
    </w:rPr>
  </w:style>
  <w:style w:type="character" w:customStyle="1" w:styleId="WW8Num175z2">
    <w:name w:val="WW8Num175z2"/>
    <w:rsid w:val="00595B8B"/>
    <w:rPr>
      <w:rFonts w:ascii="Wingdings" w:hAnsi="Wingdings" w:cs="Wingdings" w:hint="default"/>
    </w:rPr>
  </w:style>
  <w:style w:type="character" w:customStyle="1" w:styleId="WW8Num176z0">
    <w:name w:val="WW8Num176z0"/>
    <w:rsid w:val="00595B8B"/>
    <w:rPr>
      <w:rFonts w:ascii="Times New Roman" w:hAnsi="Times New Roman" w:cs="Times New Roman" w:hint="default"/>
    </w:rPr>
  </w:style>
  <w:style w:type="character" w:customStyle="1" w:styleId="WW8Num176z1">
    <w:name w:val="WW8Num176z1"/>
    <w:rsid w:val="00595B8B"/>
    <w:rPr>
      <w:rFonts w:ascii="Courier New" w:hAnsi="Courier New" w:cs="Courier New" w:hint="default"/>
    </w:rPr>
  </w:style>
  <w:style w:type="character" w:customStyle="1" w:styleId="WW8Num176z2">
    <w:name w:val="WW8Num176z2"/>
    <w:rsid w:val="00595B8B"/>
    <w:rPr>
      <w:rFonts w:ascii="Wingdings" w:hAnsi="Wingdings" w:cs="Wingdings" w:hint="default"/>
    </w:rPr>
  </w:style>
  <w:style w:type="character" w:customStyle="1" w:styleId="WW8Num176z3">
    <w:name w:val="WW8Num176z3"/>
    <w:rsid w:val="00595B8B"/>
    <w:rPr>
      <w:rFonts w:ascii="Symbol" w:hAnsi="Symbol" w:cs="Symbol" w:hint="default"/>
    </w:rPr>
  </w:style>
  <w:style w:type="character" w:customStyle="1" w:styleId="WW8Num177z0">
    <w:name w:val="WW8Num177z0"/>
    <w:rsid w:val="00595B8B"/>
    <w:rPr>
      <w:rFonts w:ascii="Times New Roman" w:hAnsi="Times New Roman" w:cs="Times New Roman" w:hint="default"/>
    </w:rPr>
  </w:style>
  <w:style w:type="character" w:customStyle="1" w:styleId="WW8Num177z1">
    <w:name w:val="WW8Num177z1"/>
    <w:rsid w:val="00595B8B"/>
    <w:rPr>
      <w:rFonts w:ascii="Courier New" w:hAnsi="Courier New" w:cs="Courier New" w:hint="default"/>
    </w:rPr>
  </w:style>
  <w:style w:type="character" w:customStyle="1" w:styleId="WW8Num177z2">
    <w:name w:val="WW8Num177z2"/>
    <w:rsid w:val="00595B8B"/>
    <w:rPr>
      <w:rFonts w:ascii="Wingdings" w:hAnsi="Wingdings" w:cs="Wingdings" w:hint="default"/>
    </w:rPr>
  </w:style>
  <w:style w:type="character" w:customStyle="1" w:styleId="WW8Num177z3">
    <w:name w:val="WW8Num177z3"/>
    <w:rsid w:val="00595B8B"/>
    <w:rPr>
      <w:rFonts w:ascii="Symbol" w:hAnsi="Symbol" w:cs="Symbol" w:hint="default"/>
    </w:rPr>
  </w:style>
  <w:style w:type="character" w:customStyle="1" w:styleId="WW8Num178z0">
    <w:name w:val="WW8Num178z0"/>
    <w:rsid w:val="00595B8B"/>
    <w:rPr>
      <w:rFonts w:ascii="Times New Roman" w:hAnsi="Times New Roman" w:cs="Times New Roman" w:hint="default"/>
    </w:rPr>
  </w:style>
  <w:style w:type="character" w:customStyle="1" w:styleId="WW8Num178z1">
    <w:name w:val="WW8Num178z1"/>
    <w:rsid w:val="00595B8B"/>
    <w:rPr>
      <w:rFonts w:ascii="Courier New" w:hAnsi="Courier New" w:cs="Courier New" w:hint="default"/>
    </w:rPr>
  </w:style>
  <w:style w:type="character" w:customStyle="1" w:styleId="WW8Num178z2">
    <w:name w:val="WW8Num178z2"/>
    <w:rsid w:val="00595B8B"/>
    <w:rPr>
      <w:rFonts w:ascii="Wingdings" w:hAnsi="Wingdings" w:cs="Wingdings" w:hint="default"/>
    </w:rPr>
  </w:style>
  <w:style w:type="character" w:customStyle="1" w:styleId="WW8Num178z3">
    <w:name w:val="WW8Num178z3"/>
    <w:rsid w:val="00595B8B"/>
    <w:rPr>
      <w:rFonts w:ascii="Symbol" w:hAnsi="Symbol" w:cs="Symbol" w:hint="default"/>
    </w:rPr>
  </w:style>
  <w:style w:type="character" w:customStyle="1" w:styleId="WW8Num179z0">
    <w:name w:val="WW8Num179z0"/>
    <w:rsid w:val="00595B8B"/>
    <w:rPr>
      <w:rFonts w:ascii="Times New Roman" w:hAnsi="Times New Roman" w:cs="Times New Roman" w:hint="default"/>
    </w:rPr>
  </w:style>
  <w:style w:type="character" w:customStyle="1" w:styleId="WW8Num179z1">
    <w:name w:val="WW8Num179z1"/>
    <w:rsid w:val="00595B8B"/>
    <w:rPr>
      <w:rFonts w:ascii="Courier New" w:hAnsi="Courier New" w:cs="Courier New" w:hint="default"/>
    </w:rPr>
  </w:style>
  <w:style w:type="character" w:customStyle="1" w:styleId="WW8Num179z2">
    <w:name w:val="WW8Num179z2"/>
    <w:rsid w:val="00595B8B"/>
    <w:rPr>
      <w:rFonts w:ascii="Wingdings" w:hAnsi="Wingdings" w:cs="Wingdings" w:hint="default"/>
    </w:rPr>
  </w:style>
  <w:style w:type="character" w:customStyle="1" w:styleId="WW8Num179z3">
    <w:name w:val="WW8Num179z3"/>
    <w:rsid w:val="00595B8B"/>
    <w:rPr>
      <w:rFonts w:ascii="Symbol" w:hAnsi="Symbol" w:cs="Symbol" w:hint="default"/>
    </w:rPr>
  </w:style>
  <w:style w:type="character" w:customStyle="1" w:styleId="WW8Num180z0">
    <w:name w:val="WW8Num180z0"/>
    <w:rsid w:val="00595B8B"/>
    <w:rPr>
      <w:rFonts w:hint="default"/>
    </w:rPr>
  </w:style>
  <w:style w:type="character" w:customStyle="1" w:styleId="WW8Num181z0">
    <w:name w:val="WW8Num181z0"/>
    <w:rsid w:val="00595B8B"/>
    <w:rPr>
      <w:rFonts w:ascii="Times New Roman" w:eastAsia="Times New Roman" w:hAnsi="Times New Roman" w:cs="Times New Roman"/>
    </w:rPr>
  </w:style>
  <w:style w:type="character" w:customStyle="1" w:styleId="WW8Num181z1">
    <w:name w:val="WW8Num181z1"/>
    <w:rsid w:val="00595B8B"/>
    <w:rPr>
      <w:rFonts w:ascii="Courier New" w:hAnsi="Courier New" w:cs="Courier New" w:hint="default"/>
    </w:rPr>
  </w:style>
  <w:style w:type="character" w:customStyle="1" w:styleId="WW8Num181z2">
    <w:name w:val="WW8Num181z2"/>
    <w:rsid w:val="00595B8B"/>
    <w:rPr>
      <w:rFonts w:ascii="Wingdings" w:hAnsi="Wingdings" w:cs="Wingdings" w:hint="default"/>
    </w:rPr>
  </w:style>
  <w:style w:type="character" w:customStyle="1" w:styleId="WW8Num181z3">
    <w:name w:val="WW8Num181z3"/>
    <w:rsid w:val="00595B8B"/>
    <w:rPr>
      <w:rFonts w:ascii="Symbol" w:hAnsi="Symbol" w:cs="Symbol" w:hint="default"/>
    </w:rPr>
  </w:style>
  <w:style w:type="character" w:customStyle="1" w:styleId="WW8Num182z0">
    <w:name w:val="WW8Num182z0"/>
    <w:rsid w:val="00595B8B"/>
    <w:rPr>
      <w:rFonts w:cs="Times New Roman" w:hint="default"/>
    </w:rPr>
  </w:style>
  <w:style w:type="character" w:customStyle="1" w:styleId="WW8Num182z1">
    <w:name w:val="WW8Num182z1"/>
    <w:rsid w:val="00595B8B"/>
    <w:rPr>
      <w:rFonts w:cs="Times New Roman"/>
    </w:rPr>
  </w:style>
  <w:style w:type="character" w:customStyle="1" w:styleId="WW8Num183z0">
    <w:name w:val="WW8Num183z0"/>
    <w:rsid w:val="00595B8B"/>
    <w:rPr>
      <w:rFonts w:ascii="Symbol" w:hAnsi="Symbol" w:cs="Symbol" w:hint="default"/>
      <w:sz w:val="20"/>
    </w:rPr>
  </w:style>
  <w:style w:type="character" w:customStyle="1" w:styleId="WW8Num183z1">
    <w:name w:val="WW8Num183z1"/>
    <w:rsid w:val="00595B8B"/>
    <w:rPr>
      <w:rFonts w:ascii="Courier New" w:hAnsi="Courier New" w:cs="Courier New" w:hint="default"/>
      <w:sz w:val="20"/>
    </w:rPr>
  </w:style>
  <w:style w:type="character" w:customStyle="1" w:styleId="WW8Num183z2">
    <w:name w:val="WW8Num183z2"/>
    <w:rsid w:val="00595B8B"/>
    <w:rPr>
      <w:rFonts w:ascii="Wingdings" w:hAnsi="Wingdings" w:cs="Wingdings" w:hint="default"/>
      <w:sz w:val="20"/>
    </w:rPr>
  </w:style>
  <w:style w:type="character" w:customStyle="1" w:styleId="WW8Num184z0">
    <w:name w:val="WW8Num184z0"/>
    <w:rsid w:val="00595B8B"/>
    <w:rPr>
      <w:rFonts w:ascii="Symbol" w:hAnsi="Symbol" w:cs="Symbol" w:hint="default"/>
    </w:rPr>
  </w:style>
  <w:style w:type="character" w:customStyle="1" w:styleId="WW8Num184z1">
    <w:name w:val="WW8Num184z1"/>
    <w:rsid w:val="00595B8B"/>
    <w:rPr>
      <w:rFonts w:ascii="Courier New" w:hAnsi="Courier New" w:cs="Courier New" w:hint="default"/>
    </w:rPr>
  </w:style>
  <w:style w:type="character" w:customStyle="1" w:styleId="WW8Num184z2">
    <w:name w:val="WW8Num184z2"/>
    <w:rsid w:val="00595B8B"/>
    <w:rPr>
      <w:rFonts w:ascii="Wingdings" w:hAnsi="Wingdings" w:cs="Wingdings" w:hint="default"/>
    </w:rPr>
  </w:style>
  <w:style w:type="character" w:customStyle="1" w:styleId="WW8Num185z0">
    <w:name w:val="WW8Num185z0"/>
    <w:rsid w:val="00595B8B"/>
    <w:rPr>
      <w:rFonts w:eastAsia="Times New Roman" w:cs="Times New Roman" w:hint="default"/>
      <w:b w:val="0"/>
      <w:bCs w:val="0"/>
      <w:i w:val="0"/>
      <w:iCs w:val="0"/>
    </w:rPr>
  </w:style>
  <w:style w:type="character" w:customStyle="1" w:styleId="WW8Num185z1">
    <w:name w:val="WW8Num185z1"/>
    <w:rsid w:val="00595B8B"/>
    <w:rPr>
      <w:rFonts w:cs="Times New Roman" w:hint="default"/>
    </w:rPr>
  </w:style>
  <w:style w:type="character" w:customStyle="1" w:styleId="WW8NumSt33z0">
    <w:name w:val="WW8NumSt33z0"/>
    <w:rsid w:val="00595B8B"/>
    <w:rPr>
      <w:rFonts w:ascii="Century Schoolbook" w:hAnsi="Century Schoolbook" w:cs="Century Schoolbook" w:hint="default"/>
    </w:rPr>
  </w:style>
  <w:style w:type="character" w:customStyle="1" w:styleId="WW8NumSt34z0">
    <w:name w:val="WW8NumSt34z0"/>
    <w:rsid w:val="00595B8B"/>
    <w:rPr>
      <w:rFonts w:ascii="Century Schoolbook" w:hAnsi="Century Schoolbook" w:cs="Century Schoolbook" w:hint="default"/>
    </w:rPr>
  </w:style>
  <w:style w:type="character" w:customStyle="1" w:styleId="WW8NumSt35z0">
    <w:name w:val="WW8NumSt35z0"/>
    <w:rsid w:val="00595B8B"/>
    <w:rPr>
      <w:rFonts w:ascii="Century Schoolbook" w:hAnsi="Century Schoolbook" w:cs="Century Schoolbook" w:hint="default"/>
    </w:rPr>
  </w:style>
  <w:style w:type="character" w:customStyle="1" w:styleId="WW8NumSt36z0">
    <w:name w:val="WW8NumSt36z0"/>
    <w:rsid w:val="00595B8B"/>
    <w:rPr>
      <w:rFonts w:ascii="Century Schoolbook" w:hAnsi="Century Schoolbook" w:cs="Century Schoolbook" w:hint="default"/>
    </w:rPr>
  </w:style>
  <w:style w:type="character" w:customStyle="1" w:styleId="WW8NumSt40z0">
    <w:name w:val="WW8NumSt40z0"/>
    <w:rsid w:val="00595B8B"/>
    <w:rPr>
      <w:rFonts w:ascii="Century Schoolbook" w:hAnsi="Century Schoolbook" w:cs="Century Schoolbook" w:hint="default"/>
    </w:rPr>
  </w:style>
  <w:style w:type="character" w:customStyle="1" w:styleId="12">
    <w:name w:val="Основной шрифт абзаца1"/>
    <w:rsid w:val="00595B8B"/>
  </w:style>
  <w:style w:type="character" w:customStyle="1" w:styleId="a4">
    <w:name w:val="Подзаголовок Знак"/>
    <w:qFormat/>
    <w:rsid w:val="00595B8B"/>
    <w:rPr>
      <w:rFonts w:ascii="Cambria" w:hAnsi="Cambria" w:cs="Times New Roman"/>
      <w:sz w:val="24"/>
    </w:rPr>
  </w:style>
  <w:style w:type="character" w:customStyle="1" w:styleId="a5">
    <w:name w:val="Основной текст Знак"/>
    <w:qFormat/>
    <w:rsid w:val="00595B8B"/>
    <w:rPr>
      <w:rFonts w:ascii="Times New Roman" w:hAnsi="Times New Roman" w:cs="Times New Roman"/>
      <w:sz w:val="24"/>
    </w:rPr>
  </w:style>
  <w:style w:type="character" w:customStyle="1" w:styleId="21">
    <w:name w:val="Основной текст 2 Знак"/>
    <w:link w:val="22"/>
    <w:uiPriority w:val="99"/>
    <w:qFormat/>
    <w:rsid w:val="00595B8B"/>
    <w:rPr>
      <w:rFonts w:ascii="Times New Roman" w:hAnsi="Times New Roman" w:cs="Times New Roman"/>
      <w:sz w:val="24"/>
    </w:rPr>
  </w:style>
  <w:style w:type="character" w:customStyle="1" w:styleId="blk">
    <w:name w:val="blk"/>
    <w:uiPriority w:val="99"/>
    <w:qFormat/>
    <w:rsid w:val="00595B8B"/>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qFormat/>
    <w:rsid w:val="00595B8B"/>
    <w:rPr>
      <w:rFonts w:ascii="Times New Roman" w:hAnsi="Times New Roman" w:cs="Times New Roman"/>
      <w:sz w:val="24"/>
    </w:rPr>
  </w:style>
  <w:style w:type="character" w:styleId="a7">
    <w:name w:val="page number"/>
    <w:qFormat/>
    <w:rsid w:val="00595B8B"/>
    <w:rPr>
      <w:rFonts w:cs="Times New Roman"/>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595B8B"/>
    <w:rPr>
      <w:rFonts w:ascii="Times New Roman" w:hAnsi="Times New Roman" w:cs="Times New Roman"/>
      <w:sz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qFormat/>
    <w:rsid w:val="00595B8B"/>
    <w:rPr>
      <w:rFonts w:ascii="Times New Roman" w:hAnsi="Times New Roman" w:cs="Times New Roman"/>
      <w:sz w:val="20"/>
      <w:lang w:val="x-none"/>
    </w:rPr>
  </w:style>
  <w:style w:type="character" w:customStyle="1" w:styleId="a9">
    <w:name w:val="Символ сноски"/>
    <w:qFormat/>
    <w:rsid w:val="00595B8B"/>
    <w:rPr>
      <w:rFonts w:cs="Times New Roman"/>
      <w:vertAlign w:val="superscript"/>
    </w:rPr>
  </w:style>
  <w:style w:type="character" w:styleId="aa">
    <w:name w:val="Hyperlink"/>
    <w:qFormat/>
    <w:rsid w:val="00595B8B"/>
    <w:rPr>
      <w:rFonts w:cs="Times New Roman"/>
      <w:color w:val="0000FF"/>
      <w:u w:val="single"/>
    </w:rPr>
  </w:style>
  <w:style w:type="character" w:styleId="ab">
    <w:name w:val="Emphasis"/>
    <w:qFormat/>
    <w:rsid w:val="00595B8B"/>
    <w:rPr>
      <w:rFonts w:cs="Times New Roman"/>
      <w:i/>
    </w:rPr>
  </w:style>
  <w:style w:type="character" w:customStyle="1" w:styleId="ac">
    <w:name w:val="Текст выноски Знак"/>
    <w:qFormat/>
    <w:rsid w:val="00595B8B"/>
    <w:rPr>
      <w:rFonts w:ascii="Segoe UI" w:hAnsi="Segoe UI" w:cs="Times New Roman"/>
      <w:sz w:val="18"/>
    </w:rPr>
  </w:style>
  <w:style w:type="character" w:customStyle="1" w:styleId="ad">
    <w:name w:val="Верхний колонтитул Знак"/>
    <w:qFormat/>
    <w:rsid w:val="00595B8B"/>
    <w:rPr>
      <w:rFonts w:ascii="Times New Roman" w:hAnsi="Times New Roman" w:cs="Times New Roman"/>
      <w:sz w:val="24"/>
    </w:rPr>
  </w:style>
  <w:style w:type="character" w:customStyle="1" w:styleId="CommentTextChar1">
    <w:name w:val="Comment Text Char1"/>
    <w:rsid w:val="00595B8B"/>
    <w:rPr>
      <w:rFonts w:ascii="Times New Roman" w:hAnsi="Times New Roman" w:cs="Times New Roman"/>
      <w:sz w:val="20"/>
    </w:rPr>
  </w:style>
  <w:style w:type="character" w:customStyle="1" w:styleId="ae">
    <w:name w:val="Текст примечания Знак"/>
    <w:qFormat/>
    <w:rsid w:val="00595B8B"/>
    <w:rPr>
      <w:rFonts w:ascii="Times New Roman" w:hAnsi="Times New Roman" w:cs="Times New Roman"/>
      <w:sz w:val="20"/>
    </w:rPr>
  </w:style>
  <w:style w:type="character" w:customStyle="1" w:styleId="13">
    <w:name w:val="Текст примечания Знак1"/>
    <w:uiPriority w:val="99"/>
    <w:qFormat/>
    <w:rsid w:val="00595B8B"/>
    <w:rPr>
      <w:sz w:val="20"/>
    </w:rPr>
  </w:style>
  <w:style w:type="character" w:customStyle="1" w:styleId="CommentSubjectChar1">
    <w:name w:val="Comment Subject Char1"/>
    <w:rsid w:val="00595B8B"/>
    <w:rPr>
      <w:b/>
    </w:rPr>
  </w:style>
  <w:style w:type="character" w:customStyle="1" w:styleId="af">
    <w:name w:val="Тема примечания Знак"/>
    <w:qFormat/>
    <w:rsid w:val="00595B8B"/>
    <w:rPr>
      <w:rFonts w:ascii="Times New Roman" w:hAnsi="Times New Roman" w:cs="Times New Roman"/>
      <w:b/>
      <w:sz w:val="20"/>
    </w:rPr>
  </w:style>
  <w:style w:type="character" w:customStyle="1" w:styleId="14">
    <w:name w:val="Тема примечания Знак1"/>
    <w:uiPriority w:val="99"/>
    <w:qFormat/>
    <w:rsid w:val="00595B8B"/>
    <w:rPr>
      <w:b/>
      <w:sz w:val="20"/>
    </w:rPr>
  </w:style>
  <w:style w:type="character" w:customStyle="1" w:styleId="23">
    <w:name w:val="Основной текст с отступом 2 Знак"/>
    <w:link w:val="24"/>
    <w:qFormat/>
    <w:rsid w:val="00595B8B"/>
    <w:rPr>
      <w:rFonts w:ascii="Times New Roman" w:hAnsi="Times New Roman" w:cs="Times New Roman"/>
      <w:sz w:val="24"/>
    </w:rPr>
  </w:style>
  <w:style w:type="character" w:customStyle="1" w:styleId="apple-converted-space">
    <w:name w:val="apple-converted-space"/>
    <w:qFormat/>
    <w:rsid w:val="00595B8B"/>
  </w:style>
  <w:style w:type="character" w:customStyle="1" w:styleId="af0">
    <w:name w:val="Цветовое выделение"/>
    <w:uiPriority w:val="99"/>
    <w:qFormat/>
    <w:rsid w:val="00595B8B"/>
    <w:rPr>
      <w:b/>
      <w:color w:val="26282F"/>
    </w:rPr>
  </w:style>
  <w:style w:type="character" w:customStyle="1" w:styleId="af1">
    <w:name w:val="Гипертекстовая ссылка"/>
    <w:uiPriority w:val="99"/>
    <w:qFormat/>
    <w:rsid w:val="00595B8B"/>
    <w:rPr>
      <w:b/>
      <w:color w:val="106BBE"/>
    </w:rPr>
  </w:style>
  <w:style w:type="character" w:customStyle="1" w:styleId="af2">
    <w:name w:val="Активная гипертекстовая ссылка"/>
    <w:uiPriority w:val="99"/>
    <w:qFormat/>
    <w:rsid w:val="00595B8B"/>
    <w:rPr>
      <w:b/>
      <w:color w:val="106BBE"/>
      <w:u w:val="single"/>
    </w:rPr>
  </w:style>
  <w:style w:type="character" w:customStyle="1" w:styleId="af3">
    <w:name w:val="Выделение для Базового Поиска"/>
    <w:uiPriority w:val="99"/>
    <w:qFormat/>
    <w:rsid w:val="00595B8B"/>
    <w:rPr>
      <w:b/>
      <w:color w:val="0058A9"/>
    </w:rPr>
  </w:style>
  <w:style w:type="character" w:customStyle="1" w:styleId="af4">
    <w:name w:val="Выделение для Базового Поиска (курсив)"/>
    <w:uiPriority w:val="99"/>
    <w:qFormat/>
    <w:rsid w:val="00595B8B"/>
    <w:rPr>
      <w:b/>
      <w:i/>
      <w:color w:val="0058A9"/>
    </w:rPr>
  </w:style>
  <w:style w:type="character" w:customStyle="1" w:styleId="af5">
    <w:name w:val="Заголовок своего сообщения"/>
    <w:uiPriority w:val="99"/>
    <w:qFormat/>
    <w:rsid w:val="00595B8B"/>
    <w:rPr>
      <w:b/>
      <w:color w:val="26282F"/>
    </w:rPr>
  </w:style>
  <w:style w:type="character" w:customStyle="1" w:styleId="af6">
    <w:name w:val="Заголовок чужого сообщения"/>
    <w:uiPriority w:val="99"/>
    <w:qFormat/>
    <w:rsid w:val="00595B8B"/>
    <w:rPr>
      <w:b/>
      <w:color w:val="FF0000"/>
    </w:rPr>
  </w:style>
  <w:style w:type="character" w:customStyle="1" w:styleId="af7">
    <w:name w:val="Найденные слова"/>
    <w:uiPriority w:val="99"/>
    <w:qFormat/>
    <w:rsid w:val="00595B8B"/>
    <w:rPr>
      <w:b/>
      <w:color w:val="26282F"/>
      <w:shd w:val="clear" w:color="auto" w:fill="FFF580"/>
    </w:rPr>
  </w:style>
  <w:style w:type="character" w:customStyle="1" w:styleId="af8">
    <w:name w:val="Не вступил в силу"/>
    <w:uiPriority w:val="99"/>
    <w:qFormat/>
    <w:rsid w:val="00595B8B"/>
    <w:rPr>
      <w:b/>
      <w:color w:val="000000"/>
      <w:shd w:val="clear" w:color="auto" w:fill="D8EDE8"/>
    </w:rPr>
  </w:style>
  <w:style w:type="character" w:customStyle="1" w:styleId="af9">
    <w:name w:val="Опечатки"/>
    <w:uiPriority w:val="99"/>
    <w:qFormat/>
    <w:rsid w:val="00595B8B"/>
    <w:rPr>
      <w:color w:val="FF0000"/>
    </w:rPr>
  </w:style>
  <w:style w:type="character" w:customStyle="1" w:styleId="afa">
    <w:name w:val="Продолжение ссылки"/>
    <w:uiPriority w:val="99"/>
    <w:qFormat/>
    <w:rsid w:val="00595B8B"/>
  </w:style>
  <w:style w:type="character" w:customStyle="1" w:styleId="afb">
    <w:name w:val="Сравнение редакций"/>
    <w:uiPriority w:val="99"/>
    <w:qFormat/>
    <w:rsid w:val="00595B8B"/>
    <w:rPr>
      <w:b/>
      <w:color w:val="26282F"/>
    </w:rPr>
  </w:style>
  <w:style w:type="character" w:customStyle="1" w:styleId="afc">
    <w:name w:val="Сравнение редакций. Добавленный фрагмент"/>
    <w:uiPriority w:val="99"/>
    <w:qFormat/>
    <w:rsid w:val="00595B8B"/>
    <w:rPr>
      <w:color w:val="000000"/>
      <w:shd w:val="clear" w:color="auto" w:fill="C1D7FF"/>
    </w:rPr>
  </w:style>
  <w:style w:type="character" w:customStyle="1" w:styleId="afd">
    <w:name w:val="Сравнение редакций. Удаленный фрагмент"/>
    <w:uiPriority w:val="99"/>
    <w:qFormat/>
    <w:rsid w:val="00595B8B"/>
    <w:rPr>
      <w:color w:val="000000"/>
      <w:shd w:val="clear" w:color="auto" w:fill="C4C413"/>
    </w:rPr>
  </w:style>
  <w:style w:type="character" w:customStyle="1" w:styleId="afe">
    <w:name w:val="Ссылка на утративший силу документ"/>
    <w:uiPriority w:val="99"/>
    <w:qFormat/>
    <w:rsid w:val="00595B8B"/>
    <w:rPr>
      <w:b/>
      <w:color w:val="749232"/>
    </w:rPr>
  </w:style>
  <w:style w:type="character" w:customStyle="1" w:styleId="aff">
    <w:name w:val="Утратил силу"/>
    <w:uiPriority w:val="99"/>
    <w:qFormat/>
    <w:rsid w:val="00595B8B"/>
    <w:rPr>
      <w:b/>
      <w:strike/>
      <w:color w:val="666600"/>
    </w:rPr>
  </w:style>
  <w:style w:type="character" w:customStyle="1" w:styleId="15">
    <w:name w:val="Знак примечания1"/>
    <w:rsid w:val="00595B8B"/>
    <w:rPr>
      <w:rFonts w:cs="Times New Roman"/>
      <w:sz w:val="16"/>
    </w:rPr>
  </w:style>
  <w:style w:type="character" w:customStyle="1" w:styleId="aff0">
    <w:name w:val="Текст концевой сноски Знак"/>
    <w:uiPriority w:val="99"/>
    <w:qFormat/>
    <w:rsid w:val="00595B8B"/>
    <w:rPr>
      <w:rFonts w:cs="Times New Roman"/>
      <w:sz w:val="20"/>
    </w:rPr>
  </w:style>
  <w:style w:type="character" w:customStyle="1" w:styleId="aff1">
    <w:name w:val="Символ концевой сноски"/>
    <w:qFormat/>
    <w:rsid w:val="00595B8B"/>
    <w:rPr>
      <w:rFonts w:cs="Times New Roman"/>
      <w:vertAlign w:val="superscript"/>
    </w:rPr>
  </w:style>
  <w:style w:type="character" w:customStyle="1" w:styleId="FontStyle121">
    <w:name w:val="Font Style121"/>
    <w:rsid w:val="00595B8B"/>
    <w:rPr>
      <w:rFonts w:ascii="Century Schoolbook" w:hAnsi="Century Schoolbook" w:cs="Century Schoolbook"/>
      <w:sz w:val="20"/>
    </w:rPr>
  </w:style>
  <w:style w:type="character" w:customStyle="1" w:styleId="Hyperlink1">
    <w:name w:val="Hyperlink.1"/>
    <w:qFormat/>
    <w:rsid w:val="00595B8B"/>
    <w:rPr>
      <w:lang w:val="ru-RU"/>
    </w:rPr>
  </w:style>
  <w:style w:type="character" w:customStyle="1" w:styleId="aff2">
    <w:name w:val="Основной текст с отступом Знак"/>
    <w:aliases w:val="текст Знак,Основной текст 1 Знак"/>
    <w:qFormat/>
    <w:rsid w:val="00595B8B"/>
    <w:rPr>
      <w:rFonts w:ascii="Times New Roman" w:hAnsi="Times New Roman" w:cs="Times New Roman"/>
      <w:sz w:val="20"/>
    </w:rPr>
  </w:style>
  <w:style w:type="character" w:styleId="aff3">
    <w:name w:val="FollowedHyperlink"/>
    <w:uiPriority w:val="99"/>
    <w:qFormat/>
    <w:rsid w:val="00595B8B"/>
    <w:rPr>
      <w:rFonts w:cs="Times New Roman"/>
      <w:color w:val="800080"/>
      <w:u w:val="single"/>
    </w:rPr>
  </w:style>
  <w:style w:type="character" w:customStyle="1" w:styleId="submenu-table">
    <w:name w:val="submenu-table"/>
    <w:rsid w:val="00595B8B"/>
    <w:rPr>
      <w:rFonts w:ascii="Times New Roman" w:hAnsi="Times New Roman" w:cs="Times New Roman"/>
    </w:rPr>
  </w:style>
  <w:style w:type="character" w:customStyle="1" w:styleId="b-serp-urlitem1">
    <w:name w:val="b-serp-url__item1"/>
    <w:rsid w:val="00595B8B"/>
  </w:style>
  <w:style w:type="character" w:customStyle="1" w:styleId="aff4">
    <w:name w:val="Текст Знак"/>
    <w:link w:val="aff5"/>
    <w:qFormat/>
    <w:rsid w:val="00595B8B"/>
    <w:rPr>
      <w:rFonts w:ascii="Calibri" w:hAnsi="Calibri" w:cs="Times New Roman"/>
      <w:color w:val="000000"/>
      <w:lang w:val="x-none"/>
    </w:rPr>
  </w:style>
  <w:style w:type="character" w:customStyle="1" w:styleId="FontStyle28">
    <w:name w:val="Font Style28"/>
    <w:rsid w:val="00595B8B"/>
    <w:rPr>
      <w:rFonts w:ascii="Times New Roman" w:hAnsi="Times New Roman" w:cs="Times New Roman"/>
      <w:sz w:val="24"/>
    </w:rPr>
  </w:style>
  <w:style w:type="character" w:customStyle="1" w:styleId="110">
    <w:name w:val="Текст примечания Знак11"/>
    <w:uiPriority w:val="99"/>
    <w:qFormat/>
    <w:rsid w:val="00595B8B"/>
    <w:rPr>
      <w:sz w:val="20"/>
    </w:rPr>
  </w:style>
  <w:style w:type="character" w:customStyle="1" w:styleId="111">
    <w:name w:val="Тема примечания Знак11"/>
    <w:uiPriority w:val="99"/>
    <w:qFormat/>
    <w:rsid w:val="00595B8B"/>
    <w:rPr>
      <w:b/>
      <w:sz w:val="20"/>
    </w:rPr>
  </w:style>
  <w:style w:type="character" w:customStyle="1" w:styleId="42">
    <w:name w:val="Основной текст (4)_"/>
    <w:qFormat/>
    <w:rsid w:val="00595B8B"/>
    <w:rPr>
      <w:rFonts w:ascii="Tahoma" w:hAnsi="Tahoma" w:cs="Tahoma"/>
      <w:b/>
      <w:sz w:val="28"/>
      <w:shd w:val="clear" w:color="auto" w:fill="FFFFFF"/>
    </w:rPr>
  </w:style>
  <w:style w:type="character" w:customStyle="1" w:styleId="aff6">
    <w:name w:val="Основной текст_"/>
    <w:qFormat/>
    <w:rsid w:val="00595B8B"/>
    <w:rPr>
      <w:rFonts w:ascii="Arial" w:hAnsi="Arial" w:cs="Arial"/>
      <w:sz w:val="16"/>
      <w:shd w:val="clear" w:color="auto" w:fill="FFFFFF"/>
    </w:rPr>
  </w:style>
  <w:style w:type="character" w:customStyle="1" w:styleId="9pt">
    <w:name w:val="Основной текст + 9 pt"/>
    <w:rsid w:val="00595B8B"/>
    <w:rPr>
      <w:rFonts w:ascii="Times New Roman" w:hAnsi="Times New Roman" w:cs="Times New Roman"/>
      <w:b/>
      <w:color w:val="000000"/>
      <w:spacing w:val="0"/>
      <w:w w:val="100"/>
      <w:position w:val="0"/>
      <w:sz w:val="18"/>
      <w:u w:val="none"/>
      <w:vertAlign w:val="baseline"/>
      <w:lang w:val="ru-RU"/>
    </w:rPr>
  </w:style>
  <w:style w:type="character" w:customStyle="1" w:styleId="112">
    <w:name w:val="Основной текст + 11"/>
    <w:rsid w:val="00595B8B"/>
    <w:rPr>
      <w:rFonts w:ascii="Times New Roman" w:hAnsi="Times New Roman" w:cs="Times New Roman"/>
      <w:b/>
      <w:color w:val="000000"/>
      <w:spacing w:val="0"/>
      <w:w w:val="100"/>
      <w:position w:val="0"/>
      <w:sz w:val="23"/>
      <w:u w:val="none"/>
      <w:vertAlign w:val="baseline"/>
      <w:lang w:val="ru-RU"/>
    </w:rPr>
  </w:style>
  <w:style w:type="character" w:customStyle="1" w:styleId="WW-">
    <w:name w:val="WW-Символ сноски"/>
    <w:rsid w:val="00595B8B"/>
    <w:rPr>
      <w:vertAlign w:val="superscript"/>
    </w:rPr>
  </w:style>
  <w:style w:type="character" w:customStyle="1" w:styleId="16">
    <w:name w:val="Знак сноски1"/>
    <w:rsid w:val="00595B8B"/>
    <w:rPr>
      <w:vertAlign w:val="superscript"/>
    </w:rPr>
  </w:style>
  <w:style w:type="character" w:customStyle="1" w:styleId="HTML">
    <w:name w:val="Стандартный HTML Знак"/>
    <w:rsid w:val="00595B8B"/>
    <w:rPr>
      <w:rFonts w:ascii="Courier New" w:hAnsi="Courier New" w:cs="Times New Roman"/>
      <w:sz w:val="20"/>
    </w:rPr>
  </w:style>
  <w:style w:type="character" w:customStyle="1" w:styleId="FontStyle57">
    <w:name w:val="Font Style57"/>
    <w:rsid w:val="00595B8B"/>
    <w:rPr>
      <w:rFonts w:ascii="Times New Roman" w:hAnsi="Times New Roman" w:cs="Times New Roman"/>
      <w:sz w:val="16"/>
    </w:rPr>
  </w:style>
  <w:style w:type="character" w:customStyle="1" w:styleId="s11">
    <w:name w:val="s11"/>
    <w:rsid w:val="00595B8B"/>
  </w:style>
  <w:style w:type="character" w:customStyle="1" w:styleId="FontStyle15">
    <w:name w:val="Font Style15"/>
    <w:rsid w:val="00595B8B"/>
    <w:rPr>
      <w:rFonts w:ascii="Times New Roman" w:hAnsi="Times New Roman" w:cs="Times New Roman"/>
      <w:b/>
      <w:sz w:val="22"/>
    </w:rPr>
  </w:style>
  <w:style w:type="character" w:customStyle="1" w:styleId="31">
    <w:name w:val="Основной текст (3)_"/>
    <w:uiPriority w:val="99"/>
    <w:rsid w:val="00595B8B"/>
    <w:rPr>
      <w:rFonts w:ascii="Times New Roman" w:hAnsi="Times New Roman" w:cs="Times New Roman"/>
      <w:b/>
      <w:shd w:val="clear" w:color="auto" w:fill="FFFFFF"/>
    </w:rPr>
  </w:style>
  <w:style w:type="character" w:customStyle="1" w:styleId="aff7">
    <w:name w:val="Колонтитул_"/>
    <w:rsid w:val="00595B8B"/>
    <w:rPr>
      <w:rFonts w:ascii="Times New Roman" w:hAnsi="Times New Roman" w:cs="Times New Roman"/>
      <w:i/>
      <w:shd w:val="clear" w:color="auto" w:fill="FFFFFF"/>
    </w:rPr>
  </w:style>
  <w:style w:type="character" w:customStyle="1" w:styleId="aff8">
    <w:name w:val="Колонтитул"/>
    <w:rsid w:val="00595B8B"/>
    <w:rPr>
      <w:rFonts w:ascii="Times New Roman" w:hAnsi="Times New Roman" w:cs="Times New Roman"/>
      <w:i/>
      <w:color w:val="000000"/>
      <w:spacing w:val="0"/>
      <w:w w:val="100"/>
      <w:position w:val="0"/>
      <w:sz w:val="24"/>
      <w:u w:val="none"/>
      <w:vertAlign w:val="baseline"/>
      <w:lang w:val="ru-RU"/>
    </w:rPr>
  </w:style>
  <w:style w:type="character" w:customStyle="1" w:styleId="52">
    <w:name w:val="Основной текст (5)_"/>
    <w:rsid w:val="00595B8B"/>
    <w:rPr>
      <w:rFonts w:ascii="Times New Roman" w:hAnsi="Times New Roman" w:cs="Times New Roman"/>
      <w:b/>
      <w:sz w:val="28"/>
      <w:shd w:val="clear" w:color="auto" w:fill="FFFFFF"/>
    </w:rPr>
  </w:style>
  <w:style w:type="character" w:customStyle="1" w:styleId="511pt">
    <w:name w:val="Основной текст (5) + 11 pt"/>
    <w:rsid w:val="00595B8B"/>
    <w:rPr>
      <w:rFonts w:ascii="Times New Roman" w:hAnsi="Times New Roman" w:cs="Times New Roman"/>
      <w:b/>
      <w:color w:val="000000"/>
      <w:spacing w:val="0"/>
      <w:w w:val="100"/>
      <w:position w:val="0"/>
      <w:sz w:val="22"/>
      <w:u w:val="none"/>
      <w:vertAlign w:val="baseline"/>
      <w:lang w:val="ru-RU"/>
    </w:rPr>
  </w:style>
  <w:style w:type="character" w:customStyle="1" w:styleId="61">
    <w:name w:val="Основной текст (6)_"/>
    <w:link w:val="610"/>
    <w:uiPriority w:val="99"/>
    <w:qFormat/>
    <w:rsid w:val="00595B8B"/>
    <w:rPr>
      <w:rFonts w:ascii="Times New Roman" w:hAnsi="Times New Roman" w:cs="Times New Roman"/>
      <w:b/>
      <w:shd w:val="clear" w:color="auto" w:fill="FFFFFF"/>
    </w:rPr>
  </w:style>
  <w:style w:type="character" w:customStyle="1" w:styleId="25">
    <w:name w:val="Основной текст (2)_"/>
    <w:uiPriority w:val="99"/>
    <w:qFormat/>
    <w:rsid w:val="00595B8B"/>
    <w:rPr>
      <w:rFonts w:ascii="Times New Roman" w:hAnsi="Times New Roman" w:cs="Times New Roman"/>
      <w:shd w:val="clear" w:color="auto" w:fill="FFFFFF"/>
    </w:rPr>
  </w:style>
  <w:style w:type="character" w:customStyle="1" w:styleId="17">
    <w:name w:val="Заголовок №1_"/>
    <w:uiPriority w:val="99"/>
    <w:qFormat/>
    <w:rsid w:val="00595B8B"/>
    <w:rPr>
      <w:rFonts w:ascii="Times New Roman" w:hAnsi="Times New Roman" w:cs="Times New Roman"/>
      <w:b/>
      <w:shd w:val="clear" w:color="auto" w:fill="FFFFFF"/>
    </w:rPr>
  </w:style>
  <w:style w:type="character" w:customStyle="1" w:styleId="26">
    <w:name w:val="Основной текст (2) + Полужирный"/>
    <w:uiPriority w:val="99"/>
    <w:qFormat/>
    <w:rsid w:val="00595B8B"/>
    <w:rPr>
      <w:rFonts w:ascii="Times New Roman" w:hAnsi="Times New Roman" w:cs="Times New Roman"/>
      <w:b/>
      <w:color w:val="000000"/>
      <w:spacing w:val="0"/>
      <w:w w:val="100"/>
      <w:position w:val="0"/>
      <w:sz w:val="24"/>
      <w:u w:val="none"/>
      <w:vertAlign w:val="baseline"/>
      <w:lang w:val="ru-RU"/>
    </w:rPr>
  </w:style>
  <w:style w:type="character" w:customStyle="1" w:styleId="120">
    <w:name w:val="Заголовок №1 (2)_"/>
    <w:rsid w:val="00595B8B"/>
    <w:rPr>
      <w:rFonts w:ascii="Times New Roman" w:hAnsi="Times New Roman" w:cs="Times New Roman"/>
      <w:b/>
      <w:sz w:val="28"/>
      <w:shd w:val="clear" w:color="auto" w:fill="FFFFFF"/>
    </w:rPr>
  </w:style>
  <w:style w:type="character" w:customStyle="1" w:styleId="26pt">
    <w:name w:val="Основной текст (2) + 6 pt"/>
    <w:rsid w:val="00595B8B"/>
    <w:rPr>
      <w:rFonts w:ascii="Times New Roman" w:hAnsi="Times New Roman" w:cs="Times New Roman"/>
      <w:color w:val="000000"/>
      <w:spacing w:val="0"/>
      <w:w w:val="100"/>
      <w:position w:val="0"/>
      <w:sz w:val="12"/>
      <w:u w:val="none"/>
      <w:vertAlign w:val="baseline"/>
      <w:lang w:val="ru-RU"/>
    </w:rPr>
  </w:style>
  <w:style w:type="character" w:customStyle="1" w:styleId="282">
    <w:name w:val="Основной текст (2) + 82"/>
    <w:rsid w:val="00595B8B"/>
    <w:rPr>
      <w:rFonts w:ascii="Times New Roman" w:hAnsi="Times New Roman" w:cs="Times New Roman"/>
      <w:color w:val="000000"/>
      <w:spacing w:val="0"/>
      <w:w w:val="100"/>
      <w:position w:val="0"/>
      <w:sz w:val="17"/>
      <w:u w:val="none"/>
      <w:vertAlign w:val="baseline"/>
      <w:lang w:val="ru-RU"/>
    </w:rPr>
  </w:style>
  <w:style w:type="character" w:customStyle="1" w:styleId="12Exact">
    <w:name w:val="Заголовок №1 (2) Exact"/>
    <w:rsid w:val="00595B8B"/>
    <w:rPr>
      <w:rFonts w:ascii="Times New Roman" w:hAnsi="Times New Roman" w:cs="Times New Roman"/>
      <w:b/>
      <w:sz w:val="28"/>
      <w:u w:val="none"/>
    </w:rPr>
  </w:style>
  <w:style w:type="character" w:customStyle="1" w:styleId="29">
    <w:name w:val="Основной текст (2) + 9"/>
    <w:rsid w:val="00595B8B"/>
    <w:rPr>
      <w:rFonts w:ascii="Times New Roman" w:hAnsi="Times New Roman" w:cs="Times New Roman"/>
      <w:b/>
      <w:color w:val="000000"/>
      <w:spacing w:val="0"/>
      <w:w w:val="100"/>
      <w:position w:val="0"/>
      <w:sz w:val="19"/>
      <w:u w:val="none"/>
      <w:vertAlign w:val="baseline"/>
      <w:lang w:val="ru-RU"/>
    </w:rPr>
  </w:style>
  <w:style w:type="character" w:customStyle="1" w:styleId="71">
    <w:name w:val="Основной текст (7)_"/>
    <w:qFormat/>
    <w:rsid w:val="00595B8B"/>
    <w:rPr>
      <w:i/>
      <w:sz w:val="12"/>
      <w:shd w:val="clear" w:color="auto" w:fill="FFFFFF"/>
    </w:rPr>
  </w:style>
  <w:style w:type="character" w:customStyle="1" w:styleId="27">
    <w:name w:val="Заголовок №2_"/>
    <w:qFormat/>
    <w:rsid w:val="00595B8B"/>
    <w:rPr>
      <w:b/>
      <w:sz w:val="27"/>
      <w:shd w:val="clear" w:color="auto" w:fill="FFFFFF"/>
    </w:rPr>
  </w:style>
  <w:style w:type="character" w:customStyle="1" w:styleId="43">
    <w:name w:val="Заголовок №4_"/>
    <w:rsid w:val="00595B8B"/>
    <w:rPr>
      <w:b/>
      <w:sz w:val="27"/>
      <w:shd w:val="clear" w:color="auto" w:fill="FFFFFF"/>
    </w:rPr>
  </w:style>
  <w:style w:type="character" w:customStyle="1" w:styleId="FontStyle12">
    <w:name w:val="Font Style12"/>
    <w:qFormat/>
    <w:rsid w:val="00595B8B"/>
    <w:rPr>
      <w:rFonts w:ascii="Times New Roman" w:hAnsi="Times New Roman" w:cs="Times New Roman"/>
      <w:i/>
      <w:sz w:val="16"/>
    </w:rPr>
  </w:style>
  <w:style w:type="character" w:customStyle="1" w:styleId="FontStyle13">
    <w:name w:val="Font Style13"/>
    <w:rsid w:val="00595B8B"/>
    <w:rPr>
      <w:rFonts w:ascii="Times New Roman" w:hAnsi="Times New Roman" w:cs="Times New Roman"/>
      <w:b/>
      <w:sz w:val="16"/>
    </w:rPr>
  </w:style>
  <w:style w:type="character" w:customStyle="1" w:styleId="32">
    <w:name w:val="Основной текст + Полужирный3"/>
    <w:uiPriority w:val="99"/>
    <w:rsid w:val="00595B8B"/>
    <w:rPr>
      <w:rFonts w:ascii="Times New Roman" w:hAnsi="Times New Roman" w:cs="Times New Roman"/>
      <w:b/>
      <w:spacing w:val="0"/>
      <w:sz w:val="27"/>
    </w:rPr>
  </w:style>
  <w:style w:type="character" w:customStyle="1" w:styleId="aff9">
    <w:name w:val="Основной текст + Полужирный"/>
    <w:aliases w:val="Интервал 0 pt"/>
    <w:uiPriority w:val="99"/>
    <w:qFormat/>
    <w:rsid w:val="00595B8B"/>
    <w:rPr>
      <w:rFonts w:ascii="Times New Roman" w:hAnsi="Times New Roman" w:cs="Times New Roman"/>
      <w:b/>
      <w:color w:val="000000"/>
      <w:spacing w:val="-4"/>
      <w:w w:val="100"/>
      <w:position w:val="0"/>
      <w:sz w:val="21"/>
      <w:u w:val="none"/>
      <w:vertAlign w:val="baseline"/>
      <w:lang w:val="ru-RU"/>
    </w:rPr>
  </w:style>
  <w:style w:type="character" w:customStyle="1" w:styleId="FontStyle59">
    <w:name w:val="Font Style59"/>
    <w:uiPriority w:val="99"/>
    <w:qFormat/>
    <w:rsid w:val="00595B8B"/>
    <w:rPr>
      <w:rFonts w:ascii="Century Schoolbook" w:hAnsi="Century Schoolbook" w:cs="Century Schoolbook"/>
      <w:i/>
      <w:sz w:val="16"/>
    </w:rPr>
  </w:style>
  <w:style w:type="character" w:customStyle="1" w:styleId="FontStyle54">
    <w:name w:val="Font Style54"/>
    <w:uiPriority w:val="99"/>
    <w:rsid w:val="00595B8B"/>
    <w:rPr>
      <w:rFonts w:ascii="Century Schoolbook" w:hAnsi="Century Schoolbook" w:cs="Century Schoolbook"/>
      <w:sz w:val="18"/>
    </w:rPr>
  </w:style>
  <w:style w:type="character" w:customStyle="1" w:styleId="FontStyle67">
    <w:name w:val="Font Style67"/>
    <w:uiPriority w:val="99"/>
    <w:rsid w:val="00595B8B"/>
    <w:rPr>
      <w:rFonts w:ascii="Century Schoolbook" w:hAnsi="Century Schoolbook" w:cs="Century Schoolbook"/>
      <w:sz w:val="18"/>
    </w:rPr>
  </w:style>
  <w:style w:type="character" w:customStyle="1" w:styleId="affa">
    <w:name w:val="Название Знак"/>
    <w:link w:val="44"/>
    <w:uiPriority w:val="10"/>
    <w:qFormat/>
    <w:rsid w:val="00595B8B"/>
    <w:rPr>
      <w:rFonts w:ascii="Cambria" w:hAnsi="Cambria"/>
      <w:color w:val="17365D"/>
      <w:spacing w:val="5"/>
      <w:kern w:val="28"/>
      <w:sz w:val="52"/>
      <w:szCs w:val="52"/>
      <w:lang w:val="x-none"/>
    </w:rPr>
  </w:style>
  <w:style w:type="character" w:customStyle="1" w:styleId="trb121">
    <w:name w:val="trb121"/>
    <w:rsid w:val="00595B8B"/>
    <w:rPr>
      <w:rFonts w:ascii="Arial" w:hAnsi="Arial" w:cs="Arial"/>
      <w:b/>
      <w:color w:val="663333"/>
      <w:sz w:val="12"/>
      <w:u w:val="none"/>
    </w:rPr>
  </w:style>
  <w:style w:type="character" w:customStyle="1" w:styleId="FontStyle84">
    <w:name w:val="Font Style84"/>
    <w:rsid w:val="00595B8B"/>
    <w:rPr>
      <w:rFonts w:ascii="Times New Roman" w:hAnsi="Times New Roman" w:cs="Times New Roman"/>
      <w:spacing w:val="10"/>
      <w:sz w:val="20"/>
    </w:rPr>
  </w:style>
  <w:style w:type="character" w:customStyle="1" w:styleId="FontStyle11">
    <w:name w:val="Font Style11"/>
    <w:qFormat/>
    <w:rsid w:val="00595B8B"/>
    <w:rPr>
      <w:rFonts w:ascii="Times New Roman" w:hAnsi="Times New Roman" w:cs="Times New Roman"/>
      <w:sz w:val="22"/>
    </w:rPr>
  </w:style>
  <w:style w:type="character" w:customStyle="1" w:styleId="FontStyle56">
    <w:name w:val="Font Style56"/>
    <w:rsid w:val="00595B8B"/>
    <w:rPr>
      <w:rFonts w:ascii="Times New Roman" w:hAnsi="Times New Roman" w:cs="Times New Roman"/>
      <w:b/>
      <w:sz w:val="22"/>
    </w:rPr>
  </w:style>
  <w:style w:type="character" w:customStyle="1" w:styleId="apple-style-span">
    <w:name w:val="apple-style-span"/>
    <w:rsid w:val="00595B8B"/>
  </w:style>
  <w:style w:type="character" w:customStyle="1" w:styleId="affb">
    <w:name w:val="Схема документа Знак"/>
    <w:rsid w:val="00595B8B"/>
    <w:rPr>
      <w:rFonts w:ascii="Tahoma" w:hAnsi="Tahoma" w:cs="Times New Roman"/>
      <w:sz w:val="20"/>
      <w:shd w:val="clear" w:color="auto" w:fill="000080"/>
    </w:rPr>
  </w:style>
  <w:style w:type="character" w:customStyle="1" w:styleId="91">
    <w:name w:val="Знак Знак9"/>
    <w:qFormat/>
    <w:rsid w:val="00595B8B"/>
    <w:rPr>
      <w:rFonts w:ascii="Arial" w:hAnsi="Arial" w:cs="Arial"/>
      <w:b/>
      <w:i/>
      <w:color w:val="000000"/>
      <w:sz w:val="28"/>
      <w:lang w:val="en-US"/>
    </w:rPr>
  </w:style>
  <w:style w:type="character" w:customStyle="1" w:styleId="c5">
    <w:name w:val="c5"/>
    <w:qFormat/>
    <w:rsid w:val="00595B8B"/>
  </w:style>
  <w:style w:type="character" w:customStyle="1" w:styleId="c0">
    <w:name w:val="c0"/>
    <w:qFormat/>
    <w:rsid w:val="00595B8B"/>
  </w:style>
  <w:style w:type="character" w:customStyle="1" w:styleId="c0c1">
    <w:name w:val="c0 c1"/>
    <w:rsid w:val="00595B8B"/>
  </w:style>
  <w:style w:type="character" w:customStyle="1" w:styleId="c2">
    <w:name w:val="c2"/>
    <w:qFormat/>
    <w:rsid w:val="00595B8B"/>
  </w:style>
  <w:style w:type="character" w:customStyle="1" w:styleId="c10">
    <w:name w:val="c10"/>
    <w:rsid w:val="00595B8B"/>
  </w:style>
  <w:style w:type="character" w:customStyle="1" w:styleId="FontStyle61">
    <w:name w:val="Font Style61"/>
    <w:rsid w:val="00595B8B"/>
    <w:rPr>
      <w:rFonts w:ascii="Century Schoolbook" w:hAnsi="Century Schoolbook" w:cs="Century Schoolbook"/>
      <w:b/>
      <w:sz w:val="18"/>
    </w:rPr>
  </w:style>
  <w:style w:type="character" w:customStyle="1" w:styleId="c17">
    <w:name w:val="c17"/>
    <w:rsid w:val="00595B8B"/>
    <w:rPr>
      <w:rFonts w:ascii="Times New Roman" w:hAnsi="Times New Roman" w:cs="Times New Roman"/>
    </w:rPr>
  </w:style>
  <w:style w:type="character" w:customStyle="1" w:styleId="FontStyle47">
    <w:name w:val="Font Style47"/>
    <w:uiPriority w:val="99"/>
    <w:qFormat/>
    <w:rsid w:val="00595B8B"/>
    <w:rPr>
      <w:rFonts w:ascii="Century Schoolbook" w:hAnsi="Century Schoolbook" w:cs="Century Schoolbook"/>
      <w:b/>
      <w:i/>
      <w:sz w:val="18"/>
    </w:rPr>
  </w:style>
  <w:style w:type="character" w:customStyle="1" w:styleId="FontStyle58">
    <w:name w:val="Font Style58"/>
    <w:rsid w:val="00595B8B"/>
    <w:rPr>
      <w:rFonts w:ascii="Franklin Gothic Book" w:hAnsi="Franklin Gothic Book" w:cs="Franklin Gothic Book"/>
      <w:b/>
      <w:sz w:val="28"/>
    </w:rPr>
  </w:style>
  <w:style w:type="character" w:customStyle="1" w:styleId="FontStyle48">
    <w:name w:val="Font Style48"/>
    <w:rsid w:val="00595B8B"/>
    <w:rPr>
      <w:rFonts w:ascii="Century Schoolbook" w:hAnsi="Century Schoolbook" w:cs="Century Schoolbook"/>
      <w:b/>
      <w:i/>
      <w:sz w:val="16"/>
    </w:rPr>
  </w:style>
  <w:style w:type="character" w:customStyle="1" w:styleId="FontStyle52">
    <w:name w:val="Font Style52"/>
    <w:qFormat/>
    <w:rsid w:val="00595B8B"/>
    <w:rPr>
      <w:rFonts w:ascii="Century Schoolbook" w:hAnsi="Century Schoolbook" w:cs="Century Schoolbook"/>
      <w:sz w:val="18"/>
    </w:rPr>
  </w:style>
  <w:style w:type="character" w:customStyle="1" w:styleId="FontStyle40">
    <w:name w:val="Font Style40"/>
    <w:rsid w:val="00595B8B"/>
    <w:rPr>
      <w:rFonts w:ascii="Century Schoolbook" w:hAnsi="Century Schoolbook" w:cs="Century Schoolbook"/>
      <w:i/>
      <w:sz w:val="18"/>
    </w:rPr>
  </w:style>
  <w:style w:type="character" w:customStyle="1" w:styleId="FontStyle50">
    <w:name w:val="Font Style50"/>
    <w:rsid w:val="00595B8B"/>
    <w:rPr>
      <w:rFonts w:ascii="Franklin Gothic Book" w:hAnsi="Franklin Gothic Book" w:cs="Franklin Gothic Book"/>
      <w:b/>
      <w:sz w:val="26"/>
    </w:rPr>
  </w:style>
  <w:style w:type="character" w:customStyle="1" w:styleId="FontStyle53">
    <w:name w:val="Font Style53"/>
    <w:rsid w:val="00595B8B"/>
    <w:rPr>
      <w:rFonts w:ascii="Franklin Gothic Book" w:hAnsi="Franklin Gothic Book" w:cs="Franklin Gothic Book"/>
      <w:b/>
      <w:i/>
      <w:sz w:val="26"/>
    </w:rPr>
  </w:style>
  <w:style w:type="character" w:customStyle="1" w:styleId="FontStyle51">
    <w:name w:val="Font Style51"/>
    <w:rsid w:val="00595B8B"/>
    <w:rPr>
      <w:rFonts w:ascii="Century Schoolbook" w:hAnsi="Century Schoolbook" w:cs="Century Schoolbook"/>
      <w:spacing w:val="10"/>
      <w:sz w:val="22"/>
    </w:rPr>
  </w:style>
  <w:style w:type="character" w:customStyle="1" w:styleId="FontStyle43">
    <w:name w:val="Font Style43"/>
    <w:qFormat/>
    <w:rsid w:val="00595B8B"/>
    <w:rPr>
      <w:rFonts w:ascii="Century Schoolbook" w:hAnsi="Century Schoolbook" w:cs="Century Schoolbook"/>
      <w:b/>
      <w:i/>
      <w:sz w:val="18"/>
    </w:rPr>
  </w:style>
  <w:style w:type="character" w:customStyle="1" w:styleId="FontStyle49">
    <w:name w:val="Font Style49"/>
    <w:uiPriority w:val="99"/>
    <w:rsid w:val="00595B8B"/>
    <w:rPr>
      <w:rFonts w:ascii="Century Schoolbook" w:hAnsi="Century Schoolbook" w:cs="Century Schoolbook"/>
      <w:b/>
      <w:sz w:val="14"/>
    </w:rPr>
  </w:style>
  <w:style w:type="character" w:customStyle="1" w:styleId="FontStyle64">
    <w:name w:val="Font Style64"/>
    <w:rsid w:val="00595B8B"/>
    <w:rPr>
      <w:rFonts w:ascii="Century Schoolbook" w:hAnsi="Century Schoolbook" w:cs="Century Schoolbook"/>
      <w:b/>
      <w:sz w:val="18"/>
    </w:rPr>
  </w:style>
  <w:style w:type="character" w:customStyle="1" w:styleId="FontStyle66">
    <w:name w:val="Font Style66"/>
    <w:rsid w:val="00595B8B"/>
    <w:rPr>
      <w:rFonts w:ascii="Century Schoolbook" w:hAnsi="Century Schoolbook" w:cs="Century Schoolbook"/>
      <w:sz w:val="18"/>
    </w:rPr>
  </w:style>
  <w:style w:type="character" w:customStyle="1" w:styleId="FontStyle69">
    <w:name w:val="Font Style69"/>
    <w:rsid w:val="00595B8B"/>
    <w:rPr>
      <w:rFonts w:ascii="Century Schoolbook" w:hAnsi="Century Schoolbook" w:cs="Century Schoolbook"/>
      <w:sz w:val="16"/>
    </w:rPr>
  </w:style>
  <w:style w:type="character" w:customStyle="1" w:styleId="FontStyle72">
    <w:name w:val="Font Style72"/>
    <w:rsid w:val="00595B8B"/>
    <w:rPr>
      <w:rFonts w:ascii="Century Schoolbook" w:hAnsi="Century Schoolbook" w:cs="Century Schoolbook"/>
      <w:b/>
      <w:sz w:val="18"/>
    </w:rPr>
  </w:style>
  <w:style w:type="character" w:customStyle="1" w:styleId="FontStyle68">
    <w:name w:val="Font Style68"/>
    <w:rsid w:val="00595B8B"/>
    <w:rPr>
      <w:rFonts w:ascii="Franklin Gothic Medium" w:hAnsi="Franklin Gothic Medium" w:cs="Franklin Gothic Medium"/>
      <w:b/>
      <w:sz w:val="28"/>
    </w:rPr>
  </w:style>
  <w:style w:type="character" w:customStyle="1" w:styleId="FontStyle70">
    <w:name w:val="Font Style70"/>
    <w:rsid w:val="00595B8B"/>
    <w:rPr>
      <w:rFonts w:ascii="Century Schoolbook" w:hAnsi="Century Schoolbook" w:cs="Century Schoolbook"/>
      <w:i/>
      <w:sz w:val="16"/>
    </w:rPr>
  </w:style>
  <w:style w:type="character" w:customStyle="1" w:styleId="FontStyle55">
    <w:name w:val="Font Style55"/>
    <w:rsid w:val="00595B8B"/>
    <w:rPr>
      <w:rFonts w:ascii="Century Schoolbook" w:hAnsi="Century Schoolbook" w:cs="Century Schoolbook"/>
      <w:b/>
      <w:i/>
      <w:sz w:val="18"/>
    </w:rPr>
  </w:style>
  <w:style w:type="character" w:customStyle="1" w:styleId="FontStyle65">
    <w:name w:val="Font Style65"/>
    <w:rsid w:val="00595B8B"/>
    <w:rPr>
      <w:rFonts w:ascii="Century Schoolbook" w:hAnsi="Century Schoolbook" w:cs="Century Schoolbook"/>
      <w:sz w:val="16"/>
    </w:rPr>
  </w:style>
  <w:style w:type="character" w:customStyle="1" w:styleId="FontStyle14">
    <w:name w:val="Font Style14"/>
    <w:rsid w:val="00595B8B"/>
    <w:rPr>
      <w:rFonts w:ascii="Microsoft Sans Serif" w:hAnsi="Microsoft Sans Serif" w:cs="Microsoft Sans Serif"/>
      <w:sz w:val="18"/>
    </w:rPr>
  </w:style>
  <w:style w:type="character" w:customStyle="1" w:styleId="ListParagraphChar">
    <w:name w:val="List Paragraph Char"/>
    <w:aliases w:val="Содержание. 2 уровень Char"/>
    <w:uiPriority w:val="99"/>
    <w:rsid w:val="00595B8B"/>
    <w:rPr>
      <w:rFonts w:ascii="Times New Roman" w:eastAsia="SimSun" w:hAnsi="Times New Roman" w:cs="Times New Roman"/>
      <w:sz w:val="24"/>
    </w:rPr>
  </w:style>
  <w:style w:type="character" w:customStyle="1" w:styleId="FontStyle63">
    <w:name w:val="Font Style63"/>
    <w:rsid w:val="00595B8B"/>
    <w:rPr>
      <w:rFonts w:ascii="Times New Roman" w:hAnsi="Times New Roman" w:cs="Times New Roman"/>
      <w:sz w:val="20"/>
    </w:rPr>
  </w:style>
  <w:style w:type="character" w:styleId="affc">
    <w:name w:val="line number"/>
    <w:rsid w:val="00595B8B"/>
    <w:rPr>
      <w:rFonts w:cs="Times New Roman"/>
    </w:rPr>
  </w:style>
  <w:style w:type="character" w:customStyle="1" w:styleId="28">
    <w:name w:val="Цитата 2 Знак"/>
    <w:rsid w:val="00595B8B"/>
    <w:rPr>
      <w:rFonts w:ascii="Times New Roman" w:hAnsi="Times New Roman" w:cs="Times New Roman"/>
      <w:i/>
      <w:color w:val="000000"/>
      <w:sz w:val="24"/>
    </w:rPr>
  </w:style>
  <w:style w:type="character" w:styleId="affd">
    <w:name w:val="Strong"/>
    <w:uiPriority w:val="99"/>
    <w:qFormat/>
    <w:rsid w:val="00595B8B"/>
    <w:rPr>
      <w:rFonts w:cs="Times New Roman"/>
      <w:b/>
      <w:spacing w:val="0"/>
    </w:rPr>
  </w:style>
  <w:style w:type="character" w:customStyle="1" w:styleId="affe">
    <w:name w:val="Выделенная цитата Знак"/>
    <w:rsid w:val="00595B8B"/>
    <w:rPr>
      <w:rFonts w:ascii="Times New Roman" w:hAnsi="Times New Roman" w:cs="Times New Roman"/>
      <w:b/>
      <w:i/>
      <w:color w:val="4F81BD"/>
      <w:sz w:val="24"/>
    </w:rPr>
  </w:style>
  <w:style w:type="character" w:styleId="afff">
    <w:name w:val="Subtle Emphasis"/>
    <w:uiPriority w:val="19"/>
    <w:qFormat/>
    <w:rsid w:val="00595B8B"/>
    <w:rPr>
      <w:rFonts w:cs="Times New Roman"/>
      <w:i/>
      <w:color w:val="808080"/>
    </w:rPr>
  </w:style>
  <w:style w:type="character" w:customStyle="1" w:styleId="18">
    <w:name w:val="Слабое выделение1"/>
    <w:uiPriority w:val="99"/>
    <w:rsid w:val="00595B8B"/>
    <w:rPr>
      <w:i/>
      <w:color w:val="5A5A5A"/>
    </w:rPr>
  </w:style>
  <w:style w:type="character" w:styleId="afff0">
    <w:name w:val="Intense Emphasis"/>
    <w:qFormat/>
    <w:rsid w:val="00595B8B"/>
    <w:rPr>
      <w:rFonts w:cs="Times New Roman"/>
      <w:b/>
      <w:i/>
      <w:color w:val="000000"/>
      <w:u w:val="single"/>
    </w:rPr>
  </w:style>
  <w:style w:type="character" w:styleId="afff1">
    <w:name w:val="Subtle Reference"/>
    <w:qFormat/>
    <w:rsid w:val="00595B8B"/>
    <w:rPr>
      <w:rFonts w:cs="Times New Roman"/>
      <w:smallCaps/>
    </w:rPr>
  </w:style>
  <w:style w:type="character" w:styleId="afff2">
    <w:name w:val="Intense Reference"/>
    <w:uiPriority w:val="32"/>
    <w:qFormat/>
    <w:rsid w:val="00595B8B"/>
    <w:rPr>
      <w:rFonts w:cs="Times New Roman"/>
      <w:b/>
      <w:smallCaps/>
      <w:color w:val="000000"/>
    </w:rPr>
  </w:style>
  <w:style w:type="character" w:customStyle="1" w:styleId="19">
    <w:name w:val="Название книги1"/>
    <w:rsid w:val="00595B8B"/>
    <w:rPr>
      <w:rFonts w:ascii="Cambria" w:hAnsi="Cambria" w:cs="Cambria"/>
      <w:b/>
      <w:smallCaps/>
      <w:color w:val="000000"/>
      <w:u w:val="single"/>
    </w:rPr>
  </w:style>
  <w:style w:type="character" w:customStyle="1" w:styleId="FontStyle44">
    <w:name w:val="Font Style44"/>
    <w:rsid w:val="00595B8B"/>
    <w:rPr>
      <w:rFonts w:ascii="Times New Roman" w:hAnsi="Times New Roman" w:cs="Times New Roman"/>
      <w:sz w:val="26"/>
    </w:rPr>
  </w:style>
  <w:style w:type="character" w:customStyle="1" w:styleId="611">
    <w:name w:val="Заголовок 6 Знак1"/>
    <w:rsid w:val="00595B8B"/>
    <w:rPr>
      <w:rFonts w:ascii="Calibri" w:hAnsi="Calibri" w:cs="Calibri"/>
      <w:b/>
    </w:rPr>
  </w:style>
  <w:style w:type="character" w:customStyle="1" w:styleId="1a">
    <w:name w:val="Подзаголовок Знак1"/>
    <w:uiPriority w:val="11"/>
    <w:rsid w:val="00595B8B"/>
    <w:rPr>
      <w:rFonts w:ascii="Cambria" w:eastAsia="Times New Roman" w:hAnsi="Cambria" w:cs="Times New Roman"/>
      <w:color w:val="000000"/>
      <w:sz w:val="24"/>
      <w:szCs w:val="24"/>
    </w:rPr>
  </w:style>
  <w:style w:type="character" w:customStyle="1" w:styleId="210">
    <w:name w:val="Цитата 2 Знак1"/>
    <w:rsid w:val="00595B8B"/>
    <w:rPr>
      <w:rFonts w:cs="Times New Roman"/>
      <w:i/>
      <w:iCs/>
      <w:color w:val="000000"/>
    </w:rPr>
  </w:style>
  <w:style w:type="character" w:customStyle="1" w:styleId="1b">
    <w:name w:val="Выделенная цитата Знак1"/>
    <w:rsid w:val="00595B8B"/>
    <w:rPr>
      <w:rFonts w:cs="Times New Roman"/>
      <w:b/>
      <w:bCs/>
      <w:i/>
      <w:iCs/>
      <w:color w:val="4F81BD"/>
    </w:rPr>
  </w:style>
  <w:style w:type="character" w:styleId="afff3">
    <w:name w:val="Book Title"/>
    <w:qFormat/>
    <w:rsid w:val="00595B8B"/>
    <w:rPr>
      <w:rFonts w:cs="Times New Roman"/>
      <w:b/>
      <w:smallCaps/>
      <w:spacing w:val="5"/>
    </w:rPr>
  </w:style>
  <w:style w:type="character" w:customStyle="1" w:styleId="UnresolvedMention">
    <w:name w:val="Unresolved Mention"/>
    <w:uiPriority w:val="99"/>
    <w:rsid w:val="00595B8B"/>
    <w:rPr>
      <w:color w:val="605E5C"/>
      <w:shd w:val="clear" w:color="auto" w:fill="E1DFDD"/>
    </w:rPr>
  </w:style>
  <w:style w:type="character" w:customStyle="1" w:styleId="211">
    <w:name w:val="Основной текст с отступом 2 Знак1"/>
    <w:uiPriority w:val="99"/>
    <w:rsid w:val="00595B8B"/>
    <w:rPr>
      <w:rFonts w:ascii="Times New Roman" w:hAnsi="Times New Roman" w:cs="Times New Roman"/>
      <w:sz w:val="24"/>
      <w:lang w:val="x-none"/>
    </w:rPr>
  </w:style>
  <w:style w:type="character" w:customStyle="1" w:styleId="1c">
    <w:name w:val="Основной текст с отступом Знак1"/>
    <w:aliases w:val="текст Знак1,Основной текст 1 Знак1"/>
    <w:uiPriority w:val="99"/>
    <w:rsid w:val="00595B8B"/>
    <w:rPr>
      <w:rFonts w:ascii="Times New Roman" w:hAnsi="Times New Roman" w:cs="Times New Roman"/>
      <w:sz w:val="24"/>
      <w:lang w:val="x-none"/>
    </w:rPr>
  </w:style>
  <w:style w:type="character" w:customStyle="1" w:styleId="c7">
    <w:name w:val="c7"/>
    <w:qFormat/>
    <w:rsid w:val="00595B8B"/>
  </w:style>
  <w:style w:type="character" w:customStyle="1" w:styleId="FontStyle73">
    <w:name w:val="Font Style73"/>
    <w:rsid w:val="00595B8B"/>
    <w:rPr>
      <w:rFonts w:ascii="Century Schoolbook" w:hAnsi="Century Schoolbook" w:cs="Century Schoolbook"/>
      <w:b/>
      <w:sz w:val="18"/>
    </w:rPr>
  </w:style>
  <w:style w:type="character" w:customStyle="1" w:styleId="FontStyle71">
    <w:name w:val="Font Style71"/>
    <w:rsid w:val="00595B8B"/>
    <w:rPr>
      <w:rFonts w:ascii="Century Schoolbook" w:hAnsi="Century Schoolbook" w:cs="Century Schoolbook"/>
      <w:sz w:val="16"/>
    </w:rPr>
  </w:style>
  <w:style w:type="character" w:customStyle="1" w:styleId="c3">
    <w:name w:val="c3"/>
    <w:rsid w:val="00595B8B"/>
    <w:rPr>
      <w:rFonts w:cs="Times New Roman"/>
    </w:rPr>
  </w:style>
  <w:style w:type="character" w:customStyle="1" w:styleId="style2">
    <w:name w:val="style2"/>
    <w:rsid w:val="00595B8B"/>
    <w:rPr>
      <w:rFonts w:cs="Times New Roman"/>
    </w:rPr>
  </w:style>
  <w:style w:type="character" w:customStyle="1" w:styleId="8pt">
    <w:name w:val="Основной текст + 8 pt"/>
    <w:rsid w:val="00595B8B"/>
    <w:rPr>
      <w:rFonts w:ascii="Bookman Old Style" w:hAnsi="Bookman Old Style" w:cs="Bookman Old Style"/>
      <w:color w:val="000000"/>
      <w:spacing w:val="0"/>
      <w:w w:val="100"/>
      <w:position w:val="0"/>
      <w:sz w:val="16"/>
      <w:u w:val="none"/>
      <w:shd w:val="clear" w:color="auto" w:fill="FFFFFF"/>
      <w:vertAlign w:val="baseline"/>
      <w:lang w:val="ru-RU"/>
    </w:rPr>
  </w:style>
  <w:style w:type="character" w:customStyle="1" w:styleId="33">
    <w:name w:val="Заголовок №3_"/>
    <w:uiPriority w:val="99"/>
    <w:qFormat/>
    <w:rsid w:val="00595B8B"/>
    <w:rPr>
      <w:rFonts w:ascii="Franklin Gothic Medium" w:hAnsi="Franklin Gothic Medium" w:cs="Franklin Gothic Medium"/>
      <w:sz w:val="28"/>
      <w:shd w:val="clear" w:color="auto" w:fill="FFFFFF"/>
    </w:rPr>
  </w:style>
  <w:style w:type="character" w:customStyle="1" w:styleId="100">
    <w:name w:val="Основной текст (10)_"/>
    <w:rsid w:val="00595B8B"/>
    <w:rPr>
      <w:rFonts w:ascii="Bookman Old Style" w:hAnsi="Bookman Old Style" w:cs="Bookman Old Style"/>
      <w:b/>
      <w:i/>
      <w:spacing w:val="10"/>
      <w:sz w:val="19"/>
      <w:u w:val="none"/>
    </w:rPr>
  </w:style>
  <w:style w:type="character" w:customStyle="1" w:styleId="101">
    <w:name w:val="Основной текст (10)"/>
    <w:rsid w:val="00595B8B"/>
    <w:rPr>
      <w:rFonts w:ascii="Bookman Old Style" w:hAnsi="Bookman Old Style" w:cs="Bookman Old Style"/>
      <w:b/>
      <w:i/>
      <w:color w:val="000000"/>
      <w:spacing w:val="10"/>
      <w:w w:val="100"/>
      <w:position w:val="0"/>
      <w:sz w:val="19"/>
      <w:u w:val="none"/>
      <w:vertAlign w:val="baseline"/>
      <w:lang w:val="ru-RU"/>
    </w:rPr>
  </w:style>
  <w:style w:type="character" w:customStyle="1" w:styleId="2a">
    <w:name w:val="Основной текст2"/>
    <w:rsid w:val="00595B8B"/>
    <w:rPr>
      <w:rFonts w:ascii="Bookman Old Style" w:hAnsi="Bookman Old Style" w:cs="Bookman Old Style"/>
      <w:color w:val="000000"/>
      <w:spacing w:val="0"/>
      <w:w w:val="100"/>
      <w:position w:val="0"/>
      <w:sz w:val="19"/>
      <w:u w:val="single"/>
      <w:shd w:val="clear" w:color="auto" w:fill="FFFFFF"/>
      <w:vertAlign w:val="baseline"/>
      <w:lang w:val="ru-RU"/>
    </w:rPr>
  </w:style>
  <w:style w:type="character" w:customStyle="1" w:styleId="font01">
    <w:name w:val="font01"/>
    <w:rsid w:val="00595B8B"/>
    <w:rPr>
      <w:rFonts w:ascii="Garamond" w:hAnsi="Garamond" w:cs="Garamond"/>
      <w:sz w:val="28"/>
    </w:rPr>
  </w:style>
  <w:style w:type="character" w:customStyle="1" w:styleId="34">
    <w:name w:val="Основной текст 3 Знак"/>
    <w:link w:val="35"/>
    <w:uiPriority w:val="99"/>
    <w:qFormat/>
    <w:rsid w:val="00595B8B"/>
    <w:rPr>
      <w:rFonts w:ascii="Times New Roman" w:hAnsi="Times New Roman" w:cs="Times New Roman"/>
      <w:sz w:val="16"/>
      <w:szCs w:val="16"/>
      <w:lang w:val="x-none"/>
    </w:rPr>
  </w:style>
  <w:style w:type="character" w:customStyle="1" w:styleId="u-2-t11">
    <w:name w:val="u-2-t11"/>
    <w:rsid w:val="00595B8B"/>
    <w:rPr>
      <w:rFonts w:cs="Times New Roman"/>
    </w:rPr>
  </w:style>
  <w:style w:type="character" w:customStyle="1" w:styleId="afff4">
    <w:name w:val="Основной текст + Курсив"/>
    <w:rsid w:val="00595B8B"/>
    <w:rPr>
      <w:rFonts w:ascii="Times New Roman" w:hAnsi="Times New Roman" w:cs="Times New Roman"/>
      <w:i/>
      <w:sz w:val="26"/>
      <w:u w:val="none"/>
    </w:rPr>
  </w:style>
  <w:style w:type="character" w:customStyle="1" w:styleId="36">
    <w:name w:val="Основной текст (3) + Не курсив"/>
    <w:rsid w:val="00595B8B"/>
    <w:rPr>
      <w:rFonts w:ascii="Times New Roman" w:hAnsi="Times New Roman" w:cs="Times New Roman"/>
      <w:b/>
      <w:i/>
      <w:iCs/>
      <w:sz w:val="26"/>
      <w:szCs w:val="26"/>
      <w:shd w:val="clear" w:color="auto" w:fill="FFFFFF"/>
    </w:rPr>
  </w:style>
  <w:style w:type="character" w:customStyle="1" w:styleId="2b">
    <w:name w:val="Оглавление 2 Знак"/>
    <w:rsid w:val="00595B8B"/>
    <w:rPr>
      <w:rFonts w:ascii="Times New Roman" w:hAnsi="Times New Roman" w:cs="Times New Roman"/>
      <w:bCs/>
      <w:color w:val="000000"/>
      <w:sz w:val="28"/>
      <w:szCs w:val="28"/>
      <w:shd w:val="clear" w:color="auto" w:fill="FFFFFF"/>
      <w:lang w:val="x-none"/>
    </w:rPr>
  </w:style>
  <w:style w:type="character" w:customStyle="1" w:styleId="afff5">
    <w:name w:val="Сноска_"/>
    <w:link w:val="afff6"/>
    <w:uiPriority w:val="99"/>
    <w:qFormat/>
    <w:rsid w:val="00595B8B"/>
    <w:rPr>
      <w:shd w:val="clear" w:color="auto" w:fill="FFFFFF"/>
    </w:rPr>
  </w:style>
  <w:style w:type="character" w:customStyle="1" w:styleId="1d">
    <w:name w:val="Основной текст Знак1"/>
    <w:uiPriority w:val="99"/>
    <w:rsid w:val="00595B8B"/>
    <w:rPr>
      <w:rFonts w:ascii="Times New Roman" w:hAnsi="Times New Roman" w:cs="Times New Roman"/>
      <w:i/>
      <w:sz w:val="26"/>
      <w:u w:val="none"/>
    </w:rPr>
  </w:style>
  <w:style w:type="character" w:customStyle="1" w:styleId="2c">
    <w:name w:val="Заголовок №2"/>
    <w:rsid w:val="00595B8B"/>
    <w:rPr>
      <w:sz w:val="26"/>
      <w:u w:val="single"/>
      <w:shd w:val="clear" w:color="auto" w:fill="FFFFFF"/>
    </w:rPr>
  </w:style>
  <w:style w:type="character" w:customStyle="1" w:styleId="1e">
    <w:name w:val="Основной текст + Курсив1"/>
    <w:rsid w:val="00595B8B"/>
    <w:rPr>
      <w:rFonts w:ascii="Times New Roman" w:hAnsi="Times New Roman" w:cs="Times New Roman"/>
      <w:i/>
      <w:iCs/>
      <w:sz w:val="26"/>
      <w:szCs w:val="26"/>
      <w:u w:val="none"/>
    </w:rPr>
  </w:style>
  <w:style w:type="character" w:customStyle="1" w:styleId="Exact">
    <w:name w:val="Основной текст Exact"/>
    <w:rsid w:val="00595B8B"/>
    <w:rPr>
      <w:rFonts w:ascii="Times New Roman" w:hAnsi="Times New Roman" w:cs="Times New Roman"/>
      <w:sz w:val="26"/>
      <w:u w:val="none"/>
    </w:rPr>
  </w:style>
  <w:style w:type="character" w:customStyle="1" w:styleId="15pt2">
    <w:name w:val="Основной текст + 15 pt2"/>
    <w:rsid w:val="00595B8B"/>
    <w:rPr>
      <w:rFonts w:ascii="Times New Roman" w:hAnsi="Times New Roman" w:cs="Times New Roman"/>
      <w:i/>
      <w:smallCaps/>
      <w:sz w:val="30"/>
      <w:u w:val="none"/>
    </w:rPr>
  </w:style>
  <w:style w:type="character" w:customStyle="1" w:styleId="afff7">
    <w:name w:val="Без интервала Знак"/>
    <w:qFormat/>
    <w:rsid w:val="00595B8B"/>
    <w:rPr>
      <w:rFonts w:ascii="Times New Roman" w:hAnsi="Times New Roman" w:cs="Times New Roman"/>
      <w:sz w:val="24"/>
      <w:lang w:bidi="ar-SA"/>
    </w:rPr>
  </w:style>
  <w:style w:type="character" w:customStyle="1" w:styleId="2d">
    <w:name w:val="Основной текст (2) + Курсив"/>
    <w:rsid w:val="00595B8B"/>
    <w:rPr>
      <w:rFonts w:ascii="Times New Roman" w:hAnsi="Times New Roman" w:cs="Times New Roman"/>
      <w:i/>
      <w:color w:val="000000"/>
      <w:spacing w:val="0"/>
      <w:w w:val="100"/>
      <w:position w:val="0"/>
      <w:sz w:val="28"/>
      <w:u w:val="none"/>
      <w:vertAlign w:val="baseline"/>
      <w:lang w:val="ru-RU"/>
    </w:rPr>
  </w:style>
  <w:style w:type="character" w:customStyle="1" w:styleId="211pt">
    <w:name w:val="Основной текст (2) + 11 pt"/>
    <w:rsid w:val="00595B8B"/>
    <w:rPr>
      <w:rFonts w:ascii="Times New Roman" w:hAnsi="Times New Roman" w:cs="Times New Roman"/>
      <w:color w:val="000000"/>
      <w:spacing w:val="0"/>
      <w:w w:val="100"/>
      <w:position w:val="0"/>
      <w:sz w:val="22"/>
      <w:u w:val="none"/>
      <w:vertAlign w:val="baseline"/>
      <w:lang w:val="ru-RU"/>
    </w:rPr>
  </w:style>
  <w:style w:type="character" w:customStyle="1" w:styleId="2110">
    <w:name w:val="Основной текст (2) + 11"/>
    <w:rsid w:val="00595B8B"/>
    <w:rPr>
      <w:rFonts w:ascii="Times New Roman" w:hAnsi="Times New Roman" w:cs="Times New Roman"/>
      <w:b/>
      <w:color w:val="000000"/>
      <w:spacing w:val="0"/>
      <w:w w:val="100"/>
      <w:position w:val="0"/>
      <w:sz w:val="23"/>
      <w:u w:val="none"/>
      <w:vertAlign w:val="baseline"/>
      <w:lang w:val="ru-RU"/>
    </w:rPr>
  </w:style>
  <w:style w:type="character" w:customStyle="1" w:styleId="92">
    <w:name w:val="Основной текст (9)_"/>
    <w:rsid w:val="00595B8B"/>
    <w:rPr>
      <w:rFonts w:ascii="Times New Roman" w:hAnsi="Times New Roman" w:cs="Times New Roman"/>
      <w:i/>
      <w:sz w:val="28"/>
      <w:shd w:val="clear" w:color="auto" w:fill="FFFFFF"/>
    </w:rPr>
  </w:style>
  <w:style w:type="character" w:customStyle="1" w:styleId="53">
    <w:name w:val="Основной текст (5) + Не полужирный"/>
    <w:rsid w:val="00595B8B"/>
    <w:rPr>
      <w:rFonts w:ascii="Times New Roman" w:hAnsi="Times New Roman" w:cs="Times New Roman"/>
      <w:b/>
      <w:color w:val="000000"/>
      <w:spacing w:val="0"/>
      <w:w w:val="100"/>
      <w:position w:val="0"/>
      <w:sz w:val="28"/>
      <w:shd w:val="clear" w:color="auto" w:fill="FFFFFF"/>
      <w:vertAlign w:val="baseline"/>
      <w:lang w:val="ru-RU"/>
    </w:rPr>
  </w:style>
  <w:style w:type="character" w:customStyle="1" w:styleId="2e">
    <w:name w:val="Подпись к таблице (2)_"/>
    <w:rsid w:val="00595B8B"/>
    <w:rPr>
      <w:rFonts w:ascii="Times New Roman" w:hAnsi="Times New Roman" w:cs="Times New Roman"/>
      <w:shd w:val="clear" w:color="auto" w:fill="FFFFFF"/>
    </w:rPr>
  </w:style>
  <w:style w:type="character" w:customStyle="1" w:styleId="afff8">
    <w:name w:val="Подпись к таблице_"/>
    <w:uiPriority w:val="99"/>
    <w:qFormat/>
    <w:rsid w:val="00595B8B"/>
    <w:rPr>
      <w:rFonts w:ascii="Times New Roman" w:hAnsi="Times New Roman" w:cs="Times New Roman"/>
      <w:b/>
      <w:shd w:val="clear" w:color="auto" w:fill="FFFFFF"/>
    </w:rPr>
  </w:style>
  <w:style w:type="character" w:customStyle="1" w:styleId="2f">
    <w:name w:val="Заголовок №2 + Не полужирный"/>
    <w:rsid w:val="00595B8B"/>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2100">
    <w:name w:val="Основной текст (2) + 10"/>
    <w:rsid w:val="00595B8B"/>
    <w:rPr>
      <w:rFonts w:ascii="Times New Roman" w:hAnsi="Times New Roman" w:cs="Times New Roman"/>
      <w:b/>
      <w:color w:val="000000"/>
      <w:spacing w:val="0"/>
      <w:w w:val="100"/>
      <w:position w:val="0"/>
      <w:sz w:val="21"/>
      <w:u w:val="none"/>
      <w:shd w:val="clear" w:color="auto" w:fill="FFFFFF"/>
      <w:vertAlign w:val="baseline"/>
      <w:lang w:val="ru-RU"/>
    </w:rPr>
  </w:style>
  <w:style w:type="character" w:customStyle="1" w:styleId="211pt1">
    <w:name w:val="Основной текст (2) + 11 pt1"/>
    <w:rsid w:val="00595B8B"/>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595B8B"/>
    <w:rPr>
      <w:lang w:val="en-US"/>
    </w:rPr>
  </w:style>
  <w:style w:type="character" w:customStyle="1" w:styleId="220">
    <w:name w:val="Заголовок №2 (2)_"/>
    <w:rsid w:val="00595B8B"/>
    <w:rPr>
      <w:rFonts w:ascii="Times New Roman" w:hAnsi="Times New Roman" w:cs="Times New Roman"/>
      <w:b/>
      <w:bCs/>
      <w:i/>
      <w:iCs/>
      <w:shd w:val="clear" w:color="auto" w:fill="FFFFFF"/>
    </w:rPr>
  </w:style>
  <w:style w:type="character" w:customStyle="1" w:styleId="130">
    <w:name w:val="Заголовок №1 (3)_"/>
    <w:rsid w:val="00595B8B"/>
    <w:rPr>
      <w:rFonts w:ascii="Times New Roman" w:hAnsi="Times New Roman" w:cs="Times New Roman"/>
      <w:b/>
      <w:bCs/>
      <w:sz w:val="26"/>
      <w:szCs w:val="26"/>
      <w:shd w:val="clear" w:color="auto" w:fill="FFFFFF"/>
    </w:rPr>
  </w:style>
  <w:style w:type="character" w:customStyle="1" w:styleId="230">
    <w:name w:val="Заголовок №2 (3)_"/>
    <w:rsid w:val="00595B8B"/>
    <w:rPr>
      <w:rFonts w:ascii="Times New Roman" w:hAnsi="Times New Roman" w:cs="Times New Roman"/>
      <w:b/>
      <w:bCs/>
      <w:i/>
      <w:iCs/>
      <w:sz w:val="26"/>
      <w:szCs w:val="26"/>
      <w:shd w:val="clear" w:color="auto" w:fill="FFFFFF"/>
    </w:rPr>
  </w:style>
  <w:style w:type="character" w:customStyle="1" w:styleId="81">
    <w:name w:val="Основной текст (8)"/>
    <w:rsid w:val="00595B8B"/>
    <w:rPr>
      <w:rFonts w:ascii="Times New Roman" w:hAnsi="Times New Roman" w:cs="Times New Roman"/>
      <w:b/>
      <w:bCs/>
      <w:color w:val="000000"/>
      <w:spacing w:val="0"/>
      <w:w w:val="100"/>
      <w:position w:val="0"/>
      <w:sz w:val="26"/>
      <w:szCs w:val="26"/>
      <w:u w:val="none"/>
      <w:vertAlign w:val="baseline"/>
      <w:lang w:val="ru-RU"/>
    </w:rPr>
  </w:style>
  <w:style w:type="character" w:customStyle="1" w:styleId="54">
    <w:name w:val="Основной текст (5) + Полужирный"/>
    <w:rsid w:val="00595B8B"/>
    <w:rPr>
      <w:rFonts w:ascii="Times New Roman" w:hAnsi="Times New Roman" w:cs="Times New Roman"/>
      <w:b/>
      <w:bCs/>
      <w:color w:val="000000"/>
      <w:spacing w:val="0"/>
      <w:w w:val="100"/>
      <w:position w:val="0"/>
      <w:sz w:val="26"/>
      <w:szCs w:val="26"/>
      <w:u w:val="none"/>
      <w:vertAlign w:val="baseline"/>
      <w:lang w:val="ru-RU"/>
    </w:rPr>
  </w:style>
  <w:style w:type="character" w:customStyle="1" w:styleId="55">
    <w:name w:val="Основной текст5"/>
    <w:rsid w:val="00595B8B"/>
    <w:rPr>
      <w:rFonts w:ascii="Times New Roman" w:hAnsi="Times New Roman" w:cs="Times New Roman"/>
      <w:color w:val="000000"/>
      <w:spacing w:val="0"/>
      <w:w w:val="100"/>
      <w:position w:val="0"/>
      <w:sz w:val="22"/>
      <w:szCs w:val="22"/>
      <w:u w:val="none"/>
      <w:shd w:val="clear" w:color="auto" w:fill="FFFFFF"/>
      <w:vertAlign w:val="baseline"/>
      <w:lang w:val="ru-RU"/>
    </w:rPr>
  </w:style>
  <w:style w:type="character" w:customStyle="1" w:styleId="62">
    <w:name w:val="Основной текст6"/>
    <w:rsid w:val="00595B8B"/>
    <w:rPr>
      <w:rFonts w:ascii="Times New Roman" w:hAnsi="Times New Roman" w:cs="Times New Roman"/>
      <w:color w:val="000000"/>
      <w:spacing w:val="0"/>
      <w:w w:val="100"/>
      <w:position w:val="0"/>
      <w:sz w:val="22"/>
      <w:szCs w:val="22"/>
      <w:u w:val="single"/>
      <w:shd w:val="clear" w:color="auto" w:fill="FFFFFF"/>
      <w:vertAlign w:val="baseline"/>
      <w:lang w:val="ru-RU"/>
    </w:rPr>
  </w:style>
  <w:style w:type="character" w:customStyle="1" w:styleId="56">
    <w:name w:val="Основной текст (5) + Курсив"/>
    <w:rsid w:val="00595B8B"/>
    <w:rPr>
      <w:rFonts w:ascii="Times New Roman" w:hAnsi="Times New Roman" w:cs="Times New Roman"/>
      <w:i/>
      <w:iCs/>
      <w:color w:val="000000"/>
      <w:spacing w:val="0"/>
      <w:w w:val="100"/>
      <w:position w:val="0"/>
      <w:sz w:val="26"/>
      <w:szCs w:val="26"/>
      <w:u w:val="none"/>
      <w:vertAlign w:val="baseline"/>
      <w:lang w:val="ru-RU"/>
    </w:rPr>
  </w:style>
  <w:style w:type="character" w:customStyle="1" w:styleId="3Exact">
    <w:name w:val="Основной текст (3) Exact"/>
    <w:rsid w:val="00595B8B"/>
    <w:rPr>
      <w:rFonts w:ascii="Times New Roman" w:hAnsi="Times New Roman" w:cs="Times New Roman"/>
      <w:spacing w:val="3"/>
      <w:sz w:val="21"/>
      <w:u w:val="none"/>
    </w:rPr>
  </w:style>
  <w:style w:type="character" w:customStyle="1" w:styleId="5Exact">
    <w:name w:val="Основной текст (5) Exact"/>
    <w:rsid w:val="00595B8B"/>
    <w:rPr>
      <w:rFonts w:ascii="Times New Roman" w:hAnsi="Times New Roman" w:cs="Times New Roman"/>
      <w:sz w:val="18"/>
      <w:u w:val="none"/>
    </w:rPr>
  </w:style>
  <w:style w:type="character" w:customStyle="1" w:styleId="7pt">
    <w:name w:val="Основной текст + 7 pt"/>
    <w:rsid w:val="00595B8B"/>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5">
    <w:name w:val="Основной текст + 4"/>
    <w:rsid w:val="00595B8B"/>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7">
    <w:name w:val="Основной текст + 5"/>
    <w:rsid w:val="00595B8B"/>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3">
    <w:name w:val="Основной текст + 9"/>
    <w:rsid w:val="00595B8B"/>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20">
    <w:name w:val="Основной текст + 92"/>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10">
    <w:name w:val="Основной текст + 91"/>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1">
    <w:name w:val="Основной текст + 7 pt1"/>
    <w:rsid w:val="00595B8B"/>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10">
    <w:name w:val="Основной текст + 41"/>
    <w:rsid w:val="00595B8B"/>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10">
    <w:name w:val="Основной текст + 51"/>
    <w:rsid w:val="00595B8B"/>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5">
    <w:name w:val="Основной текст + 95"/>
    <w:rsid w:val="00595B8B"/>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4">
    <w:name w:val="Основной текст + 94"/>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30">
    <w:name w:val="Основной текст + 93"/>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2">
    <w:name w:val="Основной текст + 7 pt2"/>
    <w:rsid w:val="00595B8B"/>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20">
    <w:name w:val="Основной текст + 42"/>
    <w:rsid w:val="00595B8B"/>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20">
    <w:name w:val="Основной текст + 52"/>
    <w:rsid w:val="00595B8B"/>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8">
    <w:name w:val="Основной текст + 98"/>
    <w:rsid w:val="00595B8B"/>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7">
    <w:name w:val="Основной текст + 97"/>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6">
    <w:name w:val="Основной текст + 96"/>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2111">
    <w:name w:val="Основной текст (2) + 111"/>
    <w:rsid w:val="00595B8B"/>
    <w:rPr>
      <w:rFonts w:ascii="Times New Roman" w:hAnsi="Times New Roman" w:cs="Times New Roman"/>
      <w:b/>
      <w:color w:val="000000"/>
      <w:spacing w:val="0"/>
      <w:w w:val="100"/>
      <w:position w:val="0"/>
      <w:sz w:val="23"/>
      <w:u w:val="none"/>
      <w:vertAlign w:val="baseline"/>
      <w:lang w:val="ru-RU"/>
    </w:rPr>
  </w:style>
  <w:style w:type="character" w:customStyle="1" w:styleId="1f0">
    <w:name w:val="1 Знак"/>
    <w:rsid w:val="00595B8B"/>
    <w:rPr>
      <w:rFonts w:ascii="Times New Roman" w:eastAsia="MS Mincho" w:hAnsi="Times New Roman" w:cs="Times New Roman"/>
      <w:b/>
      <w:sz w:val="28"/>
      <w:szCs w:val="24"/>
    </w:rPr>
  </w:style>
  <w:style w:type="character" w:customStyle="1" w:styleId="2f0">
    <w:name w:val="2 Знак"/>
    <w:rsid w:val="00595B8B"/>
    <w:rPr>
      <w:rFonts w:ascii="Times New Roman" w:hAnsi="Times New Roman" w:cs="Times New Roman"/>
      <w:b/>
      <w:bCs/>
      <w:sz w:val="28"/>
      <w:szCs w:val="24"/>
    </w:rPr>
  </w:style>
  <w:style w:type="character" w:customStyle="1" w:styleId="37">
    <w:name w:val="3 Знак"/>
    <w:rsid w:val="00595B8B"/>
    <w:rPr>
      <w:rFonts w:ascii="Times New Roman" w:hAnsi="Times New Roman" w:cs="Times New Roman"/>
      <w:b/>
      <w:bCs/>
      <w:spacing w:val="-1"/>
      <w:sz w:val="28"/>
      <w:szCs w:val="24"/>
      <w:shd w:val="clear" w:color="auto" w:fill="FFFFFF"/>
    </w:rPr>
  </w:style>
  <w:style w:type="character" w:customStyle="1" w:styleId="7pt0">
    <w:name w:val="Основной текст + 7 pt;Не курсив"/>
    <w:rsid w:val="00595B8B"/>
    <w:rPr>
      <w:rFonts w:ascii="Times New Roman" w:eastAsia="Times New Roman" w:hAnsi="Times New Roman" w:cs="Times New Roman"/>
      <w:i/>
      <w:iCs/>
      <w:color w:val="000000"/>
      <w:spacing w:val="0"/>
      <w:w w:val="100"/>
      <w:position w:val="0"/>
      <w:sz w:val="14"/>
      <w:szCs w:val="14"/>
      <w:shd w:val="clear" w:color="auto" w:fill="FFFFFF"/>
      <w:vertAlign w:val="baseline"/>
      <w:lang w:val="ru-RU" w:bidi="ru-RU"/>
    </w:rPr>
  </w:style>
  <w:style w:type="character" w:customStyle="1" w:styleId="45pt">
    <w:name w:val="Основной текст + 4;5 pt;Не курсив"/>
    <w:rsid w:val="00595B8B"/>
    <w:rPr>
      <w:rFonts w:ascii="Times New Roman" w:eastAsia="Times New Roman" w:hAnsi="Times New Roman" w:cs="Times New Roman"/>
      <w:i/>
      <w:iCs/>
      <w:color w:val="000000"/>
      <w:spacing w:val="0"/>
      <w:w w:val="100"/>
      <w:position w:val="0"/>
      <w:sz w:val="9"/>
      <w:szCs w:val="9"/>
      <w:shd w:val="clear" w:color="auto" w:fill="FFFFFF"/>
      <w:vertAlign w:val="baseline"/>
      <w:lang w:val="en-US" w:bidi="en-US"/>
    </w:rPr>
  </w:style>
  <w:style w:type="character" w:customStyle="1" w:styleId="55pt-1pt">
    <w:name w:val="Основной текст + 5;5 pt;Интервал -1 pt"/>
    <w:rsid w:val="00595B8B"/>
    <w:rPr>
      <w:rFonts w:ascii="Times New Roman" w:eastAsia="Times New Roman" w:hAnsi="Times New Roman" w:cs="Times New Roman"/>
      <w:i/>
      <w:iCs/>
      <w:color w:val="000000"/>
      <w:spacing w:val="-20"/>
      <w:w w:val="100"/>
      <w:position w:val="0"/>
      <w:sz w:val="11"/>
      <w:szCs w:val="11"/>
      <w:shd w:val="clear" w:color="auto" w:fill="FFFFFF"/>
      <w:vertAlign w:val="baseline"/>
      <w:lang w:val="ru-RU" w:bidi="ru-RU"/>
    </w:rPr>
  </w:style>
  <w:style w:type="character" w:customStyle="1" w:styleId="95pt">
    <w:name w:val="Основной текст + 9;5 pt;Полужирный;Не курсив"/>
    <w:rsid w:val="00595B8B"/>
    <w:rPr>
      <w:rFonts w:ascii="Times New Roman" w:eastAsia="Times New Roman" w:hAnsi="Times New Roman" w:cs="Times New Roman"/>
      <w:b/>
      <w:bCs/>
      <w:i/>
      <w:iCs/>
      <w:color w:val="000000"/>
      <w:spacing w:val="0"/>
      <w:w w:val="100"/>
      <w:position w:val="0"/>
      <w:sz w:val="19"/>
      <w:szCs w:val="19"/>
      <w:shd w:val="clear" w:color="auto" w:fill="FFFFFF"/>
      <w:vertAlign w:val="baseline"/>
      <w:lang w:val="ru-RU" w:bidi="ru-RU"/>
    </w:rPr>
  </w:style>
  <w:style w:type="character" w:customStyle="1" w:styleId="95pt0">
    <w:name w:val="Основной текст + 9;5 pt"/>
    <w:rsid w:val="00595B8B"/>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95pt1">
    <w:name w:val="Основной текст + 9;5 pt;Не курсив"/>
    <w:rsid w:val="00595B8B"/>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afff9">
    <w:name w:val="Абзац списка Знак"/>
    <w:aliases w:val="Содержание. 2 уровень Знак,подтабл Знак,Абзац списка1 Знак"/>
    <w:qFormat/>
    <w:rsid w:val="00595B8B"/>
    <w:rPr>
      <w:rFonts w:cs="Times New Roman"/>
      <w:sz w:val="22"/>
      <w:szCs w:val="22"/>
    </w:rPr>
  </w:style>
  <w:style w:type="character" w:customStyle="1" w:styleId="1f1">
    <w:name w:val="Неразрешенное упоминание1"/>
    <w:uiPriority w:val="99"/>
    <w:qFormat/>
    <w:rsid w:val="00595B8B"/>
    <w:rPr>
      <w:color w:val="605E5C"/>
      <w:shd w:val="clear" w:color="auto" w:fill="E1DFDD"/>
    </w:rPr>
  </w:style>
  <w:style w:type="character" w:customStyle="1" w:styleId="c36">
    <w:name w:val="c36"/>
    <w:basedOn w:val="12"/>
    <w:rsid w:val="00595B8B"/>
  </w:style>
  <w:style w:type="character" w:customStyle="1" w:styleId="2f1">
    <w:name w:val="Неразрешенное упоминание2"/>
    <w:uiPriority w:val="99"/>
    <w:qFormat/>
    <w:rsid w:val="00595B8B"/>
    <w:rPr>
      <w:color w:val="605E5C"/>
      <w:shd w:val="clear" w:color="auto" w:fill="E1DFDD"/>
    </w:rPr>
  </w:style>
  <w:style w:type="character" w:customStyle="1" w:styleId="38">
    <w:name w:val="Неразрешенное упоминание3"/>
    <w:rsid w:val="00595B8B"/>
    <w:rPr>
      <w:color w:val="605E5C"/>
      <w:shd w:val="clear" w:color="auto" w:fill="E1DFDD"/>
    </w:rPr>
  </w:style>
  <w:style w:type="character" w:customStyle="1" w:styleId="afffa">
    <w:name w:val="Обычный (Интернет) Знак"/>
    <w:rsid w:val="00595B8B"/>
    <w:rPr>
      <w:rFonts w:ascii="Times New Roman" w:hAnsi="Times New Roman" w:cs="Times New Roman"/>
      <w:sz w:val="24"/>
      <w:szCs w:val="24"/>
      <w:lang w:val="en-US"/>
    </w:rPr>
  </w:style>
  <w:style w:type="character" w:customStyle="1" w:styleId="FontStyle90">
    <w:name w:val="Font Style90"/>
    <w:qFormat/>
    <w:rsid w:val="00595B8B"/>
    <w:rPr>
      <w:rFonts w:ascii="Times New Roman" w:hAnsi="Times New Roman" w:cs="Times New Roman"/>
      <w:b/>
      <w:bCs/>
      <w:sz w:val="16"/>
      <w:szCs w:val="16"/>
    </w:rPr>
  </w:style>
  <w:style w:type="character" w:customStyle="1" w:styleId="FontStyle25">
    <w:name w:val="Font Style25"/>
    <w:qFormat/>
    <w:rsid w:val="00595B8B"/>
    <w:rPr>
      <w:rFonts w:ascii="Times New Roman" w:hAnsi="Times New Roman" w:cs="Times New Roman"/>
      <w:i/>
      <w:iCs/>
      <w:sz w:val="16"/>
      <w:szCs w:val="16"/>
    </w:rPr>
  </w:style>
  <w:style w:type="character" w:customStyle="1" w:styleId="highlight">
    <w:name w:val="highlight"/>
    <w:qFormat/>
    <w:rsid w:val="00595B8B"/>
  </w:style>
  <w:style w:type="character" w:customStyle="1" w:styleId="afffb">
    <w:name w:val="Заголовок Знак"/>
    <w:uiPriority w:val="10"/>
    <w:qFormat/>
    <w:rsid w:val="00595B8B"/>
    <w:rPr>
      <w:rFonts w:ascii="Times New Roman" w:eastAsia="Times New Roman" w:hAnsi="Times New Roman" w:cs="Times New Roman"/>
      <w:b/>
      <w:sz w:val="20"/>
      <w:szCs w:val="20"/>
      <w:lang w:val="x-none"/>
    </w:rPr>
  </w:style>
  <w:style w:type="character" w:customStyle="1" w:styleId="CharAttribute484">
    <w:name w:val="CharAttribute484"/>
    <w:qFormat/>
    <w:rsid w:val="00595B8B"/>
    <w:rPr>
      <w:rFonts w:ascii="Times New Roman" w:eastAsia="Times New Roman" w:hAnsi="Times New Roman"/>
      <w:i/>
      <w:sz w:val="28"/>
    </w:rPr>
  </w:style>
  <w:style w:type="character" w:customStyle="1" w:styleId="CharAttribute501">
    <w:name w:val="CharAttribute501"/>
    <w:qFormat/>
    <w:rsid w:val="00595B8B"/>
    <w:rPr>
      <w:rFonts w:ascii="Times New Roman" w:eastAsia="Times New Roman" w:hAnsi="Times New Roman"/>
      <w:i/>
      <w:sz w:val="28"/>
      <w:u w:val="single"/>
    </w:rPr>
  </w:style>
  <w:style w:type="character" w:customStyle="1" w:styleId="46">
    <w:name w:val="Неразрешенное упоминание4"/>
    <w:rsid w:val="00595B8B"/>
    <w:rPr>
      <w:color w:val="605E5C"/>
      <w:shd w:val="clear" w:color="auto" w:fill="E1DFDD"/>
    </w:rPr>
  </w:style>
  <w:style w:type="character" w:customStyle="1" w:styleId="58">
    <w:name w:val="Неразрешенное упоминание5"/>
    <w:rsid w:val="00595B8B"/>
    <w:rPr>
      <w:color w:val="605E5C"/>
      <w:shd w:val="clear" w:color="auto" w:fill="E1DFDD"/>
    </w:rPr>
  </w:style>
  <w:style w:type="paragraph" w:styleId="afffc">
    <w:name w:val="Title"/>
    <w:basedOn w:val="a0"/>
    <w:next w:val="a0"/>
    <w:link w:val="2f2"/>
    <w:uiPriority w:val="10"/>
    <w:qFormat/>
    <w:rsid w:val="00595B8B"/>
    <w:pPr>
      <w:spacing w:after="0" w:line="240" w:lineRule="auto"/>
      <w:contextualSpacing/>
    </w:pPr>
    <w:rPr>
      <w:rFonts w:asciiTheme="majorHAnsi" w:eastAsiaTheme="majorEastAsia" w:hAnsiTheme="majorHAnsi" w:cstheme="majorBidi"/>
      <w:spacing w:val="-10"/>
      <w:kern w:val="28"/>
      <w:sz w:val="56"/>
      <w:szCs w:val="56"/>
    </w:rPr>
  </w:style>
  <w:style w:type="paragraph" w:styleId="afffd">
    <w:name w:val="Body Text"/>
    <w:basedOn w:val="a0"/>
    <w:link w:val="2f3"/>
    <w:qFormat/>
    <w:rsid w:val="00595B8B"/>
    <w:pPr>
      <w:spacing w:after="0" w:line="240" w:lineRule="auto"/>
      <w:ind w:left="714" w:hanging="357"/>
    </w:pPr>
    <w:rPr>
      <w:rFonts w:ascii="Times New Roman" w:eastAsia="Times New Roman" w:hAnsi="Times New Roman" w:cs="Times New Roman"/>
      <w:color w:val="000000"/>
      <w:sz w:val="24"/>
      <w:szCs w:val="20"/>
      <w:lang w:val="x-none" w:eastAsia="zh-CN"/>
    </w:rPr>
  </w:style>
  <w:style w:type="character" w:customStyle="1" w:styleId="2f3">
    <w:name w:val="Основной текст Знак2"/>
    <w:basedOn w:val="a1"/>
    <w:link w:val="afffd"/>
    <w:rsid w:val="00595B8B"/>
    <w:rPr>
      <w:rFonts w:ascii="Times New Roman" w:eastAsia="Times New Roman" w:hAnsi="Times New Roman" w:cs="Times New Roman"/>
      <w:color w:val="000000"/>
      <w:sz w:val="24"/>
      <w:szCs w:val="20"/>
      <w:lang w:val="x-none" w:eastAsia="zh-CN"/>
    </w:rPr>
  </w:style>
  <w:style w:type="paragraph" w:styleId="afffe">
    <w:name w:val="List"/>
    <w:basedOn w:val="a0"/>
    <w:uiPriority w:val="99"/>
    <w:qFormat/>
    <w:rsid w:val="00595B8B"/>
    <w:pPr>
      <w:spacing w:after="0" w:line="240" w:lineRule="auto"/>
      <w:ind w:left="283" w:hanging="283"/>
    </w:pPr>
    <w:rPr>
      <w:rFonts w:ascii="Times New Roman" w:eastAsia="Times New Roman" w:hAnsi="Times New Roman" w:cs="Times New Roman"/>
      <w:color w:val="000000"/>
      <w:sz w:val="24"/>
      <w:szCs w:val="24"/>
      <w:lang w:eastAsia="zh-CN"/>
    </w:rPr>
  </w:style>
  <w:style w:type="paragraph" w:styleId="affff">
    <w:name w:val="caption"/>
    <w:basedOn w:val="a0"/>
    <w:uiPriority w:val="99"/>
    <w:qFormat/>
    <w:rsid w:val="00595B8B"/>
    <w:pPr>
      <w:suppressLineNumbers/>
      <w:spacing w:before="120" w:after="120" w:line="240" w:lineRule="auto"/>
    </w:pPr>
    <w:rPr>
      <w:rFonts w:ascii="PT Astra Serif" w:eastAsia="Times New Roman" w:hAnsi="PT Astra Serif" w:cs="Noto Sans Devanagari"/>
      <w:i/>
      <w:iCs/>
      <w:color w:val="000000"/>
      <w:sz w:val="24"/>
      <w:szCs w:val="24"/>
      <w:lang w:eastAsia="zh-CN"/>
    </w:rPr>
  </w:style>
  <w:style w:type="paragraph" w:customStyle="1" w:styleId="1f2">
    <w:name w:val="Указатель1"/>
    <w:basedOn w:val="a0"/>
    <w:rsid w:val="00595B8B"/>
    <w:pPr>
      <w:suppressLineNumbers/>
      <w:spacing w:after="0" w:line="240" w:lineRule="auto"/>
    </w:pPr>
    <w:rPr>
      <w:rFonts w:ascii="PT Astra Serif" w:eastAsia="Times New Roman" w:hAnsi="PT Astra Serif" w:cs="Noto Sans Devanagari"/>
      <w:color w:val="000000"/>
      <w:sz w:val="20"/>
      <w:szCs w:val="20"/>
      <w:lang w:eastAsia="zh-CN"/>
    </w:rPr>
  </w:style>
  <w:style w:type="paragraph" w:styleId="affff0">
    <w:name w:val="Subtitle"/>
    <w:basedOn w:val="a0"/>
    <w:next w:val="a0"/>
    <w:link w:val="2f4"/>
    <w:qFormat/>
    <w:rsid w:val="00595B8B"/>
    <w:pPr>
      <w:spacing w:after="60" w:line="240" w:lineRule="auto"/>
      <w:ind w:left="714" w:hanging="357"/>
      <w:jc w:val="center"/>
      <w:outlineLvl w:val="1"/>
    </w:pPr>
    <w:rPr>
      <w:rFonts w:ascii="Cambria" w:eastAsia="Times New Roman" w:hAnsi="Cambria" w:cs="Times New Roman"/>
      <w:color w:val="000000"/>
      <w:sz w:val="24"/>
      <w:szCs w:val="20"/>
      <w:lang w:val="x-none" w:eastAsia="zh-CN"/>
    </w:rPr>
  </w:style>
  <w:style w:type="character" w:customStyle="1" w:styleId="2f4">
    <w:name w:val="Подзаголовок Знак2"/>
    <w:basedOn w:val="a1"/>
    <w:link w:val="affff0"/>
    <w:rsid w:val="00595B8B"/>
    <w:rPr>
      <w:rFonts w:ascii="Cambria" w:eastAsia="Times New Roman" w:hAnsi="Cambria" w:cs="Times New Roman"/>
      <w:color w:val="000000"/>
      <w:sz w:val="24"/>
      <w:szCs w:val="20"/>
      <w:lang w:val="x-none" w:eastAsia="zh-CN"/>
    </w:rPr>
  </w:style>
  <w:style w:type="paragraph" w:customStyle="1" w:styleId="212">
    <w:name w:val="Основной текст 21"/>
    <w:basedOn w:val="a0"/>
    <w:rsid w:val="00595B8B"/>
    <w:pPr>
      <w:spacing w:after="0" w:line="240" w:lineRule="auto"/>
      <w:ind w:left="714" w:right="-57" w:hanging="357"/>
      <w:jc w:val="both"/>
    </w:pPr>
    <w:rPr>
      <w:rFonts w:ascii="Times New Roman" w:eastAsia="Times New Roman" w:hAnsi="Times New Roman" w:cs="Times New Roman"/>
      <w:color w:val="000000"/>
      <w:sz w:val="24"/>
      <w:szCs w:val="20"/>
      <w:lang w:val="x-none" w:eastAsia="zh-CN"/>
    </w:rPr>
  </w:style>
  <w:style w:type="paragraph" w:customStyle="1" w:styleId="2f5">
    <w:name w:val="Колонтитул2"/>
    <w:basedOn w:val="a0"/>
    <w:qFormat/>
    <w:rsid w:val="00595B8B"/>
    <w:pPr>
      <w:suppressLineNumbers/>
      <w:tabs>
        <w:tab w:val="center" w:pos="4819"/>
        <w:tab w:val="right" w:pos="9638"/>
      </w:tabs>
      <w:spacing w:after="0" w:line="240" w:lineRule="auto"/>
    </w:pPr>
    <w:rPr>
      <w:rFonts w:ascii="Calibri" w:eastAsia="Times New Roman" w:hAnsi="Calibri" w:cs="Calibri"/>
      <w:color w:val="000000"/>
      <w:sz w:val="20"/>
      <w:szCs w:val="20"/>
      <w:lang w:eastAsia="zh-CN"/>
    </w:rPr>
  </w:style>
  <w:style w:type="paragraph" w:styleId="affff1">
    <w:name w:val="footer"/>
    <w:aliases w:val="Нижний колонтитул Знак Знак Знак,Нижний колонтитул1,Нижний колонтитул Знак Знак"/>
    <w:basedOn w:val="a0"/>
    <w:link w:val="1f3"/>
    <w:qFormat/>
    <w:rsid w:val="00595B8B"/>
    <w:pPr>
      <w:tabs>
        <w:tab w:val="center" w:pos="4677"/>
        <w:tab w:val="right" w:pos="9355"/>
      </w:tabs>
      <w:spacing w:before="120" w:after="120" w:line="240" w:lineRule="auto"/>
      <w:ind w:left="714" w:hanging="357"/>
    </w:pPr>
    <w:rPr>
      <w:rFonts w:ascii="Times New Roman" w:eastAsia="Times New Roman" w:hAnsi="Times New Roman" w:cs="Times New Roman"/>
      <w:color w:val="000000"/>
      <w:sz w:val="24"/>
      <w:szCs w:val="20"/>
      <w:lang w:val="x-none" w:eastAsia="zh-CN"/>
    </w:rPr>
  </w:style>
  <w:style w:type="character" w:customStyle="1" w:styleId="1f3">
    <w:name w:val="Нижний колонтитул Знак1"/>
    <w:aliases w:val="Нижний колонтитул Знак Знак Знак Знак1,Нижний колонтитул1 Знак1,Нижний колонтитул Знак Знак Знак2"/>
    <w:basedOn w:val="a1"/>
    <w:link w:val="affff1"/>
    <w:qFormat/>
    <w:rsid w:val="00595B8B"/>
    <w:rPr>
      <w:rFonts w:ascii="Times New Roman" w:eastAsia="Times New Roman" w:hAnsi="Times New Roman" w:cs="Times New Roman"/>
      <w:color w:val="000000"/>
      <w:sz w:val="24"/>
      <w:szCs w:val="20"/>
      <w:lang w:val="x-none" w:eastAsia="zh-CN"/>
    </w:rPr>
  </w:style>
  <w:style w:type="paragraph" w:customStyle="1" w:styleId="affff2">
    <w:name w:val="Обычный (Интернет)"/>
    <w:basedOn w:val="a0"/>
    <w:rsid w:val="00595B8B"/>
    <w:pPr>
      <w:widowControl w:val="0"/>
      <w:spacing w:after="0" w:line="240" w:lineRule="auto"/>
      <w:ind w:left="714" w:hanging="357"/>
    </w:pPr>
    <w:rPr>
      <w:rFonts w:ascii="Times New Roman" w:eastAsia="Times New Roman" w:hAnsi="Times New Roman" w:cs="Times New Roman"/>
      <w:color w:val="000000"/>
      <w:sz w:val="24"/>
      <w:szCs w:val="24"/>
      <w:lang w:val="en-US" w:eastAsia="zh-CN"/>
    </w:rPr>
  </w:style>
  <w:style w:type="paragraph" w:styleId="a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2f6"/>
    <w:uiPriority w:val="99"/>
    <w:qFormat/>
    <w:rsid w:val="00595B8B"/>
    <w:pPr>
      <w:spacing w:after="0" w:line="240" w:lineRule="auto"/>
      <w:ind w:left="714" w:hanging="357"/>
    </w:pPr>
    <w:rPr>
      <w:rFonts w:ascii="Times New Roman" w:eastAsia="Times New Roman" w:hAnsi="Times New Roman" w:cs="Times New Roman"/>
      <w:color w:val="000000"/>
      <w:sz w:val="20"/>
      <w:szCs w:val="20"/>
      <w:lang w:val="en-US" w:eastAsia="zh-CN"/>
    </w:rPr>
  </w:style>
  <w:style w:type="character" w:customStyle="1" w:styleId="2f6">
    <w:name w:val="Текст сноски Знак2"/>
    <w:aliases w:val="F1 Знак2,Текст сноски Знак1 Знак1 Знак2,Текст сноски Знак Знак Знак1 Знак2,Текст сноски Знак1 Знак Знак Знак2,Текст сноски Знак Знак Знак Знак Знак2,Текст сноски Знак4 Знак2,Текст сноски Знак Знак3 Знак2,Текст сноски Знак3 Знак1 Знак2"/>
    <w:basedOn w:val="a1"/>
    <w:link w:val="affff3"/>
    <w:uiPriority w:val="99"/>
    <w:rsid w:val="00595B8B"/>
    <w:rPr>
      <w:rFonts w:ascii="Times New Roman" w:eastAsia="Times New Roman" w:hAnsi="Times New Roman" w:cs="Times New Roman"/>
      <w:color w:val="000000"/>
      <w:sz w:val="20"/>
      <w:szCs w:val="20"/>
      <w:lang w:val="en-US" w:eastAsia="zh-CN"/>
    </w:rPr>
  </w:style>
  <w:style w:type="paragraph" w:styleId="2f7">
    <w:name w:val="List Bullet 2"/>
    <w:basedOn w:val="a0"/>
    <w:rsid w:val="00595B8B"/>
    <w:pPr>
      <w:spacing w:before="120" w:after="120" w:line="240" w:lineRule="auto"/>
      <w:ind w:left="720" w:hanging="360"/>
      <w:jc w:val="both"/>
    </w:pPr>
    <w:rPr>
      <w:rFonts w:ascii="Arial" w:eastAsia="Batang" w:hAnsi="Arial" w:cs="Times New Roman"/>
      <w:color w:val="000000"/>
      <w:sz w:val="20"/>
      <w:szCs w:val="24"/>
      <w:lang w:eastAsia="ko-KR"/>
    </w:rPr>
  </w:style>
  <w:style w:type="paragraph" w:styleId="1f4">
    <w:name w:val="toc 1"/>
    <w:basedOn w:val="a0"/>
    <w:next w:val="a0"/>
    <w:uiPriority w:val="99"/>
    <w:qFormat/>
    <w:rsid w:val="00595B8B"/>
    <w:pPr>
      <w:spacing w:after="0" w:line="240" w:lineRule="auto"/>
    </w:pPr>
    <w:rPr>
      <w:rFonts w:ascii="Times New Roman" w:eastAsia="Times New Roman" w:hAnsi="Times New Roman" w:cs="Times New Roman"/>
      <w:b/>
      <w:bCs/>
      <w:color w:val="000000"/>
      <w:sz w:val="24"/>
      <w:szCs w:val="20"/>
      <w:lang w:eastAsia="zh-CN"/>
    </w:rPr>
  </w:style>
  <w:style w:type="paragraph" w:styleId="2f8">
    <w:name w:val="toc 2"/>
    <w:basedOn w:val="a0"/>
    <w:next w:val="a0"/>
    <w:uiPriority w:val="99"/>
    <w:qFormat/>
    <w:rsid w:val="00595B8B"/>
    <w:pPr>
      <w:shd w:val="clear" w:color="auto" w:fill="FFFFFF"/>
      <w:autoSpaceDE w:val="0"/>
      <w:spacing w:after="0" w:line="240" w:lineRule="auto"/>
    </w:pPr>
    <w:rPr>
      <w:rFonts w:ascii="Times New Roman" w:eastAsia="Times New Roman" w:hAnsi="Times New Roman" w:cs="Times New Roman"/>
      <w:bCs/>
      <w:color w:val="000000"/>
      <w:sz w:val="28"/>
      <w:szCs w:val="28"/>
      <w:shd w:val="clear" w:color="auto" w:fill="FFFFFF"/>
      <w:lang w:val="x-none" w:eastAsia="zh-CN"/>
    </w:rPr>
  </w:style>
  <w:style w:type="paragraph" w:styleId="39">
    <w:name w:val="toc 3"/>
    <w:basedOn w:val="a0"/>
    <w:next w:val="a0"/>
    <w:uiPriority w:val="99"/>
    <w:qFormat/>
    <w:rsid w:val="00595B8B"/>
    <w:pPr>
      <w:spacing w:after="0" w:line="240" w:lineRule="auto"/>
      <w:ind w:left="480" w:hanging="357"/>
    </w:pPr>
    <w:rPr>
      <w:rFonts w:ascii="Times New Roman" w:eastAsia="Times New Roman" w:hAnsi="Times New Roman" w:cs="Times New Roman"/>
      <w:color w:val="000000"/>
      <w:sz w:val="28"/>
      <w:szCs w:val="28"/>
      <w:lang w:eastAsia="zh-CN"/>
    </w:rPr>
  </w:style>
  <w:style w:type="paragraph" w:styleId="affff4">
    <w:name w:val="List Paragraph"/>
    <w:basedOn w:val="a0"/>
    <w:qFormat/>
    <w:rsid w:val="00595B8B"/>
    <w:pPr>
      <w:spacing w:after="200" w:line="276" w:lineRule="auto"/>
      <w:ind w:left="720"/>
      <w:contextualSpacing/>
    </w:pPr>
    <w:rPr>
      <w:rFonts w:ascii="Calibri" w:eastAsia="Times New Roman" w:hAnsi="Calibri" w:cs="Times New Roman"/>
      <w:color w:val="000000"/>
      <w:lang w:eastAsia="zh-CN"/>
    </w:rPr>
  </w:style>
  <w:style w:type="paragraph" w:styleId="affff5">
    <w:name w:val="Balloon Text"/>
    <w:basedOn w:val="a0"/>
    <w:link w:val="1f5"/>
    <w:qFormat/>
    <w:rsid w:val="00595B8B"/>
    <w:pPr>
      <w:spacing w:after="0" w:line="240" w:lineRule="auto"/>
      <w:ind w:left="714" w:hanging="357"/>
    </w:pPr>
    <w:rPr>
      <w:rFonts w:ascii="Segoe UI" w:eastAsia="Times New Roman" w:hAnsi="Segoe UI" w:cs="Times New Roman"/>
      <w:color w:val="000000"/>
      <w:sz w:val="18"/>
      <w:szCs w:val="20"/>
      <w:lang w:val="x-none" w:eastAsia="zh-CN"/>
    </w:rPr>
  </w:style>
  <w:style w:type="character" w:customStyle="1" w:styleId="1f5">
    <w:name w:val="Текст выноски Знак1"/>
    <w:basedOn w:val="a1"/>
    <w:link w:val="affff5"/>
    <w:rsid w:val="00595B8B"/>
    <w:rPr>
      <w:rFonts w:ascii="Segoe UI" w:eastAsia="Times New Roman" w:hAnsi="Segoe UI" w:cs="Times New Roman"/>
      <w:color w:val="000000"/>
      <w:sz w:val="18"/>
      <w:szCs w:val="20"/>
      <w:lang w:val="x-none" w:eastAsia="zh-CN"/>
    </w:rPr>
  </w:style>
  <w:style w:type="paragraph" w:customStyle="1" w:styleId="ConsPlusNormal">
    <w:name w:val="ConsPlusNormal"/>
    <w:qFormat/>
    <w:rsid w:val="00595B8B"/>
    <w:pPr>
      <w:widowControl w:val="0"/>
      <w:suppressAutoHyphens/>
      <w:autoSpaceDE w:val="0"/>
      <w:spacing w:after="0" w:line="240" w:lineRule="auto"/>
      <w:ind w:left="714" w:hanging="357"/>
    </w:pPr>
    <w:rPr>
      <w:rFonts w:ascii="Arial" w:eastAsia="Times New Roman" w:hAnsi="Arial" w:cs="Arial"/>
      <w:sz w:val="20"/>
      <w:szCs w:val="20"/>
      <w:lang w:eastAsia="zh-CN"/>
    </w:rPr>
  </w:style>
  <w:style w:type="paragraph" w:styleId="affff6">
    <w:name w:val="header"/>
    <w:basedOn w:val="a0"/>
    <w:link w:val="1f6"/>
    <w:qFormat/>
    <w:rsid w:val="00595B8B"/>
    <w:pPr>
      <w:tabs>
        <w:tab w:val="center" w:pos="4677"/>
        <w:tab w:val="right" w:pos="9355"/>
      </w:tabs>
      <w:spacing w:after="0" w:line="240" w:lineRule="auto"/>
      <w:ind w:left="714" w:hanging="357"/>
    </w:pPr>
    <w:rPr>
      <w:rFonts w:ascii="Times New Roman" w:eastAsia="Times New Roman" w:hAnsi="Times New Roman" w:cs="Times New Roman"/>
      <w:color w:val="000000"/>
      <w:sz w:val="24"/>
      <w:szCs w:val="20"/>
      <w:lang w:val="x-none" w:eastAsia="zh-CN"/>
    </w:rPr>
  </w:style>
  <w:style w:type="character" w:customStyle="1" w:styleId="1f6">
    <w:name w:val="Верхний колонтитул Знак1"/>
    <w:basedOn w:val="a1"/>
    <w:link w:val="affff6"/>
    <w:qFormat/>
    <w:rsid w:val="00595B8B"/>
    <w:rPr>
      <w:rFonts w:ascii="Times New Roman" w:eastAsia="Times New Roman" w:hAnsi="Times New Roman" w:cs="Times New Roman"/>
      <w:color w:val="000000"/>
      <w:sz w:val="24"/>
      <w:szCs w:val="20"/>
      <w:lang w:val="x-none" w:eastAsia="zh-CN"/>
    </w:rPr>
  </w:style>
  <w:style w:type="paragraph" w:customStyle="1" w:styleId="1f7">
    <w:name w:val="Текст примечания1"/>
    <w:basedOn w:val="a0"/>
    <w:rsid w:val="00595B8B"/>
    <w:pPr>
      <w:spacing w:after="0" w:line="240" w:lineRule="auto"/>
      <w:ind w:left="714" w:hanging="357"/>
    </w:pPr>
    <w:rPr>
      <w:rFonts w:ascii="Times New Roman" w:eastAsia="Times New Roman" w:hAnsi="Times New Roman" w:cs="Times New Roman"/>
      <w:color w:val="000000"/>
      <w:sz w:val="20"/>
      <w:szCs w:val="20"/>
      <w:lang w:val="x-none" w:eastAsia="zh-CN"/>
    </w:rPr>
  </w:style>
  <w:style w:type="paragraph" w:styleId="affff7">
    <w:name w:val="annotation text"/>
    <w:basedOn w:val="a0"/>
    <w:link w:val="2f9"/>
    <w:unhideWhenUsed/>
    <w:qFormat/>
    <w:rsid w:val="00595B8B"/>
    <w:pPr>
      <w:spacing w:line="240" w:lineRule="auto"/>
    </w:pPr>
    <w:rPr>
      <w:sz w:val="20"/>
      <w:szCs w:val="20"/>
    </w:rPr>
  </w:style>
  <w:style w:type="character" w:customStyle="1" w:styleId="2f9">
    <w:name w:val="Текст примечания Знак2"/>
    <w:basedOn w:val="a1"/>
    <w:link w:val="affff7"/>
    <w:uiPriority w:val="99"/>
    <w:semiHidden/>
    <w:rsid w:val="00595B8B"/>
    <w:rPr>
      <w:sz w:val="20"/>
      <w:szCs w:val="20"/>
    </w:rPr>
  </w:style>
  <w:style w:type="paragraph" w:styleId="affff8">
    <w:name w:val="annotation subject"/>
    <w:basedOn w:val="1f7"/>
    <w:next w:val="1f7"/>
    <w:link w:val="2fa"/>
    <w:qFormat/>
    <w:rsid w:val="00595B8B"/>
    <w:rPr>
      <w:b/>
    </w:rPr>
  </w:style>
  <w:style w:type="character" w:customStyle="1" w:styleId="2fa">
    <w:name w:val="Тема примечания Знак2"/>
    <w:basedOn w:val="2f9"/>
    <w:link w:val="affff8"/>
    <w:rsid w:val="00595B8B"/>
    <w:rPr>
      <w:rFonts w:ascii="Times New Roman" w:eastAsia="Times New Roman" w:hAnsi="Times New Roman" w:cs="Times New Roman"/>
      <w:b/>
      <w:color w:val="000000"/>
      <w:sz w:val="20"/>
      <w:szCs w:val="20"/>
      <w:lang w:val="x-none" w:eastAsia="zh-CN"/>
    </w:rPr>
  </w:style>
  <w:style w:type="paragraph" w:customStyle="1" w:styleId="231">
    <w:name w:val="Основной текст с отступом 23"/>
    <w:basedOn w:val="a0"/>
    <w:rsid w:val="00595B8B"/>
    <w:pPr>
      <w:spacing w:after="120" w:line="480" w:lineRule="auto"/>
      <w:ind w:left="283" w:hanging="357"/>
    </w:pPr>
    <w:rPr>
      <w:rFonts w:ascii="Times New Roman" w:eastAsia="Times New Roman" w:hAnsi="Times New Roman" w:cs="Times New Roman"/>
      <w:color w:val="000000"/>
      <w:sz w:val="24"/>
      <w:szCs w:val="20"/>
      <w:lang w:val="x-none" w:eastAsia="zh-CN"/>
    </w:rPr>
  </w:style>
  <w:style w:type="paragraph" w:customStyle="1" w:styleId="affff9">
    <w:name w:val="Внимание"/>
    <w:basedOn w:val="a0"/>
    <w:next w:val="a0"/>
    <w:uiPriority w:val="99"/>
    <w:qFormat/>
    <w:rsid w:val="00595B8B"/>
    <w:pPr>
      <w:widowControl w:val="0"/>
      <w:autoSpaceDE w:val="0"/>
      <w:spacing w:before="240" w:after="240" w:line="360" w:lineRule="auto"/>
      <w:ind w:left="420" w:right="420" w:firstLine="300"/>
      <w:jc w:val="both"/>
    </w:pPr>
    <w:rPr>
      <w:rFonts w:ascii="Times New Roman" w:eastAsia="Times New Roman" w:hAnsi="Times New Roman" w:cs="Times New Roman"/>
      <w:color w:val="000000"/>
      <w:sz w:val="24"/>
      <w:szCs w:val="24"/>
      <w:shd w:val="clear" w:color="auto" w:fill="F5F3DA"/>
      <w:lang w:eastAsia="zh-CN"/>
    </w:rPr>
  </w:style>
  <w:style w:type="paragraph" w:customStyle="1" w:styleId="affffa">
    <w:name w:val="Внимание: криминал!!"/>
    <w:basedOn w:val="affff9"/>
    <w:next w:val="a0"/>
    <w:uiPriority w:val="99"/>
    <w:qFormat/>
    <w:rsid w:val="00595B8B"/>
  </w:style>
  <w:style w:type="paragraph" w:customStyle="1" w:styleId="affffb">
    <w:name w:val="Внимание: недобросовестность!"/>
    <w:basedOn w:val="affff9"/>
    <w:next w:val="a0"/>
    <w:uiPriority w:val="99"/>
    <w:qFormat/>
    <w:rsid w:val="00595B8B"/>
  </w:style>
  <w:style w:type="paragraph" w:customStyle="1" w:styleId="affffc">
    <w:name w:val="Дочерний элемент списка"/>
    <w:basedOn w:val="a0"/>
    <w:next w:val="a0"/>
    <w:uiPriority w:val="99"/>
    <w:qFormat/>
    <w:rsid w:val="00595B8B"/>
    <w:pPr>
      <w:widowControl w:val="0"/>
      <w:autoSpaceDE w:val="0"/>
      <w:spacing w:after="0" w:line="360" w:lineRule="auto"/>
      <w:ind w:left="714" w:hanging="357"/>
      <w:jc w:val="both"/>
    </w:pPr>
    <w:rPr>
      <w:rFonts w:ascii="Times New Roman" w:eastAsia="Times New Roman" w:hAnsi="Times New Roman" w:cs="Times New Roman"/>
      <w:color w:val="868381"/>
      <w:sz w:val="20"/>
      <w:szCs w:val="20"/>
      <w:lang w:eastAsia="zh-CN"/>
    </w:rPr>
  </w:style>
  <w:style w:type="paragraph" w:customStyle="1" w:styleId="affffd">
    <w:name w:val="Основное меню (преемственное)"/>
    <w:basedOn w:val="a0"/>
    <w:next w:val="a0"/>
    <w:uiPriority w:val="99"/>
    <w:qFormat/>
    <w:rsid w:val="00595B8B"/>
    <w:pPr>
      <w:widowControl w:val="0"/>
      <w:autoSpaceDE w:val="0"/>
      <w:spacing w:after="0" w:line="360" w:lineRule="auto"/>
      <w:ind w:left="714" w:firstLine="720"/>
      <w:jc w:val="both"/>
    </w:pPr>
    <w:rPr>
      <w:rFonts w:ascii="Verdana" w:eastAsia="Times New Roman" w:hAnsi="Verdana" w:cs="Verdana"/>
      <w:color w:val="000000"/>
      <w:lang w:eastAsia="zh-CN"/>
    </w:rPr>
  </w:style>
  <w:style w:type="paragraph" w:customStyle="1" w:styleId="1f8">
    <w:name w:val="Заголовок1"/>
    <w:basedOn w:val="affffd"/>
    <w:next w:val="a0"/>
    <w:qFormat/>
    <w:rsid w:val="00595B8B"/>
    <w:rPr>
      <w:b/>
      <w:bCs/>
      <w:color w:val="0058A9"/>
      <w:shd w:val="clear" w:color="auto" w:fill="ECE9D8"/>
    </w:rPr>
  </w:style>
  <w:style w:type="paragraph" w:customStyle="1" w:styleId="affffe">
    <w:name w:val="Заголовок группы контролов"/>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b/>
      <w:bCs/>
      <w:color w:val="000000"/>
      <w:sz w:val="24"/>
      <w:szCs w:val="24"/>
      <w:lang w:eastAsia="zh-CN"/>
    </w:rPr>
  </w:style>
  <w:style w:type="paragraph" w:customStyle="1" w:styleId="afffff">
    <w:name w:val="Заголовок для информации об изменениях"/>
    <w:basedOn w:val="1"/>
    <w:next w:val="a0"/>
    <w:uiPriority w:val="99"/>
    <w:qFormat/>
    <w:rsid w:val="00595B8B"/>
    <w:pPr>
      <w:keepLines/>
      <w:tabs>
        <w:tab w:val="clear" w:pos="0"/>
      </w:tabs>
      <w:autoSpaceDE w:val="0"/>
      <w:spacing w:before="0" w:after="240" w:line="360" w:lineRule="auto"/>
      <w:jc w:val="center"/>
      <w:outlineLvl w:val="9"/>
    </w:pPr>
    <w:rPr>
      <w:rFonts w:ascii="Times New Roman" w:hAnsi="Times New Roman"/>
      <w:b w:val="0"/>
      <w:bCs/>
      <w:kern w:val="0"/>
      <w:sz w:val="18"/>
      <w:szCs w:val="18"/>
      <w:shd w:val="clear" w:color="auto" w:fill="FFFFFF"/>
    </w:rPr>
  </w:style>
  <w:style w:type="paragraph" w:customStyle="1" w:styleId="afffff0">
    <w:name w:val="Заголовок распахивающейся части диалога"/>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i/>
      <w:iCs/>
      <w:color w:val="000080"/>
      <w:lang w:eastAsia="zh-CN"/>
    </w:rPr>
  </w:style>
  <w:style w:type="paragraph" w:customStyle="1" w:styleId="afffff1">
    <w:name w:val="Заголовок статьи"/>
    <w:basedOn w:val="a0"/>
    <w:next w:val="a0"/>
    <w:uiPriority w:val="99"/>
    <w:qFormat/>
    <w:rsid w:val="00595B8B"/>
    <w:pPr>
      <w:widowControl w:val="0"/>
      <w:autoSpaceDE w:val="0"/>
      <w:spacing w:after="0" w:line="360" w:lineRule="auto"/>
      <w:ind w:left="1612" w:hanging="892"/>
      <w:jc w:val="both"/>
    </w:pPr>
    <w:rPr>
      <w:rFonts w:ascii="Times New Roman" w:eastAsia="Times New Roman" w:hAnsi="Times New Roman" w:cs="Times New Roman"/>
      <w:color w:val="000000"/>
      <w:sz w:val="24"/>
      <w:szCs w:val="24"/>
      <w:lang w:eastAsia="zh-CN"/>
    </w:rPr>
  </w:style>
  <w:style w:type="paragraph" w:customStyle="1" w:styleId="afffff2">
    <w:name w:val="Заголовок ЭР (левое окно)"/>
    <w:basedOn w:val="a0"/>
    <w:next w:val="a0"/>
    <w:uiPriority w:val="99"/>
    <w:qFormat/>
    <w:rsid w:val="00595B8B"/>
    <w:pPr>
      <w:widowControl w:val="0"/>
      <w:autoSpaceDE w:val="0"/>
      <w:spacing w:before="300" w:after="250" w:line="360" w:lineRule="auto"/>
      <w:ind w:left="714" w:hanging="357"/>
      <w:jc w:val="center"/>
    </w:pPr>
    <w:rPr>
      <w:rFonts w:ascii="Times New Roman" w:eastAsia="Times New Roman" w:hAnsi="Times New Roman" w:cs="Times New Roman"/>
      <w:b/>
      <w:bCs/>
      <w:color w:val="26282F"/>
      <w:sz w:val="26"/>
      <w:szCs w:val="26"/>
      <w:lang w:eastAsia="zh-CN"/>
    </w:rPr>
  </w:style>
  <w:style w:type="paragraph" w:customStyle="1" w:styleId="afffff3">
    <w:name w:val="Заголовок ЭР (правое окно)"/>
    <w:basedOn w:val="afffff2"/>
    <w:next w:val="a0"/>
    <w:uiPriority w:val="99"/>
    <w:qFormat/>
    <w:rsid w:val="00595B8B"/>
    <w:pPr>
      <w:spacing w:after="0"/>
      <w:jc w:val="left"/>
    </w:pPr>
  </w:style>
  <w:style w:type="paragraph" w:customStyle="1" w:styleId="afffff4">
    <w:name w:val="Интерактивный заголовок"/>
    <w:basedOn w:val="1f8"/>
    <w:next w:val="a0"/>
    <w:uiPriority w:val="99"/>
    <w:qFormat/>
    <w:rsid w:val="00595B8B"/>
    <w:rPr>
      <w:u w:val="single"/>
    </w:rPr>
  </w:style>
  <w:style w:type="paragraph" w:customStyle="1" w:styleId="afffff5">
    <w:name w:val="Текст информации об изменениях"/>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color w:val="353842"/>
      <w:sz w:val="18"/>
      <w:szCs w:val="18"/>
      <w:lang w:eastAsia="zh-CN"/>
    </w:rPr>
  </w:style>
  <w:style w:type="paragraph" w:customStyle="1" w:styleId="afffff6">
    <w:name w:val="Информация об изменениях"/>
    <w:basedOn w:val="afffff5"/>
    <w:next w:val="a0"/>
    <w:uiPriority w:val="99"/>
    <w:qFormat/>
    <w:rsid w:val="00595B8B"/>
    <w:pPr>
      <w:spacing w:before="180"/>
      <w:ind w:left="360" w:right="360" w:firstLine="0"/>
    </w:pPr>
    <w:rPr>
      <w:shd w:val="clear" w:color="auto" w:fill="EAEFED"/>
    </w:rPr>
  </w:style>
  <w:style w:type="paragraph" w:customStyle="1" w:styleId="afffff7">
    <w:name w:val="Текст (справка)"/>
    <w:basedOn w:val="a0"/>
    <w:next w:val="a0"/>
    <w:uiPriority w:val="99"/>
    <w:qFormat/>
    <w:rsid w:val="00595B8B"/>
    <w:pPr>
      <w:widowControl w:val="0"/>
      <w:autoSpaceDE w:val="0"/>
      <w:spacing w:after="0" w:line="360" w:lineRule="auto"/>
      <w:ind w:left="170" w:right="170" w:hanging="357"/>
    </w:pPr>
    <w:rPr>
      <w:rFonts w:ascii="Times New Roman" w:eastAsia="Times New Roman" w:hAnsi="Times New Roman" w:cs="Times New Roman"/>
      <w:color w:val="000000"/>
      <w:sz w:val="24"/>
      <w:szCs w:val="24"/>
      <w:lang w:eastAsia="zh-CN"/>
    </w:rPr>
  </w:style>
  <w:style w:type="paragraph" w:customStyle="1" w:styleId="afffff8">
    <w:name w:val="Комментарий"/>
    <w:basedOn w:val="afffff7"/>
    <w:next w:val="a0"/>
    <w:uiPriority w:val="99"/>
    <w:qFormat/>
    <w:rsid w:val="00595B8B"/>
    <w:pPr>
      <w:spacing w:before="75"/>
      <w:ind w:right="0"/>
      <w:jc w:val="both"/>
    </w:pPr>
    <w:rPr>
      <w:color w:val="353842"/>
      <w:shd w:val="clear" w:color="auto" w:fill="F0F0F0"/>
    </w:rPr>
  </w:style>
  <w:style w:type="paragraph" w:customStyle="1" w:styleId="afffff9">
    <w:name w:val="Информация об изменениях документа"/>
    <w:basedOn w:val="afffff8"/>
    <w:next w:val="a0"/>
    <w:uiPriority w:val="99"/>
    <w:qFormat/>
    <w:rsid w:val="00595B8B"/>
    <w:rPr>
      <w:i/>
      <w:iCs/>
    </w:rPr>
  </w:style>
  <w:style w:type="paragraph" w:customStyle="1" w:styleId="afffffa">
    <w:name w:val="Текст (лев. подпись)"/>
    <w:basedOn w:val="a0"/>
    <w:next w:val="a0"/>
    <w:uiPriority w:val="99"/>
    <w:qFormat/>
    <w:rsid w:val="00595B8B"/>
    <w:pPr>
      <w:widowControl w:val="0"/>
      <w:autoSpaceDE w:val="0"/>
      <w:spacing w:after="0" w:line="360" w:lineRule="auto"/>
      <w:ind w:left="714" w:hanging="357"/>
    </w:pPr>
    <w:rPr>
      <w:rFonts w:ascii="Times New Roman" w:eastAsia="Times New Roman" w:hAnsi="Times New Roman" w:cs="Times New Roman"/>
      <w:color w:val="000000"/>
      <w:sz w:val="24"/>
      <w:szCs w:val="24"/>
      <w:lang w:eastAsia="zh-CN"/>
    </w:rPr>
  </w:style>
  <w:style w:type="paragraph" w:customStyle="1" w:styleId="afffffb">
    <w:name w:val="Колонтитул (левый)"/>
    <w:basedOn w:val="afffffa"/>
    <w:next w:val="a0"/>
    <w:uiPriority w:val="99"/>
    <w:qFormat/>
    <w:rsid w:val="00595B8B"/>
    <w:rPr>
      <w:sz w:val="14"/>
      <w:szCs w:val="14"/>
    </w:rPr>
  </w:style>
  <w:style w:type="paragraph" w:customStyle="1" w:styleId="afffffc">
    <w:name w:val="Текст (прав. подпись)"/>
    <w:basedOn w:val="a0"/>
    <w:next w:val="a0"/>
    <w:uiPriority w:val="99"/>
    <w:qFormat/>
    <w:rsid w:val="00595B8B"/>
    <w:pPr>
      <w:widowControl w:val="0"/>
      <w:autoSpaceDE w:val="0"/>
      <w:spacing w:after="0" w:line="360" w:lineRule="auto"/>
      <w:ind w:left="714" w:hanging="357"/>
      <w:jc w:val="right"/>
    </w:pPr>
    <w:rPr>
      <w:rFonts w:ascii="Times New Roman" w:eastAsia="Times New Roman" w:hAnsi="Times New Roman" w:cs="Times New Roman"/>
      <w:color w:val="000000"/>
      <w:sz w:val="24"/>
      <w:szCs w:val="24"/>
      <w:lang w:eastAsia="zh-CN"/>
    </w:rPr>
  </w:style>
  <w:style w:type="paragraph" w:customStyle="1" w:styleId="afffffd">
    <w:name w:val="Колонтитул (правый)"/>
    <w:basedOn w:val="afffffc"/>
    <w:next w:val="a0"/>
    <w:uiPriority w:val="99"/>
    <w:qFormat/>
    <w:rsid w:val="00595B8B"/>
    <w:rPr>
      <w:sz w:val="14"/>
      <w:szCs w:val="14"/>
    </w:rPr>
  </w:style>
  <w:style w:type="paragraph" w:customStyle="1" w:styleId="afffffe">
    <w:name w:val="Комментарий пользователя"/>
    <w:basedOn w:val="afffff8"/>
    <w:next w:val="a0"/>
    <w:uiPriority w:val="99"/>
    <w:qFormat/>
    <w:rsid w:val="00595B8B"/>
    <w:pPr>
      <w:jc w:val="left"/>
    </w:pPr>
    <w:rPr>
      <w:shd w:val="clear" w:color="auto" w:fill="FFDFE0"/>
    </w:rPr>
  </w:style>
  <w:style w:type="paragraph" w:customStyle="1" w:styleId="affffff">
    <w:name w:val="Куда обратиться?"/>
    <w:basedOn w:val="affff9"/>
    <w:next w:val="a0"/>
    <w:uiPriority w:val="99"/>
    <w:qFormat/>
    <w:rsid w:val="00595B8B"/>
  </w:style>
  <w:style w:type="paragraph" w:customStyle="1" w:styleId="affffff0">
    <w:name w:val="Моноширинный"/>
    <w:basedOn w:val="a0"/>
    <w:next w:val="a0"/>
    <w:uiPriority w:val="99"/>
    <w:qFormat/>
    <w:rsid w:val="00595B8B"/>
    <w:pPr>
      <w:widowControl w:val="0"/>
      <w:autoSpaceDE w:val="0"/>
      <w:spacing w:after="0" w:line="360" w:lineRule="auto"/>
      <w:ind w:left="714" w:hanging="357"/>
    </w:pPr>
    <w:rPr>
      <w:rFonts w:ascii="Courier New" w:eastAsia="Times New Roman" w:hAnsi="Courier New" w:cs="Courier New"/>
      <w:color w:val="000000"/>
      <w:sz w:val="24"/>
      <w:szCs w:val="24"/>
      <w:lang w:eastAsia="zh-CN"/>
    </w:rPr>
  </w:style>
  <w:style w:type="paragraph" w:customStyle="1" w:styleId="affffff1">
    <w:name w:val="Напишите нам"/>
    <w:basedOn w:val="a0"/>
    <w:next w:val="a0"/>
    <w:uiPriority w:val="99"/>
    <w:qFormat/>
    <w:rsid w:val="00595B8B"/>
    <w:pPr>
      <w:widowControl w:val="0"/>
      <w:autoSpaceDE w:val="0"/>
      <w:spacing w:before="90" w:after="90" w:line="360" w:lineRule="auto"/>
      <w:ind w:left="180" w:right="180" w:hanging="357"/>
      <w:jc w:val="both"/>
    </w:pPr>
    <w:rPr>
      <w:rFonts w:ascii="Times New Roman" w:eastAsia="Times New Roman" w:hAnsi="Times New Roman" w:cs="Times New Roman"/>
      <w:color w:val="000000"/>
      <w:sz w:val="20"/>
      <w:szCs w:val="20"/>
      <w:shd w:val="clear" w:color="auto" w:fill="EFFFAD"/>
      <w:lang w:eastAsia="zh-CN"/>
    </w:rPr>
  </w:style>
  <w:style w:type="paragraph" w:customStyle="1" w:styleId="affffff2">
    <w:name w:val="Необходимые документы"/>
    <w:basedOn w:val="affff9"/>
    <w:next w:val="a0"/>
    <w:uiPriority w:val="99"/>
    <w:qFormat/>
    <w:rsid w:val="00595B8B"/>
    <w:pPr>
      <w:ind w:firstLine="118"/>
    </w:pPr>
  </w:style>
  <w:style w:type="paragraph" w:customStyle="1" w:styleId="affffff3">
    <w:name w:val="Нормальный (таблица)"/>
    <w:basedOn w:val="a0"/>
    <w:next w:val="a0"/>
    <w:uiPriority w:val="99"/>
    <w:qFormat/>
    <w:rsid w:val="00595B8B"/>
    <w:pPr>
      <w:widowControl w:val="0"/>
      <w:autoSpaceDE w:val="0"/>
      <w:spacing w:after="0" w:line="360" w:lineRule="auto"/>
      <w:ind w:left="714" w:hanging="357"/>
      <w:jc w:val="both"/>
    </w:pPr>
    <w:rPr>
      <w:rFonts w:ascii="Times New Roman" w:eastAsia="Times New Roman" w:hAnsi="Times New Roman" w:cs="Times New Roman"/>
      <w:color w:val="000000"/>
      <w:sz w:val="24"/>
      <w:szCs w:val="24"/>
      <w:lang w:eastAsia="zh-CN"/>
    </w:rPr>
  </w:style>
  <w:style w:type="paragraph" w:customStyle="1" w:styleId="affffff4">
    <w:name w:val="Таблицы (моноширинный)"/>
    <w:basedOn w:val="a0"/>
    <w:next w:val="a0"/>
    <w:uiPriority w:val="99"/>
    <w:qFormat/>
    <w:rsid w:val="00595B8B"/>
    <w:pPr>
      <w:widowControl w:val="0"/>
      <w:autoSpaceDE w:val="0"/>
      <w:spacing w:after="0" w:line="360" w:lineRule="auto"/>
      <w:ind w:left="714" w:hanging="357"/>
    </w:pPr>
    <w:rPr>
      <w:rFonts w:ascii="Courier New" w:eastAsia="Times New Roman" w:hAnsi="Courier New" w:cs="Courier New"/>
      <w:color w:val="000000"/>
      <w:sz w:val="24"/>
      <w:szCs w:val="24"/>
      <w:lang w:eastAsia="zh-CN"/>
    </w:rPr>
  </w:style>
  <w:style w:type="paragraph" w:customStyle="1" w:styleId="affffff5">
    <w:name w:val="Оглавление"/>
    <w:basedOn w:val="affffff4"/>
    <w:next w:val="a0"/>
    <w:uiPriority w:val="99"/>
    <w:qFormat/>
    <w:rsid w:val="00595B8B"/>
    <w:pPr>
      <w:ind w:left="140"/>
    </w:pPr>
  </w:style>
  <w:style w:type="paragraph" w:customStyle="1" w:styleId="affffff6">
    <w:name w:val="Переменная часть"/>
    <w:basedOn w:val="affffd"/>
    <w:next w:val="a0"/>
    <w:uiPriority w:val="99"/>
    <w:qFormat/>
    <w:rsid w:val="00595B8B"/>
    <w:rPr>
      <w:sz w:val="18"/>
      <w:szCs w:val="18"/>
    </w:rPr>
  </w:style>
  <w:style w:type="paragraph" w:customStyle="1" w:styleId="affffff7">
    <w:name w:val="Подвал для информации об изменениях"/>
    <w:basedOn w:val="1"/>
    <w:next w:val="a0"/>
    <w:uiPriority w:val="99"/>
    <w:qFormat/>
    <w:rsid w:val="00595B8B"/>
    <w:pPr>
      <w:keepLines/>
      <w:tabs>
        <w:tab w:val="clear" w:pos="0"/>
      </w:tabs>
      <w:autoSpaceDE w:val="0"/>
      <w:spacing w:before="480" w:after="240" w:line="360" w:lineRule="auto"/>
      <w:jc w:val="center"/>
      <w:outlineLvl w:val="9"/>
    </w:pPr>
    <w:rPr>
      <w:rFonts w:ascii="Times New Roman" w:hAnsi="Times New Roman"/>
      <w:b w:val="0"/>
      <w:bCs/>
      <w:kern w:val="0"/>
      <w:sz w:val="18"/>
      <w:szCs w:val="18"/>
    </w:rPr>
  </w:style>
  <w:style w:type="paragraph" w:customStyle="1" w:styleId="affffff8">
    <w:name w:val="Подзаголовок для информации об изменениях"/>
    <w:basedOn w:val="afffff5"/>
    <w:next w:val="a0"/>
    <w:uiPriority w:val="99"/>
    <w:qFormat/>
    <w:rsid w:val="00595B8B"/>
    <w:rPr>
      <w:b/>
      <w:bCs/>
    </w:rPr>
  </w:style>
  <w:style w:type="paragraph" w:customStyle="1" w:styleId="affffff9">
    <w:name w:val="Подчёркнуный текст"/>
    <w:basedOn w:val="a0"/>
    <w:next w:val="a0"/>
    <w:uiPriority w:val="99"/>
    <w:qFormat/>
    <w:rsid w:val="00595B8B"/>
    <w:pPr>
      <w:widowControl w:val="0"/>
      <w:pBdr>
        <w:top w:val="none" w:sz="0" w:space="0" w:color="000000"/>
        <w:left w:val="none" w:sz="0" w:space="0" w:color="000000"/>
        <w:bottom w:val="single" w:sz="4" w:space="0" w:color="000000"/>
        <w:right w:val="none" w:sz="0" w:space="0" w:color="000000"/>
      </w:pBdr>
      <w:autoSpaceDE w:val="0"/>
      <w:spacing w:after="0" w:line="360" w:lineRule="auto"/>
      <w:ind w:left="714" w:firstLine="720"/>
      <w:jc w:val="both"/>
    </w:pPr>
    <w:rPr>
      <w:rFonts w:ascii="Times New Roman" w:eastAsia="Times New Roman" w:hAnsi="Times New Roman" w:cs="Times New Roman"/>
      <w:color w:val="000000"/>
      <w:sz w:val="24"/>
      <w:szCs w:val="24"/>
      <w:lang w:eastAsia="zh-CN"/>
    </w:rPr>
  </w:style>
  <w:style w:type="paragraph" w:customStyle="1" w:styleId="affffffa">
    <w:name w:val="Постоянная часть"/>
    <w:basedOn w:val="affffd"/>
    <w:next w:val="a0"/>
    <w:uiPriority w:val="99"/>
    <w:qFormat/>
    <w:rsid w:val="00595B8B"/>
    <w:rPr>
      <w:sz w:val="20"/>
      <w:szCs w:val="20"/>
    </w:rPr>
  </w:style>
  <w:style w:type="paragraph" w:customStyle="1" w:styleId="affffffb">
    <w:name w:val="Прижатый влево"/>
    <w:basedOn w:val="a0"/>
    <w:next w:val="a0"/>
    <w:uiPriority w:val="99"/>
    <w:qFormat/>
    <w:rsid w:val="00595B8B"/>
    <w:pPr>
      <w:widowControl w:val="0"/>
      <w:autoSpaceDE w:val="0"/>
      <w:spacing w:after="0" w:line="360" w:lineRule="auto"/>
      <w:ind w:left="714" w:hanging="357"/>
    </w:pPr>
    <w:rPr>
      <w:rFonts w:ascii="Times New Roman" w:eastAsia="Times New Roman" w:hAnsi="Times New Roman" w:cs="Times New Roman"/>
      <w:color w:val="000000"/>
      <w:sz w:val="24"/>
      <w:szCs w:val="24"/>
      <w:lang w:eastAsia="zh-CN"/>
    </w:rPr>
  </w:style>
  <w:style w:type="paragraph" w:customStyle="1" w:styleId="affffffc">
    <w:name w:val="Пример."/>
    <w:basedOn w:val="affff9"/>
    <w:next w:val="a0"/>
    <w:uiPriority w:val="99"/>
    <w:qFormat/>
    <w:rsid w:val="00595B8B"/>
  </w:style>
  <w:style w:type="paragraph" w:customStyle="1" w:styleId="affffffd">
    <w:name w:val="Примечание."/>
    <w:basedOn w:val="affff9"/>
    <w:next w:val="a0"/>
    <w:uiPriority w:val="99"/>
    <w:qFormat/>
    <w:rsid w:val="00595B8B"/>
  </w:style>
  <w:style w:type="paragraph" w:customStyle="1" w:styleId="affffffe">
    <w:name w:val="Словарная статья"/>
    <w:basedOn w:val="a0"/>
    <w:next w:val="a0"/>
    <w:uiPriority w:val="99"/>
    <w:qFormat/>
    <w:rsid w:val="00595B8B"/>
    <w:pPr>
      <w:widowControl w:val="0"/>
      <w:autoSpaceDE w:val="0"/>
      <w:spacing w:after="0" w:line="360" w:lineRule="auto"/>
      <w:ind w:left="714" w:right="118" w:hanging="357"/>
      <w:jc w:val="both"/>
    </w:pPr>
    <w:rPr>
      <w:rFonts w:ascii="Times New Roman" w:eastAsia="Times New Roman" w:hAnsi="Times New Roman" w:cs="Times New Roman"/>
      <w:color w:val="000000"/>
      <w:sz w:val="24"/>
      <w:szCs w:val="24"/>
      <w:lang w:eastAsia="zh-CN"/>
    </w:rPr>
  </w:style>
  <w:style w:type="paragraph" w:customStyle="1" w:styleId="afffffff">
    <w:name w:val="Ссылка на официальную публикацию"/>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color w:val="000000"/>
      <w:sz w:val="24"/>
      <w:szCs w:val="24"/>
      <w:lang w:eastAsia="zh-CN"/>
    </w:rPr>
  </w:style>
  <w:style w:type="paragraph" w:customStyle="1" w:styleId="afffffff0">
    <w:name w:val="Текст в таблице"/>
    <w:basedOn w:val="affffff3"/>
    <w:next w:val="a0"/>
    <w:uiPriority w:val="99"/>
    <w:qFormat/>
    <w:rsid w:val="00595B8B"/>
    <w:pPr>
      <w:ind w:firstLine="500"/>
    </w:pPr>
  </w:style>
  <w:style w:type="paragraph" w:customStyle="1" w:styleId="afffffff1">
    <w:name w:val="Текст ЭР (см. также)"/>
    <w:basedOn w:val="a0"/>
    <w:next w:val="a0"/>
    <w:uiPriority w:val="99"/>
    <w:qFormat/>
    <w:rsid w:val="00595B8B"/>
    <w:pPr>
      <w:widowControl w:val="0"/>
      <w:autoSpaceDE w:val="0"/>
      <w:spacing w:before="200" w:after="0" w:line="360" w:lineRule="auto"/>
      <w:ind w:left="714" w:hanging="357"/>
    </w:pPr>
    <w:rPr>
      <w:rFonts w:ascii="Times New Roman" w:eastAsia="Times New Roman" w:hAnsi="Times New Roman" w:cs="Times New Roman"/>
      <w:color w:val="000000"/>
      <w:sz w:val="20"/>
      <w:szCs w:val="20"/>
      <w:lang w:eastAsia="zh-CN"/>
    </w:rPr>
  </w:style>
  <w:style w:type="paragraph" w:customStyle="1" w:styleId="afffffff2">
    <w:name w:val="Технический комментарий"/>
    <w:basedOn w:val="a0"/>
    <w:next w:val="a0"/>
    <w:uiPriority w:val="99"/>
    <w:qFormat/>
    <w:rsid w:val="00595B8B"/>
    <w:pPr>
      <w:widowControl w:val="0"/>
      <w:autoSpaceDE w:val="0"/>
      <w:spacing w:after="0" w:line="360" w:lineRule="auto"/>
      <w:ind w:left="714" w:hanging="357"/>
    </w:pPr>
    <w:rPr>
      <w:rFonts w:ascii="Times New Roman" w:eastAsia="Times New Roman" w:hAnsi="Times New Roman" w:cs="Times New Roman"/>
      <w:color w:val="463F31"/>
      <w:sz w:val="24"/>
      <w:szCs w:val="24"/>
      <w:shd w:val="clear" w:color="auto" w:fill="FFFFA6"/>
      <w:lang w:eastAsia="zh-CN"/>
    </w:rPr>
  </w:style>
  <w:style w:type="paragraph" w:customStyle="1" w:styleId="afffffff3">
    <w:name w:val="Формула"/>
    <w:basedOn w:val="a0"/>
    <w:next w:val="a0"/>
    <w:uiPriority w:val="99"/>
    <w:qFormat/>
    <w:rsid w:val="00595B8B"/>
    <w:pPr>
      <w:widowControl w:val="0"/>
      <w:autoSpaceDE w:val="0"/>
      <w:spacing w:before="240" w:after="240" w:line="360" w:lineRule="auto"/>
      <w:ind w:left="420" w:right="420" w:firstLine="300"/>
      <w:jc w:val="both"/>
    </w:pPr>
    <w:rPr>
      <w:rFonts w:ascii="Times New Roman" w:eastAsia="Times New Roman" w:hAnsi="Times New Roman" w:cs="Times New Roman"/>
      <w:color w:val="000000"/>
      <w:sz w:val="24"/>
      <w:szCs w:val="24"/>
      <w:shd w:val="clear" w:color="auto" w:fill="F5F3DA"/>
      <w:lang w:eastAsia="zh-CN"/>
    </w:rPr>
  </w:style>
  <w:style w:type="paragraph" w:customStyle="1" w:styleId="afffffff4">
    <w:name w:val="Центрированный (таблица)"/>
    <w:basedOn w:val="affffff3"/>
    <w:next w:val="a0"/>
    <w:uiPriority w:val="99"/>
    <w:qFormat/>
    <w:rsid w:val="00595B8B"/>
    <w:pPr>
      <w:jc w:val="center"/>
    </w:pPr>
  </w:style>
  <w:style w:type="paragraph" w:customStyle="1" w:styleId="-">
    <w:name w:val="ЭР-содержание (правое окно)"/>
    <w:basedOn w:val="a0"/>
    <w:next w:val="a0"/>
    <w:uiPriority w:val="99"/>
    <w:qFormat/>
    <w:rsid w:val="00595B8B"/>
    <w:pPr>
      <w:widowControl w:val="0"/>
      <w:autoSpaceDE w:val="0"/>
      <w:spacing w:before="300" w:after="0" w:line="360" w:lineRule="auto"/>
      <w:ind w:left="714" w:hanging="357"/>
    </w:pPr>
    <w:rPr>
      <w:rFonts w:ascii="Times New Roman" w:eastAsia="Times New Roman" w:hAnsi="Times New Roman" w:cs="Times New Roman"/>
      <w:color w:val="000000"/>
      <w:sz w:val="24"/>
      <w:szCs w:val="24"/>
      <w:lang w:eastAsia="zh-CN"/>
    </w:rPr>
  </w:style>
  <w:style w:type="paragraph" w:customStyle="1" w:styleId="Default">
    <w:name w:val="Default"/>
    <w:qFormat/>
    <w:rsid w:val="00595B8B"/>
    <w:pPr>
      <w:suppressAutoHyphens/>
      <w:autoSpaceDE w:val="0"/>
      <w:spacing w:after="0" w:line="240" w:lineRule="auto"/>
      <w:ind w:left="714" w:hanging="357"/>
    </w:pPr>
    <w:rPr>
      <w:rFonts w:ascii="Times New Roman" w:eastAsia="Times New Roman" w:hAnsi="Times New Roman" w:cs="Times New Roman"/>
      <w:color w:val="000000"/>
      <w:sz w:val="24"/>
      <w:szCs w:val="24"/>
      <w:lang w:eastAsia="zh-CN"/>
    </w:rPr>
  </w:style>
  <w:style w:type="paragraph" w:styleId="47">
    <w:name w:val="toc 4"/>
    <w:basedOn w:val="a0"/>
    <w:next w:val="a0"/>
    <w:uiPriority w:val="99"/>
    <w:rsid w:val="00595B8B"/>
    <w:pPr>
      <w:spacing w:after="0" w:line="240" w:lineRule="auto"/>
      <w:ind w:left="720" w:hanging="357"/>
    </w:pPr>
    <w:rPr>
      <w:rFonts w:ascii="Calibri" w:eastAsia="Times New Roman" w:hAnsi="Calibri" w:cs="Calibri"/>
      <w:color w:val="000000"/>
      <w:sz w:val="20"/>
      <w:szCs w:val="20"/>
      <w:lang w:eastAsia="zh-CN"/>
    </w:rPr>
  </w:style>
  <w:style w:type="paragraph" w:styleId="59">
    <w:name w:val="toc 5"/>
    <w:basedOn w:val="a0"/>
    <w:next w:val="a0"/>
    <w:uiPriority w:val="99"/>
    <w:rsid w:val="00595B8B"/>
    <w:pPr>
      <w:spacing w:after="0" w:line="240" w:lineRule="auto"/>
      <w:ind w:left="960" w:hanging="357"/>
    </w:pPr>
    <w:rPr>
      <w:rFonts w:ascii="Calibri" w:eastAsia="Times New Roman" w:hAnsi="Calibri" w:cs="Calibri"/>
      <w:color w:val="000000"/>
      <w:sz w:val="20"/>
      <w:szCs w:val="20"/>
      <w:lang w:eastAsia="zh-CN"/>
    </w:rPr>
  </w:style>
  <w:style w:type="paragraph" w:styleId="63">
    <w:name w:val="toc 6"/>
    <w:basedOn w:val="a0"/>
    <w:next w:val="a0"/>
    <w:uiPriority w:val="99"/>
    <w:rsid w:val="00595B8B"/>
    <w:pPr>
      <w:spacing w:after="0" w:line="240" w:lineRule="auto"/>
      <w:ind w:left="1200" w:hanging="357"/>
    </w:pPr>
    <w:rPr>
      <w:rFonts w:ascii="Calibri" w:eastAsia="Times New Roman" w:hAnsi="Calibri" w:cs="Calibri"/>
      <w:color w:val="000000"/>
      <w:sz w:val="20"/>
      <w:szCs w:val="20"/>
      <w:lang w:eastAsia="zh-CN"/>
    </w:rPr>
  </w:style>
  <w:style w:type="paragraph" w:styleId="72">
    <w:name w:val="toc 7"/>
    <w:basedOn w:val="a0"/>
    <w:next w:val="a0"/>
    <w:uiPriority w:val="99"/>
    <w:rsid w:val="00595B8B"/>
    <w:pPr>
      <w:spacing w:after="0" w:line="240" w:lineRule="auto"/>
      <w:ind w:left="1440" w:hanging="357"/>
    </w:pPr>
    <w:rPr>
      <w:rFonts w:ascii="Calibri" w:eastAsia="Times New Roman" w:hAnsi="Calibri" w:cs="Calibri"/>
      <w:color w:val="000000"/>
      <w:sz w:val="20"/>
      <w:szCs w:val="20"/>
      <w:lang w:eastAsia="zh-CN"/>
    </w:rPr>
  </w:style>
  <w:style w:type="paragraph" w:styleId="82">
    <w:name w:val="toc 8"/>
    <w:basedOn w:val="a0"/>
    <w:next w:val="a0"/>
    <w:uiPriority w:val="99"/>
    <w:rsid w:val="00595B8B"/>
    <w:pPr>
      <w:spacing w:after="0" w:line="240" w:lineRule="auto"/>
      <w:ind w:left="1680" w:hanging="357"/>
    </w:pPr>
    <w:rPr>
      <w:rFonts w:ascii="Calibri" w:eastAsia="Times New Roman" w:hAnsi="Calibri" w:cs="Calibri"/>
      <w:color w:val="000000"/>
      <w:sz w:val="20"/>
      <w:szCs w:val="20"/>
      <w:lang w:eastAsia="zh-CN"/>
    </w:rPr>
  </w:style>
  <w:style w:type="paragraph" w:styleId="99">
    <w:name w:val="toc 9"/>
    <w:basedOn w:val="a0"/>
    <w:next w:val="a0"/>
    <w:uiPriority w:val="99"/>
    <w:rsid w:val="00595B8B"/>
    <w:pPr>
      <w:spacing w:after="0" w:line="240" w:lineRule="auto"/>
      <w:ind w:left="1920" w:hanging="357"/>
    </w:pPr>
    <w:rPr>
      <w:rFonts w:ascii="Calibri" w:eastAsia="Times New Roman" w:hAnsi="Calibri" w:cs="Calibri"/>
      <w:color w:val="000000"/>
      <w:sz w:val="20"/>
      <w:szCs w:val="20"/>
      <w:lang w:eastAsia="zh-CN"/>
    </w:rPr>
  </w:style>
  <w:style w:type="paragraph" w:customStyle="1" w:styleId="s1">
    <w:name w:val="s_1"/>
    <w:basedOn w:val="a0"/>
    <w:uiPriority w:val="99"/>
    <w:qFormat/>
    <w:rsid w:val="00595B8B"/>
    <w:pPr>
      <w:spacing w:before="280" w:after="280" w:line="240" w:lineRule="auto"/>
      <w:ind w:left="714" w:hanging="357"/>
    </w:pPr>
    <w:rPr>
      <w:rFonts w:ascii="Times New Roman" w:eastAsia="Times New Roman" w:hAnsi="Times New Roman" w:cs="Times New Roman"/>
      <w:color w:val="000000"/>
      <w:sz w:val="24"/>
      <w:szCs w:val="24"/>
      <w:lang w:eastAsia="zh-CN"/>
    </w:rPr>
  </w:style>
  <w:style w:type="paragraph" w:styleId="afffffff5">
    <w:name w:val="endnote text"/>
    <w:basedOn w:val="a0"/>
    <w:link w:val="1f9"/>
    <w:uiPriority w:val="99"/>
    <w:rsid w:val="00595B8B"/>
    <w:pPr>
      <w:spacing w:after="0" w:line="240" w:lineRule="auto"/>
      <w:ind w:left="714" w:hanging="357"/>
    </w:pPr>
    <w:rPr>
      <w:rFonts w:ascii="Calibri" w:eastAsia="Times New Roman" w:hAnsi="Calibri" w:cs="Times New Roman"/>
      <w:color w:val="000000"/>
      <w:sz w:val="20"/>
      <w:szCs w:val="20"/>
      <w:lang w:val="x-none" w:eastAsia="zh-CN"/>
    </w:rPr>
  </w:style>
  <w:style w:type="character" w:customStyle="1" w:styleId="1f9">
    <w:name w:val="Текст концевой сноски Знак1"/>
    <w:basedOn w:val="a1"/>
    <w:link w:val="afffffff5"/>
    <w:uiPriority w:val="99"/>
    <w:rsid w:val="00595B8B"/>
    <w:rPr>
      <w:rFonts w:ascii="Calibri" w:eastAsia="Times New Roman" w:hAnsi="Calibri" w:cs="Times New Roman"/>
      <w:color w:val="000000"/>
      <w:sz w:val="20"/>
      <w:szCs w:val="20"/>
      <w:lang w:val="x-none" w:eastAsia="zh-CN"/>
    </w:rPr>
  </w:style>
  <w:style w:type="paragraph" w:styleId="afffffff6">
    <w:name w:val="Body Text Indent"/>
    <w:aliases w:val="текст,Основной текст 1"/>
    <w:basedOn w:val="a0"/>
    <w:link w:val="2fb"/>
    <w:qFormat/>
    <w:rsid w:val="00595B8B"/>
    <w:pPr>
      <w:spacing w:after="120" w:line="240" w:lineRule="auto"/>
      <w:ind w:left="283"/>
    </w:pPr>
    <w:rPr>
      <w:rFonts w:ascii="Times New Roman" w:eastAsia="Times New Roman" w:hAnsi="Times New Roman" w:cs="Times New Roman"/>
      <w:color w:val="000000"/>
      <w:sz w:val="20"/>
      <w:szCs w:val="20"/>
      <w:lang w:val="x-none" w:eastAsia="zh-CN"/>
    </w:rPr>
  </w:style>
  <w:style w:type="character" w:customStyle="1" w:styleId="2fb">
    <w:name w:val="Основной текст с отступом Знак2"/>
    <w:aliases w:val="текст Знак2,Основной текст 1 Знак2"/>
    <w:basedOn w:val="a1"/>
    <w:link w:val="afffffff6"/>
    <w:rsid w:val="00595B8B"/>
    <w:rPr>
      <w:rFonts w:ascii="Times New Roman" w:eastAsia="Times New Roman" w:hAnsi="Times New Roman" w:cs="Times New Roman"/>
      <w:color w:val="000000"/>
      <w:sz w:val="20"/>
      <w:szCs w:val="20"/>
      <w:lang w:val="x-none" w:eastAsia="zh-CN"/>
    </w:rPr>
  </w:style>
  <w:style w:type="paragraph" w:customStyle="1" w:styleId="1fa">
    <w:name w:val="Название объекта1"/>
    <w:basedOn w:val="a0"/>
    <w:next w:val="a0"/>
    <w:qFormat/>
    <w:rsid w:val="00595B8B"/>
    <w:pPr>
      <w:spacing w:after="0" w:line="240" w:lineRule="auto"/>
      <w:jc w:val="center"/>
    </w:pPr>
    <w:rPr>
      <w:rFonts w:ascii="Times New Roman" w:eastAsia="Times New Roman" w:hAnsi="Times New Roman" w:cs="Times New Roman"/>
      <w:b/>
      <w:iCs/>
      <w:color w:val="000000"/>
      <w:sz w:val="24"/>
      <w:szCs w:val="28"/>
      <w:lang w:eastAsia="zh-CN"/>
    </w:rPr>
  </w:style>
  <w:style w:type="paragraph" w:styleId="afffffff7">
    <w:name w:val="No Spacing"/>
    <w:uiPriority w:val="1"/>
    <w:qFormat/>
    <w:rsid w:val="00595B8B"/>
    <w:pPr>
      <w:suppressAutoHyphens/>
      <w:spacing w:after="0" w:line="240" w:lineRule="auto"/>
    </w:pPr>
    <w:rPr>
      <w:rFonts w:ascii="Times New Roman" w:eastAsia="Times New Roman" w:hAnsi="Times New Roman" w:cs="Times New Roman"/>
      <w:sz w:val="24"/>
      <w:szCs w:val="20"/>
      <w:lang w:eastAsia="zh-CN"/>
    </w:rPr>
  </w:style>
  <w:style w:type="paragraph" w:customStyle="1" w:styleId="cv">
    <w:name w:val="cv"/>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1fb">
    <w:name w:val="Абзац списка1"/>
    <w:aliases w:val="Содержание. 2 уровень,подтабл,List Paragraph"/>
    <w:basedOn w:val="a0"/>
    <w:uiPriority w:val="99"/>
    <w:qFormat/>
    <w:rsid w:val="00595B8B"/>
    <w:pPr>
      <w:spacing w:after="0" w:line="240" w:lineRule="auto"/>
      <w:ind w:left="720"/>
    </w:pPr>
    <w:rPr>
      <w:rFonts w:ascii="Times New Roman" w:eastAsia="SimSun" w:hAnsi="Times New Roman" w:cs="Times New Roman"/>
      <w:color w:val="000000"/>
      <w:sz w:val="24"/>
      <w:szCs w:val="20"/>
      <w:lang w:val="x-none" w:eastAsia="zh-CN"/>
    </w:rPr>
  </w:style>
  <w:style w:type="paragraph" w:customStyle="1" w:styleId="FR2">
    <w:name w:val="FR2"/>
    <w:rsid w:val="00595B8B"/>
    <w:pPr>
      <w:widowControl w:val="0"/>
      <w:suppressAutoHyphens/>
      <w:overflowPunct w:val="0"/>
      <w:autoSpaceDE w:val="0"/>
      <w:spacing w:after="0"/>
      <w:ind w:firstLine="500"/>
      <w:textAlignment w:val="baseline"/>
    </w:pPr>
    <w:rPr>
      <w:rFonts w:ascii="Arial" w:eastAsia="Times New Roman" w:hAnsi="Arial" w:cs="Times New Roman"/>
      <w:szCs w:val="20"/>
      <w:lang w:eastAsia="zh-CN"/>
    </w:rPr>
  </w:style>
  <w:style w:type="paragraph" w:customStyle="1" w:styleId="1fc">
    <w:name w:val="Текст1"/>
    <w:basedOn w:val="a0"/>
    <w:rsid w:val="00595B8B"/>
    <w:pPr>
      <w:pBdr>
        <w:top w:val="none" w:sz="0" w:space="0" w:color="000000"/>
        <w:left w:val="none" w:sz="0" w:space="0" w:color="000000"/>
        <w:bottom w:val="none" w:sz="0" w:space="0" w:color="000000"/>
        <w:right w:val="none" w:sz="0" w:space="0" w:color="000000"/>
      </w:pBdr>
      <w:spacing w:after="200" w:line="276" w:lineRule="auto"/>
    </w:pPr>
    <w:rPr>
      <w:rFonts w:ascii="Calibri" w:eastAsia="Times New Roman" w:hAnsi="Calibri" w:cs="Times New Roman"/>
      <w:color w:val="000000"/>
      <w:sz w:val="20"/>
      <w:szCs w:val="20"/>
      <w:lang w:val="x-none" w:eastAsia="zh-CN"/>
    </w:rPr>
  </w:style>
  <w:style w:type="paragraph" w:customStyle="1" w:styleId="afffffff8">
    <w:name w:val="Стиль"/>
    <w:uiPriority w:val="99"/>
    <w:qFormat/>
    <w:rsid w:val="00595B8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0"/>
    <w:rsid w:val="00595B8B"/>
    <w:pPr>
      <w:spacing w:before="280" w:after="280" w:line="240" w:lineRule="auto"/>
    </w:pPr>
    <w:rPr>
      <w:rFonts w:ascii="Times New Roman" w:eastAsia="MS Mincho" w:hAnsi="Times New Roman" w:cs="Times New Roman"/>
      <w:color w:val="000000"/>
      <w:sz w:val="24"/>
      <w:szCs w:val="24"/>
      <w:lang w:eastAsia="zh-CN"/>
    </w:rPr>
  </w:style>
  <w:style w:type="paragraph" w:customStyle="1" w:styleId="412">
    <w:name w:val="Основной текст (4)1"/>
    <w:basedOn w:val="a0"/>
    <w:rsid w:val="00595B8B"/>
    <w:pPr>
      <w:widowControl w:val="0"/>
      <w:shd w:val="clear" w:color="auto" w:fill="FFFFFF"/>
      <w:spacing w:before="3240" w:after="0" w:line="677" w:lineRule="exact"/>
      <w:jc w:val="center"/>
    </w:pPr>
    <w:rPr>
      <w:rFonts w:ascii="Tahoma" w:eastAsia="Times New Roman" w:hAnsi="Tahoma" w:cs="Times New Roman"/>
      <w:b/>
      <w:color w:val="000000"/>
      <w:sz w:val="28"/>
      <w:szCs w:val="20"/>
      <w:lang w:val="x-none" w:eastAsia="zh-CN"/>
    </w:rPr>
  </w:style>
  <w:style w:type="paragraph" w:customStyle="1" w:styleId="213">
    <w:name w:val="Средняя сетка 21"/>
    <w:uiPriority w:val="99"/>
    <w:qFormat/>
    <w:rsid w:val="00595B8B"/>
    <w:pPr>
      <w:suppressAutoHyphens/>
      <w:spacing w:after="0" w:line="240" w:lineRule="auto"/>
    </w:pPr>
    <w:rPr>
      <w:rFonts w:ascii="Times New Roman" w:eastAsia="Times New Roman" w:hAnsi="Times New Roman" w:cs="Times New Roman"/>
      <w:sz w:val="24"/>
      <w:szCs w:val="24"/>
      <w:lang w:eastAsia="zh-CN"/>
    </w:rPr>
  </w:style>
  <w:style w:type="paragraph" w:customStyle="1" w:styleId="1fd">
    <w:name w:val="Основной текст1"/>
    <w:basedOn w:val="a0"/>
    <w:rsid w:val="00595B8B"/>
    <w:pPr>
      <w:shd w:val="clear" w:color="auto" w:fill="FFFFFF"/>
      <w:spacing w:before="60" w:after="120" w:line="221" w:lineRule="exact"/>
    </w:pPr>
    <w:rPr>
      <w:rFonts w:ascii="Arial" w:eastAsia="Times New Roman" w:hAnsi="Arial" w:cs="Times New Roman"/>
      <w:color w:val="000000"/>
      <w:sz w:val="16"/>
      <w:szCs w:val="20"/>
      <w:lang w:val="x-none" w:eastAsia="zh-CN"/>
    </w:rPr>
  </w:style>
  <w:style w:type="paragraph" w:customStyle="1" w:styleId="1fe">
    <w:name w:val="Обычный1"/>
    <w:uiPriority w:val="99"/>
    <w:qFormat/>
    <w:rsid w:val="00595B8B"/>
    <w:pPr>
      <w:suppressAutoHyphens/>
      <w:spacing w:after="0" w:line="240" w:lineRule="auto"/>
    </w:pPr>
    <w:rPr>
      <w:rFonts w:ascii="Times New Roman" w:eastAsia="Times New Roman" w:hAnsi="Times New Roman" w:cs="Times New Roman"/>
      <w:sz w:val="20"/>
      <w:szCs w:val="20"/>
      <w:lang w:eastAsia="zh-CN"/>
    </w:rPr>
  </w:style>
  <w:style w:type="paragraph" w:customStyle="1" w:styleId="HEADERTEXT">
    <w:name w:val=".HEADERTEXT"/>
    <w:rsid w:val="00595B8B"/>
    <w:pPr>
      <w:widowControl w:val="0"/>
      <w:suppressAutoHyphens/>
      <w:autoSpaceDE w:val="0"/>
      <w:spacing w:after="0" w:line="240" w:lineRule="auto"/>
    </w:pPr>
    <w:rPr>
      <w:rFonts w:ascii="Times New Roman" w:eastAsia="Times New Roman" w:hAnsi="Times New Roman" w:cs="Times New Roman"/>
      <w:color w:val="2B4279"/>
      <w:sz w:val="24"/>
      <w:szCs w:val="24"/>
      <w:lang w:eastAsia="zh-CN"/>
    </w:rPr>
  </w:style>
  <w:style w:type="paragraph" w:customStyle="1" w:styleId="afffffff9">
    <w:name w:val="Содержимое таблицы"/>
    <w:basedOn w:val="a0"/>
    <w:qFormat/>
    <w:rsid w:val="00595B8B"/>
    <w:pPr>
      <w:suppressLineNumbers/>
      <w:suppressAutoHyphens/>
      <w:spacing w:after="200" w:line="276" w:lineRule="auto"/>
    </w:pPr>
    <w:rPr>
      <w:rFonts w:ascii="Calibri" w:eastAsia="Times New Roman" w:hAnsi="Calibri" w:cs="Calibri"/>
      <w:color w:val="000000"/>
      <w:lang w:eastAsia="zh-CN"/>
    </w:rPr>
  </w:style>
  <w:style w:type="paragraph" w:styleId="HTML0">
    <w:name w:val="HTML Preformatted"/>
    <w:basedOn w:val="a0"/>
    <w:link w:val="HTML1"/>
    <w:rsid w:val="0059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zh-CN"/>
    </w:rPr>
  </w:style>
  <w:style w:type="character" w:customStyle="1" w:styleId="HTML1">
    <w:name w:val="Стандартный HTML Знак1"/>
    <w:basedOn w:val="a1"/>
    <w:link w:val="HTML0"/>
    <w:rsid w:val="00595B8B"/>
    <w:rPr>
      <w:rFonts w:ascii="Courier New" w:eastAsia="Times New Roman" w:hAnsi="Courier New" w:cs="Times New Roman"/>
      <w:color w:val="000000"/>
      <w:sz w:val="20"/>
      <w:szCs w:val="20"/>
      <w:lang w:val="x-none" w:eastAsia="zh-CN"/>
    </w:rPr>
  </w:style>
  <w:style w:type="paragraph" w:customStyle="1" w:styleId="310">
    <w:name w:val="Основной текст с отступом 31"/>
    <w:basedOn w:val="a0"/>
    <w:rsid w:val="00595B8B"/>
    <w:pPr>
      <w:overflowPunct w:val="0"/>
      <w:autoSpaceDE w:val="0"/>
      <w:spacing w:after="0" w:line="240" w:lineRule="auto"/>
      <w:ind w:firstLine="720"/>
    </w:pPr>
    <w:rPr>
      <w:rFonts w:ascii="Calibri" w:eastAsia="Times New Roman" w:hAnsi="Calibri" w:cs="Calibri"/>
      <w:color w:val="000000"/>
      <w:sz w:val="28"/>
      <w:szCs w:val="28"/>
      <w:lang w:eastAsia="zh-CN"/>
    </w:rPr>
  </w:style>
  <w:style w:type="paragraph" w:styleId="1ff">
    <w:name w:val="index 1"/>
    <w:basedOn w:val="a0"/>
    <w:next w:val="a0"/>
    <w:autoRedefine/>
    <w:uiPriority w:val="99"/>
    <w:semiHidden/>
    <w:unhideWhenUsed/>
    <w:qFormat/>
    <w:rsid w:val="00595B8B"/>
    <w:pPr>
      <w:spacing w:after="0" w:line="240" w:lineRule="auto"/>
      <w:ind w:left="220" w:hanging="220"/>
    </w:pPr>
  </w:style>
  <w:style w:type="paragraph" w:styleId="afffffffa">
    <w:name w:val="index heading"/>
    <w:basedOn w:val="afffc"/>
    <w:qFormat/>
    <w:rsid w:val="00595B8B"/>
    <w:pPr>
      <w:suppressLineNumbers/>
      <w:pBdr>
        <w:top w:val="none" w:sz="0" w:space="0" w:color="000000"/>
        <w:left w:val="none" w:sz="0" w:space="0" w:color="000000"/>
        <w:bottom w:val="single" w:sz="8" w:space="4" w:color="4F81BD"/>
        <w:right w:val="none" w:sz="0" w:space="0" w:color="000000"/>
      </w:pBdr>
      <w:spacing w:after="300"/>
    </w:pPr>
    <w:rPr>
      <w:rFonts w:ascii="Cambria" w:eastAsia="Times New Roman" w:hAnsi="Cambria" w:cs="Times New Roman"/>
      <w:b/>
      <w:bCs/>
      <w:color w:val="17365D"/>
      <w:spacing w:val="5"/>
      <w:kern w:val="2"/>
      <w:sz w:val="32"/>
      <w:szCs w:val="32"/>
      <w:lang w:val="x-none" w:eastAsia="zh-CN"/>
    </w:rPr>
  </w:style>
  <w:style w:type="paragraph" w:styleId="afffffffb">
    <w:name w:val="toa heading"/>
    <w:basedOn w:val="1"/>
    <w:next w:val="a0"/>
    <w:rsid w:val="00595B8B"/>
    <w:pPr>
      <w:tabs>
        <w:tab w:val="clear" w:pos="0"/>
      </w:tabs>
      <w:spacing w:line="276" w:lineRule="auto"/>
      <w:ind w:left="0" w:firstLine="0"/>
      <w:outlineLvl w:val="9"/>
    </w:pPr>
    <w:rPr>
      <w:rFonts w:ascii="Cambria" w:hAnsi="Cambria" w:cs="Cambria"/>
    </w:rPr>
  </w:style>
  <w:style w:type="paragraph" w:customStyle="1" w:styleId="Style3">
    <w:name w:val="Style3"/>
    <w:basedOn w:val="a0"/>
    <w:qFormat/>
    <w:rsid w:val="00595B8B"/>
    <w:pPr>
      <w:widowControl w:val="0"/>
      <w:autoSpaceDE w:val="0"/>
      <w:spacing w:after="0" w:line="240" w:lineRule="auto"/>
    </w:pPr>
    <w:rPr>
      <w:rFonts w:ascii="Angsana New" w:eastAsia="Times New Roman" w:hAnsi="Angsana New" w:cs="Times New Roman"/>
      <w:color w:val="000000"/>
      <w:sz w:val="24"/>
      <w:szCs w:val="24"/>
      <w:lang w:eastAsia="zh-CN" w:bidi="th-TH"/>
    </w:rPr>
  </w:style>
  <w:style w:type="paragraph" w:customStyle="1" w:styleId="3a">
    <w:name w:val="Основной текст (3)"/>
    <w:basedOn w:val="a0"/>
    <w:uiPriority w:val="99"/>
    <w:rsid w:val="00595B8B"/>
    <w:pPr>
      <w:widowControl w:val="0"/>
      <w:shd w:val="clear" w:color="auto" w:fill="FFFFFF"/>
      <w:spacing w:after="300" w:line="240" w:lineRule="atLeast"/>
      <w:jc w:val="center"/>
    </w:pPr>
    <w:rPr>
      <w:rFonts w:ascii="Times New Roman" w:eastAsia="Times New Roman" w:hAnsi="Times New Roman" w:cs="Times New Roman"/>
      <w:b/>
      <w:color w:val="000000"/>
      <w:sz w:val="20"/>
      <w:szCs w:val="20"/>
      <w:lang w:val="x-none" w:eastAsia="zh-CN"/>
    </w:rPr>
  </w:style>
  <w:style w:type="paragraph" w:customStyle="1" w:styleId="1ff0">
    <w:name w:val="Колонтитул1"/>
    <w:basedOn w:val="a0"/>
    <w:rsid w:val="00595B8B"/>
    <w:pPr>
      <w:widowControl w:val="0"/>
      <w:shd w:val="clear" w:color="auto" w:fill="FFFFFF"/>
      <w:spacing w:after="0" w:line="240" w:lineRule="atLeast"/>
    </w:pPr>
    <w:rPr>
      <w:rFonts w:ascii="Times New Roman" w:eastAsia="Times New Roman" w:hAnsi="Times New Roman" w:cs="Times New Roman"/>
      <w:i/>
      <w:color w:val="000000"/>
      <w:sz w:val="20"/>
      <w:szCs w:val="20"/>
      <w:lang w:val="x-none" w:eastAsia="zh-CN"/>
    </w:rPr>
  </w:style>
  <w:style w:type="paragraph" w:customStyle="1" w:styleId="48">
    <w:name w:val="Основной текст (4)"/>
    <w:basedOn w:val="a0"/>
    <w:qFormat/>
    <w:rsid w:val="00595B8B"/>
    <w:pPr>
      <w:widowControl w:val="0"/>
      <w:shd w:val="clear" w:color="auto" w:fill="FFFFFF"/>
      <w:spacing w:before="300" w:after="300" w:line="278" w:lineRule="exact"/>
      <w:jc w:val="center"/>
    </w:pPr>
    <w:rPr>
      <w:rFonts w:ascii="Times New Roman" w:eastAsia="Arial Unicode MS" w:hAnsi="Times New Roman" w:cs="Times New Roman"/>
      <w:color w:val="000000"/>
      <w:lang w:eastAsia="zh-CN"/>
    </w:rPr>
  </w:style>
  <w:style w:type="paragraph" w:customStyle="1" w:styleId="5a">
    <w:name w:val="Основной текст (5)"/>
    <w:basedOn w:val="a0"/>
    <w:rsid w:val="00595B8B"/>
    <w:pPr>
      <w:widowControl w:val="0"/>
      <w:shd w:val="clear" w:color="auto" w:fill="FFFFFF"/>
      <w:spacing w:before="300" w:after="1740" w:line="240" w:lineRule="atLeast"/>
    </w:pPr>
    <w:rPr>
      <w:rFonts w:ascii="Times New Roman" w:eastAsia="Times New Roman" w:hAnsi="Times New Roman" w:cs="Times New Roman"/>
      <w:b/>
      <w:color w:val="000000"/>
      <w:sz w:val="28"/>
      <w:szCs w:val="20"/>
      <w:lang w:val="x-none" w:eastAsia="zh-CN"/>
    </w:rPr>
  </w:style>
  <w:style w:type="paragraph" w:customStyle="1" w:styleId="64">
    <w:name w:val="Основной текст (6)"/>
    <w:basedOn w:val="a0"/>
    <w:uiPriority w:val="99"/>
    <w:qFormat/>
    <w:rsid w:val="00595B8B"/>
    <w:pPr>
      <w:widowControl w:val="0"/>
      <w:shd w:val="clear" w:color="auto" w:fill="FFFFFF"/>
      <w:spacing w:after="0" w:line="374" w:lineRule="exact"/>
      <w:jc w:val="center"/>
    </w:pPr>
    <w:rPr>
      <w:rFonts w:ascii="Times New Roman" w:eastAsia="Times New Roman" w:hAnsi="Times New Roman" w:cs="Times New Roman"/>
      <w:b/>
      <w:color w:val="000000"/>
      <w:sz w:val="20"/>
      <w:szCs w:val="20"/>
      <w:lang w:val="x-none" w:eastAsia="zh-CN"/>
    </w:rPr>
  </w:style>
  <w:style w:type="paragraph" w:customStyle="1" w:styleId="2fc">
    <w:name w:val="Основной текст (2)"/>
    <w:basedOn w:val="a0"/>
    <w:uiPriority w:val="99"/>
    <w:qFormat/>
    <w:rsid w:val="00595B8B"/>
    <w:pPr>
      <w:widowControl w:val="0"/>
      <w:shd w:val="clear" w:color="auto" w:fill="FFFFFF"/>
      <w:spacing w:after="0" w:line="374" w:lineRule="exact"/>
      <w:ind w:hanging="380"/>
      <w:jc w:val="both"/>
    </w:pPr>
    <w:rPr>
      <w:rFonts w:ascii="Times New Roman" w:eastAsia="Times New Roman" w:hAnsi="Times New Roman" w:cs="Times New Roman"/>
      <w:color w:val="000000"/>
      <w:sz w:val="20"/>
      <w:szCs w:val="20"/>
      <w:lang w:val="x-none" w:eastAsia="zh-CN"/>
    </w:rPr>
  </w:style>
  <w:style w:type="paragraph" w:customStyle="1" w:styleId="1ff1">
    <w:name w:val="Заголовок №1"/>
    <w:basedOn w:val="a0"/>
    <w:uiPriority w:val="99"/>
    <w:qFormat/>
    <w:rsid w:val="00595B8B"/>
    <w:pPr>
      <w:widowControl w:val="0"/>
      <w:shd w:val="clear" w:color="auto" w:fill="FFFFFF"/>
      <w:spacing w:before="660" w:after="0" w:line="370" w:lineRule="exact"/>
      <w:jc w:val="both"/>
      <w:outlineLvl w:val="0"/>
    </w:pPr>
    <w:rPr>
      <w:rFonts w:ascii="Times New Roman" w:eastAsia="Times New Roman" w:hAnsi="Times New Roman" w:cs="Times New Roman"/>
      <w:b/>
      <w:color w:val="000000"/>
      <w:sz w:val="20"/>
      <w:szCs w:val="20"/>
      <w:lang w:val="x-none" w:eastAsia="zh-CN"/>
    </w:rPr>
  </w:style>
  <w:style w:type="paragraph" w:customStyle="1" w:styleId="121">
    <w:name w:val="Заголовок №1 (2)"/>
    <w:basedOn w:val="a0"/>
    <w:rsid w:val="00595B8B"/>
    <w:pPr>
      <w:widowControl w:val="0"/>
      <w:shd w:val="clear" w:color="auto" w:fill="FFFFFF"/>
      <w:spacing w:after="0" w:line="240" w:lineRule="atLeast"/>
      <w:outlineLvl w:val="0"/>
    </w:pPr>
    <w:rPr>
      <w:rFonts w:ascii="Times New Roman" w:eastAsia="Times New Roman" w:hAnsi="Times New Roman" w:cs="Times New Roman"/>
      <w:b/>
      <w:color w:val="000000"/>
      <w:sz w:val="28"/>
      <w:szCs w:val="20"/>
      <w:lang w:val="x-none" w:eastAsia="zh-CN"/>
    </w:rPr>
  </w:style>
  <w:style w:type="paragraph" w:customStyle="1" w:styleId="73">
    <w:name w:val="Основной текст (7)"/>
    <w:basedOn w:val="a0"/>
    <w:qFormat/>
    <w:rsid w:val="00595B8B"/>
    <w:pPr>
      <w:shd w:val="clear" w:color="auto" w:fill="FFFFFF"/>
      <w:spacing w:before="120" w:after="0" w:line="240" w:lineRule="atLeast"/>
    </w:pPr>
    <w:rPr>
      <w:rFonts w:ascii="Calibri" w:eastAsia="Times New Roman" w:hAnsi="Calibri" w:cs="Times New Roman"/>
      <w:i/>
      <w:color w:val="000000"/>
      <w:sz w:val="12"/>
      <w:szCs w:val="20"/>
      <w:lang w:val="x-none" w:eastAsia="zh-CN"/>
    </w:rPr>
  </w:style>
  <w:style w:type="paragraph" w:customStyle="1" w:styleId="214">
    <w:name w:val="Заголовок №21"/>
    <w:basedOn w:val="a0"/>
    <w:rsid w:val="00595B8B"/>
    <w:pPr>
      <w:shd w:val="clear" w:color="auto" w:fill="FFFFFF"/>
      <w:spacing w:after="420" w:line="240" w:lineRule="atLeast"/>
      <w:outlineLvl w:val="1"/>
    </w:pPr>
    <w:rPr>
      <w:rFonts w:ascii="Calibri" w:eastAsia="Times New Roman" w:hAnsi="Calibri" w:cs="Times New Roman"/>
      <w:b/>
      <w:color w:val="000000"/>
      <w:sz w:val="27"/>
      <w:szCs w:val="20"/>
      <w:lang w:val="x-none" w:eastAsia="zh-CN"/>
    </w:rPr>
  </w:style>
  <w:style w:type="paragraph" w:customStyle="1" w:styleId="413">
    <w:name w:val="Заголовок №41"/>
    <w:basedOn w:val="a0"/>
    <w:rsid w:val="00595B8B"/>
    <w:pPr>
      <w:shd w:val="clear" w:color="auto" w:fill="FFFFFF"/>
      <w:spacing w:after="60" w:line="240" w:lineRule="atLeast"/>
      <w:outlineLvl w:val="3"/>
    </w:pPr>
    <w:rPr>
      <w:rFonts w:ascii="Calibri" w:eastAsia="Times New Roman" w:hAnsi="Calibri" w:cs="Times New Roman"/>
      <w:b/>
      <w:color w:val="000000"/>
      <w:sz w:val="27"/>
      <w:szCs w:val="20"/>
      <w:lang w:val="x-none" w:eastAsia="zh-CN"/>
    </w:rPr>
  </w:style>
  <w:style w:type="paragraph" w:customStyle="1" w:styleId="215">
    <w:name w:val="Основной текст (2)1"/>
    <w:basedOn w:val="a0"/>
    <w:uiPriority w:val="99"/>
    <w:rsid w:val="00595B8B"/>
    <w:pPr>
      <w:shd w:val="clear" w:color="auto" w:fill="FFFFFF"/>
      <w:spacing w:after="420" w:line="240" w:lineRule="atLeast"/>
    </w:pPr>
    <w:rPr>
      <w:rFonts w:ascii="Times New Roman" w:eastAsia="Times New Roman" w:hAnsi="Times New Roman" w:cs="Times New Roman"/>
      <w:b/>
      <w:bCs/>
      <w:color w:val="000000"/>
      <w:sz w:val="27"/>
      <w:szCs w:val="27"/>
      <w:lang w:eastAsia="ru-RU"/>
    </w:rPr>
  </w:style>
  <w:style w:type="paragraph" w:customStyle="1" w:styleId="216">
    <w:name w:val="Основной текст с отступом 21"/>
    <w:basedOn w:val="a0"/>
    <w:rsid w:val="00595B8B"/>
    <w:pPr>
      <w:spacing w:after="0" w:line="240" w:lineRule="auto"/>
      <w:ind w:firstLine="360"/>
      <w:jc w:val="both"/>
    </w:pPr>
    <w:rPr>
      <w:rFonts w:ascii="Times New Roman" w:eastAsia="Times New Roman" w:hAnsi="Times New Roman" w:cs="Times New Roman"/>
      <w:color w:val="000000"/>
      <w:sz w:val="24"/>
      <w:szCs w:val="24"/>
      <w:lang w:eastAsia="zh-CN"/>
    </w:rPr>
  </w:style>
  <w:style w:type="paragraph" w:customStyle="1" w:styleId="Style32">
    <w:name w:val="Style32"/>
    <w:basedOn w:val="a0"/>
    <w:uiPriority w:val="99"/>
    <w:qFormat/>
    <w:rsid w:val="00595B8B"/>
    <w:pPr>
      <w:widowControl w:val="0"/>
      <w:autoSpaceDE w:val="0"/>
      <w:spacing w:after="0" w:line="233" w:lineRule="exact"/>
      <w:ind w:hanging="288"/>
      <w:jc w:val="both"/>
    </w:pPr>
    <w:rPr>
      <w:rFonts w:ascii="Franklin Gothic Book" w:eastAsia="Times New Roman" w:hAnsi="Franklin Gothic Book" w:cs="Times New Roman"/>
      <w:color w:val="000000"/>
      <w:sz w:val="24"/>
      <w:szCs w:val="24"/>
      <w:lang w:eastAsia="zh-CN"/>
    </w:rPr>
  </w:style>
  <w:style w:type="paragraph" w:customStyle="1" w:styleId="3b">
    <w:name w:val="Основной текст3"/>
    <w:basedOn w:val="a0"/>
    <w:uiPriority w:val="99"/>
    <w:qFormat/>
    <w:rsid w:val="00595B8B"/>
    <w:pPr>
      <w:widowControl w:val="0"/>
      <w:shd w:val="clear" w:color="auto" w:fill="FFFFFF"/>
      <w:spacing w:before="360" w:after="480" w:line="240" w:lineRule="atLeast"/>
      <w:ind w:hanging="1080"/>
      <w:jc w:val="center"/>
    </w:pPr>
    <w:rPr>
      <w:rFonts w:ascii="Calibri" w:eastAsia="Times New Roman" w:hAnsi="Calibri" w:cs="Times New Roman"/>
      <w:color w:val="000000"/>
      <w:sz w:val="26"/>
      <w:szCs w:val="26"/>
      <w:lang w:eastAsia="zh-CN"/>
    </w:rPr>
  </w:style>
  <w:style w:type="paragraph" w:customStyle="1" w:styleId="tbl12">
    <w:name w:val="tbl12"/>
    <w:basedOn w:val="a0"/>
    <w:rsid w:val="00595B8B"/>
    <w:pPr>
      <w:spacing w:before="280" w:after="280" w:line="240" w:lineRule="auto"/>
    </w:pPr>
    <w:rPr>
      <w:rFonts w:ascii="Tahoma" w:eastAsia="Times New Roman" w:hAnsi="Tahoma" w:cs="Tahoma"/>
      <w:color w:val="000000"/>
      <w:sz w:val="12"/>
      <w:szCs w:val="12"/>
      <w:lang w:eastAsia="zh-CN"/>
    </w:rPr>
  </w:style>
  <w:style w:type="paragraph" w:customStyle="1" w:styleId="Style20">
    <w:name w:val="Style2"/>
    <w:basedOn w:val="a0"/>
    <w:qFormat/>
    <w:rsid w:val="00595B8B"/>
    <w:pPr>
      <w:widowControl w:val="0"/>
      <w:autoSpaceDE w:val="0"/>
      <w:spacing w:after="0" w:line="276" w:lineRule="exact"/>
    </w:pPr>
    <w:rPr>
      <w:rFonts w:ascii="Times New Roman" w:eastAsia="Times New Roman" w:hAnsi="Times New Roman" w:cs="Times New Roman"/>
      <w:color w:val="000000"/>
      <w:sz w:val="24"/>
      <w:szCs w:val="24"/>
      <w:lang w:eastAsia="zh-CN"/>
    </w:rPr>
  </w:style>
  <w:style w:type="paragraph" w:customStyle="1" w:styleId="710">
    <w:name w:val="Основной текст (7)1"/>
    <w:basedOn w:val="a0"/>
    <w:rsid w:val="00595B8B"/>
    <w:pPr>
      <w:shd w:val="clear" w:color="auto" w:fill="FFFFFF"/>
      <w:spacing w:before="60" w:after="0" w:line="250" w:lineRule="exact"/>
    </w:pPr>
    <w:rPr>
      <w:rFonts w:ascii="Times New Roman" w:eastAsia="Times New Roman" w:hAnsi="Times New Roman" w:cs="Times New Roman"/>
      <w:b/>
      <w:bCs/>
      <w:color w:val="000000"/>
      <w:sz w:val="20"/>
      <w:szCs w:val="20"/>
      <w:shd w:val="clear" w:color="auto" w:fill="FFFFFF"/>
      <w:lang w:eastAsia="zh-CN"/>
    </w:rPr>
  </w:style>
  <w:style w:type="paragraph" w:customStyle="1" w:styleId="1ff2">
    <w:name w:val="Схема документа1"/>
    <w:basedOn w:val="a0"/>
    <w:rsid w:val="00595B8B"/>
    <w:pPr>
      <w:shd w:val="clear" w:color="auto" w:fill="000080"/>
      <w:spacing w:after="0" w:line="240" w:lineRule="auto"/>
    </w:pPr>
    <w:rPr>
      <w:rFonts w:ascii="Tahoma" w:eastAsia="Times New Roman" w:hAnsi="Tahoma" w:cs="Times New Roman"/>
      <w:color w:val="000000"/>
      <w:sz w:val="20"/>
      <w:szCs w:val="20"/>
      <w:lang w:val="x-none" w:eastAsia="zh-CN"/>
    </w:rPr>
  </w:style>
  <w:style w:type="paragraph" w:customStyle="1" w:styleId="c9">
    <w:name w:val="c9"/>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11">
    <w:name w:val="c11"/>
    <w:basedOn w:val="a0"/>
    <w:uiPriority w:val="99"/>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28">
    <w:name w:val="c28"/>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1ff3">
    <w:name w:val="Без интервала1"/>
    <w:link w:val="NoSpacingChar"/>
    <w:uiPriority w:val="1"/>
    <w:qFormat/>
    <w:rsid w:val="00595B8B"/>
    <w:pPr>
      <w:suppressAutoHyphens/>
      <w:spacing w:after="0" w:line="240" w:lineRule="auto"/>
    </w:pPr>
    <w:rPr>
      <w:rFonts w:ascii="Calibri" w:eastAsia="Times New Roman" w:hAnsi="Calibri" w:cs="Times New Roman"/>
      <w:lang w:eastAsia="zh-CN"/>
    </w:rPr>
  </w:style>
  <w:style w:type="paragraph" w:customStyle="1" w:styleId="c15">
    <w:name w:val="c15"/>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21">
    <w:name w:val="c21"/>
    <w:basedOn w:val="a0"/>
    <w:uiPriority w:val="99"/>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Style22">
    <w:name w:val="Style22"/>
    <w:basedOn w:val="a0"/>
    <w:rsid w:val="00595B8B"/>
    <w:pPr>
      <w:widowControl w:val="0"/>
      <w:autoSpaceDE w:val="0"/>
      <w:spacing w:after="0" w:line="232" w:lineRule="exact"/>
      <w:ind w:firstLine="288"/>
      <w:jc w:val="both"/>
    </w:pPr>
    <w:rPr>
      <w:rFonts w:ascii="Franklin Gothic Book" w:eastAsia="Times New Roman" w:hAnsi="Franklin Gothic Book" w:cs="Times New Roman"/>
      <w:color w:val="000000"/>
      <w:sz w:val="24"/>
      <w:szCs w:val="24"/>
      <w:lang w:eastAsia="zh-CN"/>
    </w:rPr>
  </w:style>
  <w:style w:type="paragraph" w:customStyle="1" w:styleId="Style5">
    <w:name w:val="Style5"/>
    <w:basedOn w:val="a0"/>
    <w:rsid w:val="00595B8B"/>
    <w:pPr>
      <w:widowControl w:val="0"/>
      <w:autoSpaceDE w:val="0"/>
      <w:spacing w:after="0" w:line="264" w:lineRule="exact"/>
      <w:ind w:hanging="178"/>
    </w:pPr>
    <w:rPr>
      <w:rFonts w:ascii="Franklin Gothic Book" w:eastAsia="Times New Roman" w:hAnsi="Franklin Gothic Book" w:cs="Times New Roman"/>
      <w:color w:val="000000"/>
      <w:sz w:val="24"/>
      <w:szCs w:val="24"/>
      <w:lang w:eastAsia="zh-CN"/>
    </w:rPr>
  </w:style>
  <w:style w:type="paragraph" w:customStyle="1" w:styleId="Style6">
    <w:name w:val="Style6"/>
    <w:basedOn w:val="a0"/>
    <w:rsid w:val="00595B8B"/>
    <w:pPr>
      <w:widowControl w:val="0"/>
      <w:autoSpaceDE w:val="0"/>
      <w:spacing w:after="0" w:line="317" w:lineRule="exact"/>
      <w:jc w:val="center"/>
    </w:pPr>
    <w:rPr>
      <w:rFonts w:ascii="Franklin Gothic Book" w:eastAsia="Times New Roman" w:hAnsi="Franklin Gothic Book" w:cs="Times New Roman"/>
      <w:color w:val="000000"/>
      <w:sz w:val="24"/>
      <w:szCs w:val="24"/>
      <w:lang w:eastAsia="zh-CN"/>
    </w:rPr>
  </w:style>
  <w:style w:type="paragraph" w:customStyle="1" w:styleId="Style24">
    <w:name w:val="Style24"/>
    <w:basedOn w:val="a0"/>
    <w:rsid w:val="00595B8B"/>
    <w:pPr>
      <w:widowControl w:val="0"/>
      <w:autoSpaceDE w:val="0"/>
      <w:spacing w:after="0" w:line="232" w:lineRule="exact"/>
      <w:ind w:hanging="278"/>
      <w:jc w:val="both"/>
    </w:pPr>
    <w:rPr>
      <w:rFonts w:ascii="Franklin Gothic Book" w:eastAsia="Times New Roman" w:hAnsi="Franklin Gothic Book" w:cs="Times New Roman"/>
      <w:color w:val="000000"/>
      <w:sz w:val="24"/>
      <w:szCs w:val="24"/>
      <w:lang w:eastAsia="zh-CN"/>
    </w:rPr>
  </w:style>
  <w:style w:type="paragraph" w:customStyle="1" w:styleId="Style33">
    <w:name w:val="Style33"/>
    <w:basedOn w:val="a0"/>
    <w:uiPriority w:val="99"/>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10">
    <w:name w:val="Style10"/>
    <w:basedOn w:val="a0"/>
    <w:rsid w:val="00595B8B"/>
    <w:pPr>
      <w:widowControl w:val="0"/>
      <w:autoSpaceDE w:val="0"/>
      <w:spacing w:after="0" w:line="221" w:lineRule="exact"/>
      <w:jc w:val="both"/>
    </w:pPr>
    <w:rPr>
      <w:rFonts w:ascii="Franklin Gothic Book" w:eastAsia="Times New Roman" w:hAnsi="Franklin Gothic Book" w:cs="Times New Roman"/>
      <w:color w:val="000000"/>
      <w:sz w:val="24"/>
      <w:szCs w:val="24"/>
      <w:lang w:eastAsia="zh-CN"/>
    </w:rPr>
  </w:style>
  <w:style w:type="paragraph" w:customStyle="1" w:styleId="Style17">
    <w:name w:val="Style17"/>
    <w:basedOn w:val="a0"/>
    <w:rsid w:val="00595B8B"/>
    <w:pPr>
      <w:widowControl w:val="0"/>
      <w:autoSpaceDE w:val="0"/>
      <w:spacing w:after="0" w:line="229" w:lineRule="exact"/>
      <w:ind w:firstLine="283"/>
      <w:jc w:val="both"/>
    </w:pPr>
    <w:rPr>
      <w:rFonts w:ascii="Franklin Gothic Book" w:eastAsia="Times New Roman" w:hAnsi="Franklin Gothic Book" w:cs="Times New Roman"/>
      <w:color w:val="000000"/>
      <w:sz w:val="24"/>
      <w:szCs w:val="24"/>
      <w:lang w:eastAsia="zh-CN"/>
    </w:rPr>
  </w:style>
  <w:style w:type="paragraph" w:customStyle="1" w:styleId="Style23">
    <w:name w:val="Style23"/>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28">
    <w:name w:val="Style28"/>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12">
    <w:name w:val="Style12"/>
    <w:basedOn w:val="a0"/>
    <w:uiPriority w:val="99"/>
    <w:qFormat/>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18">
    <w:name w:val="Style18"/>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200">
    <w:name w:val="Style20"/>
    <w:basedOn w:val="a0"/>
    <w:uiPriority w:val="99"/>
    <w:qFormat/>
    <w:rsid w:val="00595B8B"/>
    <w:pPr>
      <w:widowControl w:val="0"/>
      <w:autoSpaceDE w:val="0"/>
      <w:spacing w:after="0" w:line="232" w:lineRule="exact"/>
      <w:ind w:firstLine="288"/>
      <w:jc w:val="both"/>
    </w:pPr>
    <w:rPr>
      <w:rFonts w:ascii="Franklin Gothic Book" w:eastAsia="Times New Roman" w:hAnsi="Franklin Gothic Book" w:cs="Times New Roman"/>
      <w:color w:val="000000"/>
      <w:sz w:val="24"/>
      <w:szCs w:val="24"/>
      <w:lang w:eastAsia="zh-CN"/>
    </w:rPr>
  </w:style>
  <w:style w:type="paragraph" w:customStyle="1" w:styleId="Style21">
    <w:name w:val="Style21"/>
    <w:basedOn w:val="a0"/>
    <w:rsid w:val="00595B8B"/>
    <w:pPr>
      <w:widowControl w:val="0"/>
      <w:autoSpaceDE w:val="0"/>
      <w:spacing w:after="0" w:line="230" w:lineRule="exact"/>
      <w:ind w:hanging="274"/>
      <w:jc w:val="both"/>
    </w:pPr>
    <w:rPr>
      <w:rFonts w:ascii="Franklin Gothic Book" w:eastAsia="Times New Roman" w:hAnsi="Franklin Gothic Book" w:cs="Times New Roman"/>
      <w:color w:val="000000"/>
      <w:sz w:val="24"/>
      <w:szCs w:val="24"/>
      <w:lang w:eastAsia="zh-CN"/>
    </w:rPr>
  </w:style>
  <w:style w:type="paragraph" w:customStyle="1" w:styleId="Style31">
    <w:name w:val="Style31"/>
    <w:basedOn w:val="a0"/>
    <w:rsid w:val="00595B8B"/>
    <w:pPr>
      <w:widowControl w:val="0"/>
      <w:autoSpaceDE w:val="0"/>
      <w:spacing w:after="0" w:line="230" w:lineRule="exact"/>
      <w:ind w:hanging="288"/>
      <w:jc w:val="both"/>
    </w:pPr>
    <w:rPr>
      <w:rFonts w:ascii="Franklin Gothic Book" w:eastAsia="Times New Roman" w:hAnsi="Franklin Gothic Book" w:cs="Times New Roman"/>
      <w:color w:val="000000"/>
      <w:sz w:val="24"/>
      <w:szCs w:val="24"/>
      <w:lang w:eastAsia="zh-CN"/>
    </w:rPr>
  </w:style>
  <w:style w:type="paragraph" w:customStyle="1" w:styleId="Style4">
    <w:name w:val="Style4"/>
    <w:basedOn w:val="a0"/>
    <w:rsid w:val="00595B8B"/>
    <w:pPr>
      <w:widowControl w:val="0"/>
      <w:autoSpaceDE w:val="0"/>
      <w:spacing w:after="0" w:line="168" w:lineRule="exact"/>
      <w:jc w:val="both"/>
    </w:pPr>
    <w:rPr>
      <w:rFonts w:ascii="Franklin Gothic Book" w:eastAsia="Times New Roman" w:hAnsi="Franklin Gothic Book" w:cs="Times New Roman"/>
      <w:color w:val="000000"/>
      <w:sz w:val="24"/>
      <w:szCs w:val="24"/>
      <w:lang w:eastAsia="zh-CN"/>
    </w:rPr>
  </w:style>
  <w:style w:type="paragraph" w:customStyle="1" w:styleId="Style34">
    <w:name w:val="Style34"/>
    <w:basedOn w:val="a0"/>
    <w:rsid w:val="00595B8B"/>
    <w:pPr>
      <w:widowControl w:val="0"/>
      <w:autoSpaceDE w:val="0"/>
      <w:spacing w:after="0" w:line="221" w:lineRule="exact"/>
    </w:pPr>
    <w:rPr>
      <w:rFonts w:ascii="Franklin Gothic Book" w:eastAsia="Times New Roman" w:hAnsi="Franklin Gothic Book" w:cs="Times New Roman"/>
      <w:color w:val="000000"/>
      <w:sz w:val="24"/>
      <w:szCs w:val="24"/>
      <w:lang w:eastAsia="zh-CN"/>
    </w:rPr>
  </w:style>
  <w:style w:type="paragraph" w:customStyle="1" w:styleId="Style9">
    <w:name w:val="Style9"/>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30">
    <w:name w:val="Style30"/>
    <w:basedOn w:val="a0"/>
    <w:rsid w:val="00595B8B"/>
    <w:pPr>
      <w:widowControl w:val="0"/>
      <w:autoSpaceDE w:val="0"/>
      <w:spacing w:after="0" w:line="576" w:lineRule="exact"/>
      <w:jc w:val="center"/>
    </w:pPr>
    <w:rPr>
      <w:rFonts w:ascii="Franklin Gothic Book" w:eastAsia="Times New Roman" w:hAnsi="Franklin Gothic Book" w:cs="Times New Roman"/>
      <w:color w:val="000000"/>
      <w:sz w:val="24"/>
      <w:szCs w:val="24"/>
      <w:lang w:eastAsia="zh-CN"/>
    </w:rPr>
  </w:style>
  <w:style w:type="paragraph" w:customStyle="1" w:styleId="Style7">
    <w:name w:val="Style7"/>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8">
    <w:name w:val="Style8"/>
    <w:basedOn w:val="a0"/>
    <w:rsid w:val="00595B8B"/>
    <w:pPr>
      <w:widowControl w:val="0"/>
      <w:autoSpaceDE w:val="0"/>
      <w:spacing w:after="0" w:line="221" w:lineRule="exact"/>
      <w:jc w:val="center"/>
    </w:pPr>
    <w:rPr>
      <w:rFonts w:ascii="Franklin Gothic Book" w:eastAsia="Times New Roman" w:hAnsi="Franklin Gothic Book" w:cs="Times New Roman"/>
      <w:color w:val="000000"/>
      <w:sz w:val="24"/>
      <w:szCs w:val="24"/>
      <w:lang w:eastAsia="zh-CN"/>
    </w:rPr>
  </w:style>
  <w:style w:type="paragraph" w:customStyle="1" w:styleId="Style25">
    <w:name w:val="Style25"/>
    <w:basedOn w:val="a0"/>
    <w:uiPriority w:val="99"/>
    <w:rsid w:val="00595B8B"/>
    <w:pPr>
      <w:widowControl w:val="0"/>
      <w:autoSpaceDE w:val="0"/>
      <w:spacing w:after="0" w:line="232" w:lineRule="exact"/>
      <w:ind w:hanging="274"/>
      <w:jc w:val="both"/>
    </w:pPr>
    <w:rPr>
      <w:rFonts w:ascii="Franklin Gothic Book" w:eastAsia="Times New Roman" w:hAnsi="Franklin Gothic Book" w:cs="Times New Roman"/>
      <w:color w:val="000000"/>
      <w:sz w:val="24"/>
      <w:szCs w:val="24"/>
      <w:lang w:eastAsia="zh-CN"/>
    </w:rPr>
  </w:style>
  <w:style w:type="paragraph" w:customStyle="1" w:styleId="Style27">
    <w:name w:val="Style27"/>
    <w:basedOn w:val="a0"/>
    <w:uiPriority w:val="99"/>
    <w:qFormat/>
    <w:rsid w:val="00595B8B"/>
    <w:pPr>
      <w:widowControl w:val="0"/>
      <w:autoSpaceDE w:val="0"/>
      <w:spacing w:after="0" w:line="336" w:lineRule="exact"/>
      <w:jc w:val="center"/>
    </w:pPr>
    <w:rPr>
      <w:rFonts w:ascii="Franklin Gothic Book" w:eastAsia="Times New Roman" w:hAnsi="Franklin Gothic Book" w:cs="Times New Roman"/>
      <w:color w:val="000000"/>
      <w:sz w:val="24"/>
      <w:szCs w:val="24"/>
      <w:lang w:eastAsia="zh-CN"/>
    </w:rPr>
  </w:style>
  <w:style w:type="paragraph" w:customStyle="1" w:styleId="Style35">
    <w:name w:val="Style35"/>
    <w:basedOn w:val="a0"/>
    <w:rsid w:val="00595B8B"/>
    <w:pPr>
      <w:widowControl w:val="0"/>
      <w:autoSpaceDE w:val="0"/>
      <w:spacing w:after="0" w:line="235" w:lineRule="exact"/>
      <w:ind w:hanging="283"/>
      <w:jc w:val="both"/>
    </w:pPr>
    <w:rPr>
      <w:rFonts w:ascii="Franklin Gothic Book" w:eastAsia="Times New Roman" w:hAnsi="Franklin Gothic Book" w:cs="Times New Roman"/>
      <w:color w:val="000000"/>
      <w:sz w:val="24"/>
      <w:szCs w:val="24"/>
      <w:lang w:eastAsia="zh-CN"/>
    </w:rPr>
  </w:style>
  <w:style w:type="paragraph" w:customStyle="1" w:styleId="Style39">
    <w:name w:val="Style39"/>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49">
    <w:name w:val="Style49"/>
    <w:basedOn w:val="a0"/>
    <w:rsid w:val="00595B8B"/>
    <w:pPr>
      <w:widowControl w:val="0"/>
      <w:autoSpaceDE w:val="0"/>
      <w:spacing w:after="0" w:line="221" w:lineRule="exact"/>
    </w:pPr>
    <w:rPr>
      <w:rFonts w:ascii="Franklin Gothic Medium" w:eastAsia="Times New Roman" w:hAnsi="Franklin Gothic Medium" w:cs="Times New Roman"/>
      <w:color w:val="000000"/>
      <w:sz w:val="24"/>
      <w:szCs w:val="24"/>
      <w:lang w:eastAsia="zh-CN"/>
    </w:rPr>
  </w:style>
  <w:style w:type="paragraph" w:customStyle="1" w:styleId="Style40">
    <w:name w:val="Style40"/>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13">
    <w:name w:val="Style13"/>
    <w:basedOn w:val="a0"/>
    <w:rsid w:val="00595B8B"/>
    <w:pPr>
      <w:widowControl w:val="0"/>
      <w:autoSpaceDE w:val="0"/>
      <w:spacing w:after="0" w:line="221" w:lineRule="exact"/>
      <w:jc w:val="both"/>
    </w:pPr>
    <w:rPr>
      <w:rFonts w:ascii="Franklin Gothic Medium" w:eastAsia="Times New Roman" w:hAnsi="Franklin Gothic Medium" w:cs="Times New Roman"/>
      <w:color w:val="000000"/>
      <w:sz w:val="24"/>
      <w:szCs w:val="24"/>
      <w:lang w:eastAsia="zh-CN"/>
    </w:rPr>
  </w:style>
  <w:style w:type="paragraph" w:customStyle="1" w:styleId="Style37">
    <w:name w:val="Style37"/>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44">
    <w:name w:val="Style44"/>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36">
    <w:name w:val="Style36"/>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16">
    <w:name w:val="Style16"/>
    <w:basedOn w:val="a0"/>
    <w:uiPriority w:val="99"/>
    <w:qFormat/>
    <w:rsid w:val="00595B8B"/>
    <w:pPr>
      <w:widowControl w:val="0"/>
      <w:autoSpaceDE w:val="0"/>
      <w:spacing w:after="0" w:line="226" w:lineRule="exact"/>
      <w:jc w:val="right"/>
    </w:pPr>
    <w:rPr>
      <w:rFonts w:ascii="Franklin Gothic Medium" w:eastAsia="Times New Roman" w:hAnsi="Franklin Gothic Medium" w:cs="Times New Roman"/>
      <w:color w:val="000000"/>
      <w:sz w:val="24"/>
      <w:szCs w:val="24"/>
      <w:lang w:eastAsia="zh-CN"/>
    </w:rPr>
  </w:style>
  <w:style w:type="paragraph" w:customStyle="1" w:styleId="Style15">
    <w:name w:val="Style15"/>
    <w:basedOn w:val="a0"/>
    <w:rsid w:val="00595B8B"/>
    <w:pPr>
      <w:widowControl w:val="0"/>
      <w:autoSpaceDE w:val="0"/>
      <w:spacing w:after="0" w:line="228" w:lineRule="exact"/>
      <w:ind w:firstLine="288"/>
      <w:jc w:val="both"/>
    </w:pPr>
    <w:rPr>
      <w:rFonts w:ascii="Franklin Gothic Medium" w:eastAsia="Times New Roman" w:hAnsi="Franklin Gothic Medium" w:cs="Times New Roman"/>
      <w:color w:val="000000"/>
      <w:sz w:val="24"/>
      <w:szCs w:val="24"/>
      <w:lang w:eastAsia="zh-CN"/>
    </w:rPr>
  </w:style>
  <w:style w:type="paragraph" w:customStyle="1" w:styleId="Style29">
    <w:name w:val="Style29"/>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1">
    <w:name w:val="Style1"/>
    <w:basedOn w:val="a0"/>
    <w:rsid w:val="00595B8B"/>
    <w:pPr>
      <w:widowControl w:val="0"/>
      <w:autoSpaceDE w:val="0"/>
      <w:spacing w:after="0" w:line="522" w:lineRule="exact"/>
      <w:jc w:val="center"/>
    </w:pPr>
    <w:rPr>
      <w:rFonts w:ascii="Franklin Gothic Medium" w:eastAsia="Times New Roman" w:hAnsi="Franklin Gothic Medium" w:cs="Times New Roman"/>
      <w:color w:val="000000"/>
      <w:sz w:val="24"/>
      <w:szCs w:val="24"/>
      <w:lang w:eastAsia="zh-CN"/>
    </w:rPr>
  </w:style>
  <w:style w:type="paragraph" w:customStyle="1" w:styleId="Style26">
    <w:name w:val="Style26"/>
    <w:basedOn w:val="a0"/>
    <w:uiPriority w:val="99"/>
    <w:qFormat/>
    <w:rsid w:val="00595B8B"/>
    <w:pPr>
      <w:widowControl w:val="0"/>
      <w:autoSpaceDE w:val="0"/>
      <w:spacing w:after="0" w:line="240" w:lineRule="auto"/>
      <w:jc w:val="center"/>
    </w:pPr>
    <w:rPr>
      <w:rFonts w:ascii="Franklin Gothic Medium" w:eastAsia="Times New Roman" w:hAnsi="Franklin Gothic Medium" w:cs="Times New Roman"/>
      <w:color w:val="000000"/>
      <w:sz w:val="24"/>
      <w:szCs w:val="24"/>
      <w:lang w:eastAsia="zh-CN"/>
    </w:rPr>
  </w:style>
  <w:style w:type="paragraph" w:customStyle="1" w:styleId="Style48">
    <w:name w:val="Style48"/>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46">
    <w:name w:val="Style46"/>
    <w:basedOn w:val="a0"/>
    <w:rsid w:val="00595B8B"/>
    <w:pPr>
      <w:widowControl w:val="0"/>
      <w:autoSpaceDE w:val="0"/>
      <w:spacing w:after="0" w:line="221" w:lineRule="exact"/>
    </w:pPr>
    <w:rPr>
      <w:rFonts w:ascii="Franklin Gothic Medium" w:eastAsia="Times New Roman" w:hAnsi="Franklin Gothic Medium" w:cs="Times New Roman"/>
      <w:color w:val="000000"/>
      <w:sz w:val="24"/>
      <w:szCs w:val="24"/>
      <w:lang w:eastAsia="zh-CN"/>
    </w:rPr>
  </w:style>
  <w:style w:type="paragraph" w:customStyle="1" w:styleId="Style11">
    <w:name w:val="Style11"/>
    <w:basedOn w:val="a0"/>
    <w:rsid w:val="00595B8B"/>
    <w:pPr>
      <w:widowControl w:val="0"/>
      <w:autoSpaceDE w:val="0"/>
      <w:spacing w:after="0" w:line="216" w:lineRule="exact"/>
      <w:ind w:hanging="288"/>
    </w:pPr>
    <w:rPr>
      <w:rFonts w:ascii="Microsoft Sans Serif" w:eastAsia="Times New Roman" w:hAnsi="Microsoft Sans Serif" w:cs="Times New Roman"/>
      <w:color w:val="000000"/>
      <w:sz w:val="24"/>
      <w:szCs w:val="24"/>
      <w:lang w:eastAsia="zh-CN"/>
    </w:rPr>
  </w:style>
  <w:style w:type="paragraph" w:customStyle="1" w:styleId="2fd">
    <w:name w:val="Абзац списка2"/>
    <w:basedOn w:val="a0"/>
    <w:uiPriority w:val="99"/>
    <w:qFormat/>
    <w:rsid w:val="00595B8B"/>
    <w:pPr>
      <w:spacing w:after="0" w:line="240" w:lineRule="auto"/>
      <w:ind w:left="720"/>
      <w:contextualSpacing/>
    </w:pPr>
    <w:rPr>
      <w:rFonts w:ascii="Times New Roman" w:eastAsia="SimSun" w:hAnsi="Times New Roman" w:cs="Times New Roman"/>
      <w:color w:val="000000"/>
      <w:sz w:val="24"/>
      <w:szCs w:val="20"/>
      <w:lang w:eastAsia="zh-CN"/>
    </w:rPr>
  </w:style>
  <w:style w:type="paragraph" w:customStyle="1" w:styleId="leftmargin">
    <w:name w:val="left_margin"/>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612">
    <w:name w:val="Заголовок 61"/>
    <w:basedOn w:val="a0"/>
    <w:next w:val="a0"/>
    <w:qFormat/>
    <w:rsid w:val="00595B8B"/>
    <w:pPr>
      <w:spacing w:before="280" w:after="80" w:line="360" w:lineRule="auto"/>
      <w:outlineLvl w:val="5"/>
    </w:pPr>
    <w:rPr>
      <w:rFonts w:ascii="Cambria" w:eastAsia="Times New Roman" w:hAnsi="Cambria" w:cs="Times New Roman"/>
      <w:b/>
      <w:bCs/>
      <w:i/>
      <w:iCs/>
      <w:color w:val="000000"/>
      <w:sz w:val="24"/>
      <w:szCs w:val="24"/>
      <w:lang w:eastAsia="zh-CN"/>
    </w:rPr>
  </w:style>
  <w:style w:type="paragraph" w:customStyle="1" w:styleId="711">
    <w:name w:val="Заголовок 71"/>
    <w:basedOn w:val="a0"/>
    <w:next w:val="a0"/>
    <w:rsid w:val="00595B8B"/>
    <w:pPr>
      <w:spacing w:before="280" w:after="0" w:line="360" w:lineRule="auto"/>
      <w:outlineLvl w:val="6"/>
    </w:pPr>
    <w:rPr>
      <w:rFonts w:ascii="Cambria" w:eastAsia="Times New Roman" w:hAnsi="Cambria" w:cs="Times New Roman"/>
      <w:b/>
      <w:bCs/>
      <w:i/>
      <w:iCs/>
      <w:color w:val="000000"/>
      <w:sz w:val="20"/>
      <w:szCs w:val="20"/>
      <w:lang w:eastAsia="zh-CN"/>
    </w:rPr>
  </w:style>
  <w:style w:type="paragraph" w:customStyle="1" w:styleId="810">
    <w:name w:val="Заголовок 81"/>
    <w:basedOn w:val="a0"/>
    <w:next w:val="a0"/>
    <w:rsid w:val="00595B8B"/>
    <w:pPr>
      <w:spacing w:before="280" w:after="0" w:line="360" w:lineRule="auto"/>
      <w:outlineLvl w:val="7"/>
    </w:pPr>
    <w:rPr>
      <w:rFonts w:ascii="Cambria" w:eastAsia="Times New Roman" w:hAnsi="Cambria" w:cs="Times New Roman"/>
      <w:b/>
      <w:bCs/>
      <w:i/>
      <w:iCs/>
      <w:color w:val="000000"/>
      <w:sz w:val="18"/>
      <w:szCs w:val="18"/>
      <w:lang w:eastAsia="zh-CN"/>
    </w:rPr>
  </w:style>
  <w:style w:type="paragraph" w:customStyle="1" w:styleId="911">
    <w:name w:val="Заголовок 91"/>
    <w:basedOn w:val="a0"/>
    <w:next w:val="a0"/>
    <w:rsid w:val="00595B8B"/>
    <w:pPr>
      <w:spacing w:before="280" w:after="0" w:line="360" w:lineRule="auto"/>
      <w:outlineLvl w:val="8"/>
    </w:pPr>
    <w:rPr>
      <w:rFonts w:ascii="Cambria" w:eastAsia="Times New Roman" w:hAnsi="Cambria" w:cs="Times New Roman"/>
      <w:i/>
      <w:iCs/>
      <w:color w:val="000000"/>
      <w:sz w:val="18"/>
      <w:szCs w:val="18"/>
      <w:lang w:eastAsia="zh-CN"/>
    </w:rPr>
  </w:style>
  <w:style w:type="paragraph" w:customStyle="1" w:styleId="1ff4">
    <w:name w:val="Подзаголовок1"/>
    <w:basedOn w:val="a0"/>
    <w:next w:val="a0"/>
    <w:rsid w:val="00595B8B"/>
    <w:pPr>
      <w:spacing w:after="320" w:line="240" w:lineRule="auto"/>
      <w:jc w:val="right"/>
    </w:pPr>
    <w:rPr>
      <w:rFonts w:ascii="Times New Roman" w:eastAsia="Times New Roman" w:hAnsi="Times New Roman" w:cs="Times New Roman"/>
      <w:i/>
      <w:iCs/>
      <w:color w:val="808080"/>
      <w:spacing w:val="10"/>
      <w:sz w:val="24"/>
      <w:szCs w:val="24"/>
      <w:lang w:eastAsia="zh-CN"/>
    </w:rPr>
  </w:style>
  <w:style w:type="paragraph" w:styleId="2fe">
    <w:name w:val="Quote"/>
    <w:basedOn w:val="a0"/>
    <w:next w:val="a0"/>
    <w:link w:val="221"/>
    <w:qFormat/>
    <w:rsid w:val="00595B8B"/>
    <w:pPr>
      <w:spacing w:after="0" w:line="240" w:lineRule="auto"/>
      <w:ind w:left="714" w:hanging="357"/>
    </w:pPr>
    <w:rPr>
      <w:rFonts w:ascii="Times New Roman" w:eastAsia="Times New Roman" w:hAnsi="Times New Roman" w:cs="Times New Roman"/>
      <w:i/>
      <w:color w:val="000000"/>
      <w:sz w:val="24"/>
      <w:szCs w:val="20"/>
      <w:lang w:val="x-none" w:eastAsia="zh-CN"/>
    </w:rPr>
  </w:style>
  <w:style w:type="character" w:customStyle="1" w:styleId="221">
    <w:name w:val="Цитата 2 Знак2"/>
    <w:basedOn w:val="a1"/>
    <w:link w:val="2fe"/>
    <w:rsid w:val="00595B8B"/>
    <w:rPr>
      <w:rFonts w:ascii="Times New Roman" w:eastAsia="Times New Roman" w:hAnsi="Times New Roman" w:cs="Times New Roman"/>
      <w:i/>
      <w:color w:val="000000"/>
      <w:sz w:val="24"/>
      <w:szCs w:val="20"/>
      <w:lang w:val="x-none" w:eastAsia="zh-CN"/>
    </w:rPr>
  </w:style>
  <w:style w:type="paragraph" w:customStyle="1" w:styleId="217">
    <w:name w:val="Цитата 21"/>
    <w:basedOn w:val="a0"/>
    <w:next w:val="a0"/>
    <w:rsid w:val="00595B8B"/>
    <w:pPr>
      <w:spacing w:after="0" w:line="240" w:lineRule="auto"/>
    </w:pPr>
    <w:rPr>
      <w:rFonts w:ascii="Times New Roman" w:eastAsia="Times New Roman" w:hAnsi="Times New Roman" w:cs="Times New Roman"/>
      <w:color w:val="5A5A5A"/>
      <w:sz w:val="24"/>
      <w:szCs w:val="24"/>
      <w:lang w:eastAsia="zh-CN"/>
    </w:rPr>
  </w:style>
  <w:style w:type="paragraph" w:styleId="afffffffc">
    <w:name w:val="Intense Quote"/>
    <w:basedOn w:val="a0"/>
    <w:next w:val="a0"/>
    <w:link w:val="2ff"/>
    <w:qFormat/>
    <w:rsid w:val="00595B8B"/>
    <w:pPr>
      <w:pBdr>
        <w:top w:val="none" w:sz="0" w:space="0" w:color="000000"/>
        <w:left w:val="none" w:sz="0" w:space="0" w:color="000000"/>
        <w:bottom w:val="single" w:sz="4" w:space="4" w:color="4F81BD"/>
        <w:right w:val="none" w:sz="0" w:space="0" w:color="000000"/>
      </w:pBdr>
      <w:spacing w:before="200" w:after="280" w:line="240" w:lineRule="auto"/>
      <w:ind w:left="936" w:right="936" w:hanging="357"/>
    </w:pPr>
    <w:rPr>
      <w:rFonts w:ascii="Times New Roman" w:eastAsia="Times New Roman" w:hAnsi="Times New Roman" w:cs="Times New Roman"/>
      <w:b/>
      <w:i/>
      <w:color w:val="4F81BD"/>
      <w:sz w:val="24"/>
      <w:szCs w:val="20"/>
      <w:lang w:val="x-none" w:eastAsia="zh-CN"/>
    </w:rPr>
  </w:style>
  <w:style w:type="character" w:customStyle="1" w:styleId="2ff">
    <w:name w:val="Выделенная цитата Знак2"/>
    <w:basedOn w:val="a1"/>
    <w:link w:val="afffffffc"/>
    <w:rsid w:val="00595B8B"/>
    <w:rPr>
      <w:rFonts w:ascii="Times New Roman" w:eastAsia="Times New Roman" w:hAnsi="Times New Roman" w:cs="Times New Roman"/>
      <w:b/>
      <w:i/>
      <w:color w:val="4F81BD"/>
      <w:sz w:val="24"/>
      <w:szCs w:val="20"/>
      <w:lang w:val="x-none" w:eastAsia="zh-CN"/>
    </w:rPr>
  </w:style>
  <w:style w:type="paragraph" w:customStyle="1" w:styleId="1ff5">
    <w:name w:val="Выделенная цитата1"/>
    <w:basedOn w:val="a0"/>
    <w:next w:val="a0"/>
    <w:rsid w:val="00595B8B"/>
    <w:pPr>
      <w:spacing w:before="320" w:after="480" w:line="240" w:lineRule="auto"/>
      <w:ind w:left="720" w:right="720"/>
      <w:jc w:val="center"/>
    </w:pPr>
    <w:rPr>
      <w:rFonts w:ascii="Cambria" w:eastAsia="Times New Roman" w:hAnsi="Cambria" w:cs="Times New Roman"/>
      <w:i/>
      <w:iCs/>
      <w:color w:val="000000"/>
      <w:sz w:val="20"/>
      <w:szCs w:val="20"/>
      <w:lang w:eastAsia="zh-CN"/>
    </w:rPr>
  </w:style>
  <w:style w:type="paragraph" w:customStyle="1" w:styleId="1ff6">
    <w:name w:val="стиль1"/>
    <w:basedOn w:val="a0"/>
    <w:rsid w:val="00595B8B"/>
    <w:pPr>
      <w:spacing w:before="280" w:after="280" w:line="240" w:lineRule="auto"/>
    </w:pPr>
    <w:rPr>
      <w:rFonts w:ascii="Verdana" w:eastAsia="Times New Roman" w:hAnsi="Verdana" w:cs="Times New Roman"/>
      <w:color w:val="000000"/>
      <w:sz w:val="14"/>
      <w:szCs w:val="14"/>
      <w:lang w:eastAsia="zh-CN"/>
    </w:rPr>
  </w:style>
  <w:style w:type="paragraph" w:customStyle="1" w:styleId="afffffffd">
    <w:name w:val="список с точками"/>
    <w:basedOn w:val="a0"/>
    <w:uiPriority w:val="99"/>
    <w:qFormat/>
    <w:rsid w:val="00595B8B"/>
    <w:pPr>
      <w:tabs>
        <w:tab w:val="left" w:pos="720"/>
        <w:tab w:val="left" w:pos="756"/>
      </w:tabs>
      <w:spacing w:after="0" w:line="312" w:lineRule="auto"/>
      <w:ind w:left="756" w:hanging="360"/>
      <w:jc w:val="both"/>
    </w:pPr>
    <w:rPr>
      <w:rFonts w:ascii="Times New Roman" w:eastAsia="Times New Roman" w:hAnsi="Times New Roman" w:cs="Times New Roman"/>
      <w:color w:val="000000"/>
      <w:sz w:val="24"/>
      <w:szCs w:val="24"/>
      <w:lang w:eastAsia="zh-CN"/>
    </w:rPr>
  </w:style>
  <w:style w:type="paragraph" w:customStyle="1" w:styleId="c30">
    <w:name w:val="c30"/>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Style19">
    <w:name w:val="Style19"/>
    <w:basedOn w:val="a0"/>
    <w:rsid w:val="00595B8B"/>
    <w:pPr>
      <w:widowControl w:val="0"/>
      <w:autoSpaceDE w:val="0"/>
      <w:spacing w:after="0" w:line="240" w:lineRule="auto"/>
      <w:jc w:val="both"/>
    </w:pPr>
    <w:rPr>
      <w:rFonts w:ascii="Franklin Gothic Book" w:eastAsia="Times New Roman" w:hAnsi="Franklin Gothic Book" w:cs="Times New Roman"/>
      <w:color w:val="000000"/>
      <w:sz w:val="24"/>
      <w:szCs w:val="24"/>
      <w:lang w:eastAsia="zh-CN"/>
    </w:rPr>
  </w:style>
  <w:style w:type="paragraph" w:customStyle="1" w:styleId="Style47">
    <w:name w:val="Style47"/>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42">
    <w:name w:val="Style42"/>
    <w:basedOn w:val="a0"/>
    <w:rsid w:val="00595B8B"/>
    <w:pPr>
      <w:widowControl w:val="0"/>
      <w:autoSpaceDE w:val="0"/>
      <w:spacing w:after="0" w:line="232" w:lineRule="exact"/>
    </w:pPr>
    <w:rPr>
      <w:rFonts w:ascii="Franklin Gothic Medium" w:eastAsia="Times New Roman" w:hAnsi="Franklin Gothic Medium" w:cs="Times New Roman"/>
      <w:color w:val="000000"/>
      <w:sz w:val="24"/>
      <w:szCs w:val="24"/>
      <w:lang w:eastAsia="zh-CN"/>
    </w:rPr>
  </w:style>
  <w:style w:type="paragraph" w:customStyle="1" w:styleId="Style43">
    <w:name w:val="Style43"/>
    <w:basedOn w:val="a0"/>
    <w:rsid w:val="00595B8B"/>
    <w:pPr>
      <w:widowControl w:val="0"/>
      <w:autoSpaceDE w:val="0"/>
      <w:spacing w:after="0" w:line="326" w:lineRule="exact"/>
      <w:jc w:val="center"/>
    </w:pPr>
    <w:rPr>
      <w:rFonts w:ascii="Franklin Gothic Medium" w:eastAsia="Times New Roman" w:hAnsi="Franklin Gothic Medium" w:cs="Times New Roman"/>
      <w:color w:val="000000"/>
      <w:sz w:val="24"/>
      <w:szCs w:val="24"/>
      <w:lang w:eastAsia="zh-CN"/>
    </w:rPr>
  </w:style>
  <w:style w:type="paragraph" w:customStyle="1" w:styleId="c6">
    <w:name w:val="c6"/>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43">
    <w:name w:val="c43"/>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4">
    <w:name w:val="c4"/>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37">
    <w:name w:val="c37"/>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16">
    <w:name w:val="c16"/>
    <w:basedOn w:val="a0"/>
    <w:uiPriority w:val="99"/>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3c">
    <w:name w:val="Заголовок №3"/>
    <w:basedOn w:val="a0"/>
    <w:uiPriority w:val="99"/>
    <w:qFormat/>
    <w:rsid w:val="00595B8B"/>
    <w:pPr>
      <w:widowControl w:val="0"/>
      <w:shd w:val="clear" w:color="auto" w:fill="FFFFFF"/>
      <w:spacing w:before="480" w:after="240" w:line="240" w:lineRule="atLeast"/>
      <w:ind w:hanging="1840"/>
      <w:outlineLvl w:val="2"/>
    </w:pPr>
    <w:rPr>
      <w:rFonts w:ascii="Franklin Gothic Medium" w:eastAsia="Times New Roman" w:hAnsi="Franklin Gothic Medium" w:cs="Times New Roman"/>
      <w:color w:val="000000"/>
      <w:sz w:val="28"/>
      <w:szCs w:val="20"/>
      <w:lang w:val="x-none" w:eastAsia="zh-CN"/>
    </w:rPr>
  </w:style>
  <w:style w:type="paragraph" w:customStyle="1" w:styleId="1ff7">
    <w:name w:val="Знак1"/>
    <w:basedOn w:val="a0"/>
    <w:qFormat/>
    <w:rsid w:val="00595B8B"/>
    <w:pPr>
      <w:spacing w:line="240" w:lineRule="exact"/>
    </w:pPr>
    <w:rPr>
      <w:rFonts w:ascii="Verdana" w:eastAsia="Times New Roman" w:hAnsi="Verdana" w:cs="Verdana"/>
      <w:color w:val="000000"/>
      <w:sz w:val="20"/>
      <w:szCs w:val="20"/>
      <w:lang w:val="en-US" w:eastAsia="zh-CN"/>
    </w:rPr>
  </w:style>
  <w:style w:type="paragraph" w:customStyle="1" w:styleId="2ff0">
    <w:name w:val="Знак2"/>
    <w:basedOn w:val="a0"/>
    <w:qFormat/>
    <w:rsid w:val="00595B8B"/>
    <w:pPr>
      <w:tabs>
        <w:tab w:val="left" w:pos="708"/>
      </w:tabs>
      <w:spacing w:line="240" w:lineRule="exact"/>
    </w:pPr>
    <w:rPr>
      <w:rFonts w:ascii="Verdana" w:eastAsia="Times New Roman" w:hAnsi="Verdana" w:cs="Verdana"/>
      <w:color w:val="000000"/>
      <w:sz w:val="20"/>
      <w:szCs w:val="20"/>
      <w:lang w:val="en-US" w:eastAsia="zh-CN"/>
    </w:rPr>
  </w:style>
  <w:style w:type="paragraph" w:customStyle="1" w:styleId="afffffffe">
    <w:name w:val="Знак"/>
    <w:basedOn w:val="a0"/>
    <w:uiPriority w:val="99"/>
    <w:qFormat/>
    <w:rsid w:val="00595B8B"/>
    <w:pPr>
      <w:spacing w:line="240" w:lineRule="exact"/>
    </w:pPr>
    <w:rPr>
      <w:rFonts w:ascii="Verdana" w:eastAsia="Times New Roman" w:hAnsi="Verdana" w:cs="Times New Roman"/>
      <w:color w:val="000000"/>
      <w:sz w:val="20"/>
      <w:szCs w:val="20"/>
      <w:lang w:eastAsia="zh-CN"/>
    </w:rPr>
  </w:style>
  <w:style w:type="paragraph" w:customStyle="1" w:styleId="218">
    <w:name w:val="Знак21"/>
    <w:basedOn w:val="a0"/>
    <w:rsid w:val="00595B8B"/>
    <w:pPr>
      <w:tabs>
        <w:tab w:val="left" w:pos="708"/>
      </w:tabs>
      <w:spacing w:line="240" w:lineRule="exact"/>
    </w:pPr>
    <w:rPr>
      <w:rFonts w:ascii="Verdana" w:eastAsia="Times New Roman" w:hAnsi="Verdana" w:cs="Verdana"/>
      <w:color w:val="000000"/>
      <w:sz w:val="20"/>
      <w:szCs w:val="20"/>
      <w:lang w:val="en-US" w:eastAsia="zh-CN"/>
    </w:rPr>
  </w:style>
  <w:style w:type="paragraph" w:customStyle="1" w:styleId="affffffff">
    <w:name w:val="Знак Знак Знак Знак Знак Знак Знак Знак Знак Знак Знак Знак Знак Знак Знак Знак Знак"/>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affffffff0">
    <w:name w:val="Знак Знак Знак"/>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13">
    <w:name w:val="Знак11"/>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311">
    <w:name w:val="Основной текст 31"/>
    <w:basedOn w:val="a0"/>
    <w:rsid w:val="00595B8B"/>
    <w:pPr>
      <w:spacing w:after="120" w:line="240" w:lineRule="auto"/>
    </w:pPr>
    <w:rPr>
      <w:rFonts w:ascii="Times New Roman" w:eastAsia="Times New Roman" w:hAnsi="Times New Roman" w:cs="Times New Roman"/>
      <w:color w:val="000000"/>
      <w:sz w:val="16"/>
      <w:szCs w:val="16"/>
      <w:lang w:val="x-none" w:eastAsia="zh-CN"/>
    </w:rPr>
  </w:style>
  <w:style w:type="paragraph" w:customStyle="1" w:styleId="u-2-msonormal">
    <w:name w:val="u-2-msonormal"/>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font5">
    <w:name w:val="font5"/>
    <w:basedOn w:val="a0"/>
    <w:rsid w:val="00595B8B"/>
    <w:pP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66">
    <w:name w:val="xl66"/>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7">
    <w:name w:val="xl67"/>
    <w:basedOn w:val="a0"/>
    <w:rsid w:val="00595B8B"/>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xl68">
    <w:name w:val="xl68"/>
    <w:basedOn w:val="a0"/>
    <w:rsid w:val="00595B8B"/>
    <w:pP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69">
    <w:name w:val="xl69"/>
    <w:basedOn w:val="a0"/>
    <w:rsid w:val="00595B8B"/>
    <w:pP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70">
    <w:name w:val="xl70"/>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16"/>
      <w:szCs w:val="16"/>
      <w:lang w:eastAsia="zh-CN"/>
    </w:rPr>
  </w:style>
  <w:style w:type="paragraph" w:customStyle="1" w:styleId="xl71">
    <w:name w:val="xl71"/>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3">
    <w:name w:val="xl73"/>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4">
    <w:name w:val="xl7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75">
    <w:name w:val="xl7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6">
    <w:name w:val="xl76"/>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77">
    <w:name w:val="xl77"/>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8">
    <w:name w:val="xl78"/>
    <w:basedOn w:val="a0"/>
    <w:rsid w:val="00595B8B"/>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9">
    <w:name w:val="xl79"/>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0">
    <w:name w:val="xl80"/>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81">
    <w:name w:val="xl81"/>
    <w:basedOn w:val="a0"/>
    <w:rsid w:val="00595B8B"/>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82">
    <w:name w:val="xl8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83">
    <w:name w:val="xl83"/>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84">
    <w:name w:val="xl8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85">
    <w:name w:val="xl85"/>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0"/>
    <w:rsid w:val="00595B8B"/>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87">
    <w:name w:val="xl87"/>
    <w:basedOn w:val="a0"/>
    <w:rsid w:val="00595B8B"/>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88">
    <w:name w:val="xl88"/>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89">
    <w:name w:val="xl89"/>
    <w:basedOn w:val="a0"/>
    <w:rsid w:val="00595B8B"/>
    <w:pPr>
      <w:pBdr>
        <w:top w:val="none" w:sz="0"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0">
    <w:name w:val="xl90"/>
    <w:basedOn w:val="a0"/>
    <w:rsid w:val="00595B8B"/>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91">
    <w:name w:val="xl91"/>
    <w:basedOn w:val="a0"/>
    <w:rsid w:val="00595B8B"/>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2">
    <w:name w:val="xl92"/>
    <w:basedOn w:val="a0"/>
    <w:rsid w:val="00595B8B"/>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93">
    <w:name w:val="xl93"/>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4">
    <w:name w:val="xl94"/>
    <w:basedOn w:val="a0"/>
    <w:rsid w:val="00595B8B"/>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5">
    <w:name w:val="xl95"/>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6">
    <w:name w:val="xl96"/>
    <w:basedOn w:val="a0"/>
    <w:rsid w:val="00595B8B"/>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7">
    <w:name w:val="xl97"/>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8">
    <w:name w:val="xl98"/>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9">
    <w:name w:val="xl99"/>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100">
    <w:name w:val="xl100"/>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01">
    <w:name w:val="xl101"/>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02">
    <w:name w:val="xl10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16"/>
      <w:szCs w:val="16"/>
      <w:lang w:eastAsia="zh-CN"/>
    </w:rPr>
  </w:style>
  <w:style w:type="paragraph" w:customStyle="1" w:styleId="xl103">
    <w:name w:val="xl103"/>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16"/>
      <w:szCs w:val="16"/>
      <w:lang w:eastAsia="zh-CN"/>
    </w:rPr>
  </w:style>
  <w:style w:type="paragraph" w:customStyle="1" w:styleId="xl104">
    <w:name w:val="xl10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5">
    <w:name w:val="xl10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6">
    <w:name w:val="xl106"/>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07">
    <w:name w:val="xl107"/>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108">
    <w:name w:val="xl108"/>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09">
    <w:name w:val="xl109"/>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10">
    <w:name w:val="xl110"/>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11">
    <w:name w:val="xl111"/>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12">
    <w:name w:val="xl112"/>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13">
    <w:name w:val="xl113"/>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4"/>
      <w:szCs w:val="24"/>
      <w:lang w:eastAsia="zh-CN"/>
    </w:rPr>
  </w:style>
  <w:style w:type="paragraph" w:customStyle="1" w:styleId="xl114">
    <w:name w:val="xl114"/>
    <w:basedOn w:val="a0"/>
    <w:rsid w:val="00595B8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15">
    <w:name w:val="xl115"/>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16">
    <w:name w:val="xl116"/>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17">
    <w:name w:val="xl117"/>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18">
    <w:name w:val="xl118"/>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19">
    <w:name w:val="xl119"/>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20">
    <w:name w:val="xl120"/>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21">
    <w:name w:val="xl121"/>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22">
    <w:name w:val="xl122"/>
    <w:basedOn w:val="a0"/>
    <w:rsid w:val="00595B8B"/>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23">
    <w:name w:val="xl123"/>
    <w:basedOn w:val="a0"/>
    <w:rsid w:val="00595B8B"/>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24">
    <w:name w:val="xl124"/>
    <w:basedOn w:val="a0"/>
    <w:rsid w:val="00595B8B"/>
    <w:pPr>
      <w:pBdr>
        <w:top w:val="none" w:sz="0"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125">
    <w:name w:val="xl125"/>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26">
    <w:name w:val="xl126"/>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27">
    <w:name w:val="xl127"/>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28">
    <w:name w:val="xl128"/>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29">
    <w:name w:val="xl129"/>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30">
    <w:name w:val="xl130"/>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31">
    <w:name w:val="xl131"/>
    <w:basedOn w:val="a0"/>
    <w:rsid w:val="00595B8B"/>
    <w:pPr>
      <w:pBdr>
        <w:top w:val="none" w:sz="0"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32">
    <w:name w:val="xl13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33">
    <w:name w:val="xl133"/>
    <w:basedOn w:val="a0"/>
    <w:rsid w:val="00595B8B"/>
    <w:pPr>
      <w:pBdr>
        <w:top w:val="none" w:sz="0"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34">
    <w:name w:val="xl134"/>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35">
    <w:name w:val="xl13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36">
    <w:name w:val="xl136"/>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37">
    <w:name w:val="xl137"/>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138">
    <w:name w:val="xl138"/>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39">
    <w:name w:val="xl139"/>
    <w:basedOn w:val="a0"/>
    <w:rsid w:val="00595B8B"/>
    <w:pPr>
      <w:pBdr>
        <w:top w:val="none" w:sz="0"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4"/>
      <w:szCs w:val="24"/>
      <w:lang w:eastAsia="zh-CN"/>
    </w:rPr>
  </w:style>
  <w:style w:type="paragraph" w:customStyle="1" w:styleId="xl140">
    <w:name w:val="xl140"/>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41">
    <w:name w:val="xl141"/>
    <w:basedOn w:val="a0"/>
    <w:rsid w:val="00595B8B"/>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42">
    <w:name w:val="xl142"/>
    <w:basedOn w:val="a0"/>
    <w:rsid w:val="00595B8B"/>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43">
    <w:name w:val="xl143"/>
    <w:basedOn w:val="a0"/>
    <w:rsid w:val="00595B8B"/>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44">
    <w:name w:val="xl144"/>
    <w:basedOn w:val="a0"/>
    <w:rsid w:val="00595B8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45">
    <w:name w:val="xl14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16"/>
      <w:szCs w:val="16"/>
      <w:lang w:eastAsia="zh-CN"/>
    </w:rPr>
  </w:style>
  <w:style w:type="paragraph" w:customStyle="1" w:styleId="xl146">
    <w:name w:val="xl146"/>
    <w:basedOn w:val="a0"/>
    <w:rsid w:val="00595B8B"/>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47">
    <w:name w:val="xl147"/>
    <w:basedOn w:val="a0"/>
    <w:rsid w:val="00595B8B"/>
    <w:pPr>
      <w:pBdr>
        <w:top w:val="single" w:sz="4" w:space="0" w:color="000000"/>
        <w:left w:val="none" w:sz="0"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48">
    <w:name w:val="xl148"/>
    <w:basedOn w:val="a0"/>
    <w:rsid w:val="00595B8B"/>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49">
    <w:name w:val="xl149"/>
    <w:basedOn w:val="a0"/>
    <w:rsid w:val="00595B8B"/>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0">
    <w:name w:val="xl150"/>
    <w:basedOn w:val="a0"/>
    <w:rsid w:val="00595B8B"/>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1">
    <w:name w:val="xl151"/>
    <w:basedOn w:val="a0"/>
    <w:rsid w:val="00595B8B"/>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2">
    <w:name w:val="xl152"/>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3">
    <w:name w:val="xl153"/>
    <w:basedOn w:val="a0"/>
    <w:rsid w:val="00595B8B"/>
    <w:pPr>
      <w:pBdr>
        <w:top w:val="none" w:sz="0"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4">
    <w:name w:val="xl15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5">
    <w:name w:val="xl155"/>
    <w:basedOn w:val="a0"/>
    <w:rsid w:val="00595B8B"/>
    <w:pPr>
      <w:pBdr>
        <w:top w:val="single" w:sz="4"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6">
    <w:name w:val="xl156"/>
    <w:basedOn w:val="a0"/>
    <w:rsid w:val="00595B8B"/>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7">
    <w:name w:val="xl157"/>
    <w:basedOn w:val="a0"/>
    <w:rsid w:val="00595B8B"/>
    <w:pPr>
      <w:pBdr>
        <w:top w:val="none" w:sz="0"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8">
    <w:name w:val="xl158"/>
    <w:basedOn w:val="a0"/>
    <w:rsid w:val="00595B8B"/>
    <w:pPr>
      <w:pBdr>
        <w:top w:val="none" w:sz="0" w:space="0" w:color="000000"/>
        <w:left w:val="none" w:sz="0"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9">
    <w:name w:val="xl159"/>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60">
    <w:name w:val="xl160"/>
    <w:basedOn w:val="a0"/>
    <w:rsid w:val="00595B8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61">
    <w:name w:val="xl161"/>
    <w:basedOn w:val="a0"/>
    <w:rsid w:val="00595B8B"/>
    <w:pP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62">
    <w:name w:val="xl162"/>
    <w:basedOn w:val="a0"/>
    <w:rsid w:val="00595B8B"/>
    <w:pPr>
      <w:pBdr>
        <w:top w:val="none" w:sz="0" w:space="0" w:color="000000"/>
        <w:left w:val="none" w:sz="0" w:space="0" w:color="000000"/>
        <w:bottom w:val="none" w:sz="0"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63">
    <w:name w:val="xl163"/>
    <w:basedOn w:val="a0"/>
    <w:rsid w:val="00595B8B"/>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64">
    <w:name w:val="xl164"/>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65">
    <w:name w:val="xl165"/>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3d">
    <w:name w:val="Знак3"/>
    <w:basedOn w:val="a0"/>
    <w:rsid w:val="00595B8B"/>
    <w:pPr>
      <w:spacing w:line="240" w:lineRule="exact"/>
    </w:pPr>
    <w:rPr>
      <w:rFonts w:ascii="Verdana" w:eastAsia="Times New Roman" w:hAnsi="Verdana" w:cs="Times New Roman"/>
      <w:color w:val="000000"/>
      <w:sz w:val="20"/>
      <w:szCs w:val="20"/>
      <w:lang w:eastAsia="zh-CN"/>
    </w:rPr>
  </w:style>
  <w:style w:type="paragraph" w:customStyle="1" w:styleId="1ff8">
    <w:name w:val="Знак Знак Знак Знак Знак Знак Знак Знак Знак Знак Знак Знак Знак Знак Знак Знак Знак1"/>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ff9">
    <w:name w:val="Знак Знак Знак1"/>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WW-0">
    <w:name w:val="WW-Сноска"/>
    <w:basedOn w:val="a0"/>
    <w:rsid w:val="00595B8B"/>
    <w:pPr>
      <w:widowControl w:val="0"/>
      <w:shd w:val="clear" w:color="auto" w:fill="FFFFFF"/>
      <w:spacing w:after="0" w:line="326" w:lineRule="exact"/>
    </w:pPr>
    <w:rPr>
      <w:rFonts w:ascii="Calibri" w:eastAsia="Times New Roman" w:hAnsi="Calibri" w:cs="Times New Roman"/>
      <w:color w:val="000000"/>
      <w:sz w:val="20"/>
      <w:szCs w:val="20"/>
      <w:lang w:val="x-none" w:eastAsia="zh-CN"/>
    </w:rPr>
  </w:style>
  <w:style w:type="paragraph" w:customStyle="1" w:styleId="49">
    <w:name w:val="Заголовок №4"/>
    <w:basedOn w:val="a0"/>
    <w:rsid w:val="00595B8B"/>
    <w:pPr>
      <w:widowControl w:val="0"/>
      <w:shd w:val="clear" w:color="auto" w:fill="FFFFFF"/>
      <w:spacing w:before="600" w:after="300" w:line="240" w:lineRule="atLeast"/>
      <w:jc w:val="both"/>
      <w:outlineLvl w:val="3"/>
    </w:pPr>
    <w:rPr>
      <w:rFonts w:ascii="Times New Roman" w:eastAsia="Times New Roman" w:hAnsi="Times New Roman" w:cs="Times New Roman"/>
      <w:b/>
      <w:bCs/>
      <w:color w:val="000000"/>
      <w:sz w:val="28"/>
      <w:szCs w:val="28"/>
      <w:lang w:eastAsia="zh-CN"/>
    </w:rPr>
  </w:style>
  <w:style w:type="paragraph" w:customStyle="1" w:styleId="9a">
    <w:name w:val="Основной текст (9)"/>
    <w:basedOn w:val="a0"/>
    <w:rsid w:val="00595B8B"/>
    <w:pPr>
      <w:widowControl w:val="0"/>
      <w:shd w:val="clear" w:color="auto" w:fill="FFFFFF"/>
      <w:spacing w:before="240" w:after="240" w:line="240" w:lineRule="atLeast"/>
      <w:jc w:val="center"/>
    </w:pPr>
    <w:rPr>
      <w:rFonts w:ascii="Times New Roman" w:eastAsia="Times New Roman" w:hAnsi="Times New Roman" w:cs="Times New Roman"/>
      <w:i/>
      <w:color w:val="000000"/>
      <w:sz w:val="28"/>
      <w:szCs w:val="20"/>
      <w:lang w:val="x-none" w:eastAsia="zh-CN"/>
    </w:rPr>
  </w:style>
  <w:style w:type="paragraph" w:customStyle="1" w:styleId="2ff1">
    <w:name w:val="Подпись к таблице (2)"/>
    <w:basedOn w:val="a0"/>
    <w:rsid w:val="00595B8B"/>
    <w:pPr>
      <w:widowControl w:val="0"/>
      <w:shd w:val="clear" w:color="auto" w:fill="FFFFFF"/>
      <w:spacing w:after="0" w:line="240" w:lineRule="atLeast"/>
    </w:pPr>
    <w:rPr>
      <w:rFonts w:ascii="Times New Roman" w:eastAsia="Times New Roman" w:hAnsi="Times New Roman" w:cs="Times New Roman"/>
      <w:color w:val="000000"/>
      <w:sz w:val="20"/>
      <w:szCs w:val="20"/>
      <w:lang w:val="x-none" w:eastAsia="zh-CN"/>
    </w:rPr>
  </w:style>
  <w:style w:type="paragraph" w:customStyle="1" w:styleId="affffffff1">
    <w:name w:val="Подпись к таблице"/>
    <w:basedOn w:val="a0"/>
    <w:uiPriority w:val="99"/>
    <w:qFormat/>
    <w:rsid w:val="00595B8B"/>
    <w:pPr>
      <w:widowControl w:val="0"/>
      <w:shd w:val="clear" w:color="auto" w:fill="FFFFFF"/>
      <w:spacing w:after="0" w:line="240" w:lineRule="atLeast"/>
    </w:pPr>
    <w:rPr>
      <w:rFonts w:ascii="Times New Roman" w:eastAsia="Times New Roman" w:hAnsi="Times New Roman" w:cs="Times New Roman"/>
      <w:b/>
      <w:color w:val="000000"/>
      <w:sz w:val="20"/>
      <w:szCs w:val="20"/>
      <w:lang w:val="x-none" w:eastAsia="zh-CN"/>
    </w:rPr>
  </w:style>
  <w:style w:type="paragraph" w:customStyle="1" w:styleId="4a">
    <w:name w:val="Основной текст4"/>
    <w:basedOn w:val="a0"/>
    <w:rsid w:val="00595B8B"/>
    <w:pPr>
      <w:widowControl w:val="0"/>
      <w:shd w:val="clear" w:color="auto" w:fill="FFFFFF"/>
      <w:spacing w:before="3540" w:after="0" w:line="475" w:lineRule="exact"/>
      <w:ind w:hanging="360"/>
    </w:pPr>
    <w:rPr>
      <w:rFonts w:ascii="Times New Roman" w:eastAsia="Times New Roman" w:hAnsi="Times New Roman" w:cs="Times New Roman"/>
      <w:color w:val="000000"/>
      <w:sz w:val="23"/>
      <w:szCs w:val="23"/>
      <w:lang w:eastAsia="zh-CN"/>
    </w:rPr>
  </w:style>
  <w:style w:type="paragraph" w:customStyle="1" w:styleId="222">
    <w:name w:val="Заголовок №2 (2)"/>
    <w:basedOn w:val="a0"/>
    <w:rsid w:val="00595B8B"/>
    <w:pPr>
      <w:widowControl w:val="0"/>
      <w:shd w:val="clear" w:color="auto" w:fill="FFFFFF"/>
      <w:spacing w:after="0" w:line="274" w:lineRule="exact"/>
      <w:ind w:firstLine="560"/>
      <w:jc w:val="both"/>
      <w:outlineLvl w:val="1"/>
    </w:pPr>
    <w:rPr>
      <w:rFonts w:ascii="Times New Roman" w:eastAsia="Times New Roman" w:hAnsi="Times New Roman" w:cs="Times New Roman"/>
      <w:b/>
      <w:bCs/>
      <w:i/>
      <w:iCs/>
      <w:color w:val="000000"/>
      <w:sz w:val="20"/>
      <w:szCs w:val="20"/>
      <w:lang w:val="x-none" w:eastAsia="zh-CN"/>
    </w:rPr>
  </w:style>
  <w:style w:type="paragraph" w:customStyle="1" w:styleId="74">
    <w:name w:val="Основной текст7"/>
    <w:basedOn w:val="a0"/>
    <w:rsid w:val="00595B8B"/>
    <w:pPr>
      <w:widowControl w:val="0"/>
      <w:shd w:val="clear" w:color="auto" w:fill="FFFFFF"/>
      <w:spacing w:after="0" w:line="240" w:lineRule="atLeast"/>
      <w:ind w:hanging="260"/>
      <w:jc w:val="both"/>
    </w:pPr>
    <w:rPr>
      <w:rFonts w:ascii="Times New Roman" w:eastAsia="Times New Roman" w:hAnsi="Times New Roman" w:cs="Times New Roman"/>
      <w:color w:val="000000"/>
      <w:lang w:eastAsia="zh-CN"/>
    </w:rPr>
  </w:style>
  <w:style w:type="paragraph" w:customStyle="1" w:styleId="131">
    <w:name w:val="Заголовок №1 (3)"/>
    <w:basedOn w:val="a0"/>
    <w:rsid w:val="00595B8B"/>
    <w:pPr>
      <w:widowControl w:val="0"/>
      <w:shd w:val="clear" w:color="auto" w:fill="FFFFFF"/>
      <w:spacing w:after="240" w:line="322" w:lineRule="exact"/>
      <w:jc w:val="center"/>
      <w:outlineLvl w:val="0"/>
    </w:pPr>
    <w:rPr>
      <w:rFonts w:ascii="Times New Roman" w:eastAsia="Times New Roman" w:hAnsi="Times New Roman" w:cs="Times New Roman"/>
      <w:b/>
      <w:bCs/>
      <w:color w:val="000000"/>
      <w:sz w:val="26"/>
      <w:szCs w:val="26"/>
      <w:lang w:val="x-none" w:eastAsia="zh-CN"/>
    </w:rPr>
  </w:style>
  <w:style w:type="paragraph" w:customStyle="1" w:styleId="232">
    <w:name w:val="Заголовок №2 (3)"/>
    <w:basedOn w:val="a0"/>
    <w:rsid w:val="00595B8B"/>
    <w:pPr>
      <w:widowControl w:val="0"/>
      <w:shd w:val="clear" w:color="auto" w:fill="FFFFFF"/>
      <w:spacing w:after="420" w:line="480" w:lineRule="exact"/>
      <w:ind w:firstLine="720"/>
      <w:jc w:val="both"/>
      <w:outlineLvl w:val="1"/>
    </w:pPr>
    <w:rPr>
      <w:rFonts w:ascii="Times New Roman" w:eastAsia="Times New Roman" w:hAnsi="Times New Roman" w:cs="Times New Roman"/>
      <w:b/>
      <w:bCs/>
      <w:i/>
      <w:iCs/>
      <w:color w:val="000000"/>
      <w:sz w:val="26"/>
      <w:szCs w:val="26"/>
      <w:lang w:val="x-none" w:eastAsia="zh-CN"/>
    </w:rPr>
  </w:style>
  <w:style w:type="paragraph" w:customStyle="1" w:styleId="headertext0">
    <w:name w:val="headertext"/>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formattext">
    <w:name w:val="formattext"/>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4b">
    <w:name w:val="Знак4"/>
    <w:basedOn w:val="a0"/>
    <w:rsid w:val="00595B8B"/>
    <w:pPr>
      <w:spacing w:line="240" w:lineRule="exact"/>
    </w:pPr>
    <w:rPr>
      <w:rFonts w:ascii="Verdana" w:eastAsia="Times New Roman" w:hAnsi="Verdana" w:cs="Times New Roman"/>
      <w:color w:val="000000"/>
      <w:sz w:val="20"/>
      <w:szCs w:val="20"/>
      <w:lang w:eastAsia="zh-CN"/>
    </w:rPr>
  </w:style>
  <w:style w:type="paragraph" w:customStyle="1" w:styleId="223">
    <w:name w:val="Знак22"/>
    <w:basedOn w:val="a0"/>
    <w:rsid w:val="00595B8B"/>
    <w:pPr>
      <w:tabs>
        <w:tab w:val="left" w:pos="708"/>
      </w:tabs>
      <w:spacing w:line="240" w:lineRule="exact"/>
    </w:pPr>
    <w:rPr>
      <w:rFonts w:ascii="Verdana" w:eastAsia="Times New Roman" w:hAnsi="Verdana" w:cs="Verdana"/>
      <w:color w:val="000000"/>
      <w:sz w:val="20"/>
      <w:szCs w:val="20"/>
      <w:lang w:val="en-US" w:eastAsia="zh-CN"/>
    </w:rPr>
  </w:style>
  <w:style w:type="paragraph" w:customStyle="1" w:styleId="2ff2">
    <w:name w:val="Знак Знак Знак Знак Знак Знак Знак Знак Знак Знак Знак Знак Знак Знак Знак Знак Знак2"/>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2ff3">
    <w:name w:val="Знак Знак Знак2"/>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22">
    <w:name w:val="Знак12"/>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ffa">
    <w:name w:val="1"/>
    <w:basedOn w:val="a0"/>
    <w:qFormat/>
    <w:rsid w:val="00595B8B"/>
    <w:pPr>
      <w:spacing w:after="0" w:line="360" w:lineRule="auto"/>
      <w:ind w:left="714" w:hanging="357"/>
      <w:jc w:val="center"/>
    </w:pPr>
    <w:rPr>
      <w:rFonts w:ascii="Times New Roman" w:eastAsia="MS Mincho" w:hAnsi="Times New Roman" w:cs="Times New Roman"/>
      <w:b/>
      <w:color w:val="000000"/>
      <w:sz w:val="28"/>
      <w:szCs w:val="24"/>
      <w:lang w:val="x-none" w:eastAsia="zh-CN"/>
    </w:rPr>
  </w:style>
  <w:style w:type="paragraph" w:customStyle="1" w:styleId="2ff4">
    <w:name w:val="2"/>
    <w:basedOn w:val="a0"/>
    <w:rsid w:val="00595B8B"/>
    <w:pPr>
      <w:spacing w:after="0" w:line="360" w:lineRule="auto"/>
      <w:ind w:firstLine="709"/>
      <w:jc w:val="both"/>
    </w:pPr>
    <w:rPr>
      <w:rFonts w:ascii="Times New Roman" w:eastAsia="Times New Roman" w:hAnsi="Times New Roman" w:cs="Times New Roman"/>
      <w:b/>
      <w:bCs/>
      <w:color w:val="000000"/>
      <w:sz w:val="28"/>
      <w:szCs w:val="24"/>
      <w:lang w:val="x-none" w:eastAsia="zh-CN"/>
    </w:rPr>
  </w:style>
  <w:style w:type="paragraph" w:customStyle="1" w:styleId="3e">
    <w:name w:val="3"/>
    <w:basedOn w:val="a0"/>
    <w:rsid w:val="00595B8B"/>
    <w:pPr>
      <w:shd w:val="clear" w:color="auto" w:fill="FFFFFF"/>
      <w:spacing w:after="200" w:line="276" w:lineRule="auto"/>
      <w:jc w:val="center"/>
    </w:pPr>
    <w:rPr>
      <w:rFonts w:ascii="Times New Roman" w:eastAsia="Times New Roman" w:hAnsi="Times New Roman" w:cs="Times New Roman"/>
      <w:b/>
      <w:bCs/>
      <w:color w:val="000000"/>
      <w:spacing w:val="-1"/>
      <w:sz w:val="28"/>
      <w:szCs w:val="24"/>
      <w:lang w:val="x-none" w:eastAsia="zh-CN"/>
    </w:rPr>
  </w:style>
  <w:style w:type="paragraph" w:customStyle="1" w:styleId="2ff5">
    <w:name w:val="Без интервала2"/>
    <w:rsid w:val="00595B8B"/>
    <w:pPr>
      <w:suppressAutoHyphens/>
      <w:spacing w:after="0" w:line="240" w:lineRule="auto"/>
    </w:pPr>
    <w:rPr>
      <w:rFonts w:ascii="Calibri" w:eastAsia="Times New Roman" w:hAnsi="Calibri" w:cs="Times New Roman"/>
      <w:lang w:eastAsia="zh-CN"/>
    </w:rPr>
  </w:style>
  <w:style w:type="paragraph" w:customStyle="1" w:styleId="c55">
    <w:name w:val="c55"/>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85">
    <w:name w:val="c85"/>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styleId="3f">
    <w:name w:val="List Bullet 3"/>
    <w:basedOn w:val="a0"/>
    <w:qFormat/>
    <w:rsid w:val="00595B8B"/>
    <w:pPr>
      <w:spacing w:after="200" w:line="276" w:lineRule="auto"/>
      <w:ind w:left="849" w:hanging="283"/>
      <w:contextualSpacing/>
    </w:pPr>
    <w:rPr>
      <w:rFonts w:ascii="Calibri" w:eastAsia="Calibri" w:hAnsi="Calibri" w:cs="Times New Roman"/>
      <w:color w:val="000000"/>
      <w:lang w:eastAsia="zh-CN"/>
    </w:rPr>
  </w:style>
  <w:style w:type="paragraph" w:customStyle="1" w:styleId="TableParagraph">
    <w:name w:val="Table Paragraph"/>
    <w:basedOn w:val="a0"/>
    <w:uiPriority w:val="99"/>
    <w:qFormat/>
    <w:rsid w:val="00595B8B"/>
    <w:pPr>
      <w:widowControl w:val="0"/>
      <w:autoSpaceDE w:val="0"/>
      <w:spacing w:after="0" w:line="240" w:lineRule="auto"/>
      <w:ind w:left="9"/>
    </w:pPr>
    <w:rPr>
      <w:rFonts w:ascii="Times New Roman" w:eastAsia="Times New Roman" w:hAnsi="Times New Roman" w:cs="Times New Roman"/>
      <w:color w:val="000000"/>
      <w:lang w:eastAsia="zh-CN"/>
    </w:rPr>
  </w:style>
  <w:style w:type="paragraph" w:customStyle="1" w:styleId="Web">
    <w:name w:val="Обычный (Web)"/>
    <w:basedOn w:val="a0"/>
    <w:uiPriority w:val="99"/>
    <w:qFormat/>
    <w:rsid w:val="00595B8B"/>
    <w:pPr>
      <w:spacing w:after="0" w:line="240" w:lineRule="auto"/>
    </w:pPr>
    <w:rPr>
      <w:rFonts w:ascii="Times New Roman" w:eastAsia="SimSun" w:hAnsi="Times New Roman" w:cs="Times New Roman"/>
      <w:color w:val="000000"/>
      <w:sz w:val="24"/>
      <w:szCs w:val="24"/>
      <w:lang w:eastAsia="zh-CN"/>
    </w:rPr>
  </w:style>
  <w:style w:type="paragraph" w:customStyle="1" w:styleId="1ffb">
    <w:name w:val="заголовок 1"/>
    <w:basedOn w:val="a0"/>
    <w:next w:val="a0"/>
    <w:uiPriority w:val="99"/>
    <w:qFormat/>
    <w:rsid w:val="00595B8B"/>
    <w:pPr>
      <w:keepNext/>
      <w:spacing w:after="0" w:line="240" w:lineRule="auto"/>
      <w:jc w:val="center"/>
      <w:outlineLvl w:val="0"/>
    </w:pPr>
    <w:rPr>
      <w:rFonts w:ascii="Times New Roman" w:eastAsia="Times New Roman" w:hAnsi="Times New Roman" w:cs="Times New Roman"/>
      <w:b/>
      <w:color w:val="000000"/>
      <w:sz w:val="20"/>
      <w:szCs w:val="20"/>
      <w:lang w:eastAsia="zh-CN"/>
    </w:rPr>
  </w:style>
  <w:style w:type="paragraph" w:customStyle="1" w:styleId="affffffff2">
    <w:name w:val="Абзац"/>
    <w:basedOn w:val="a0"/>
    <w:uiPriority w:val="99"/>
    <w:qFormat/>
    <w:rsid w:val="00595B8B"/>
    <w:pPr>
      <w:spacing w:after="0" w:line="312" w:lineRule="auto"/>
      <w:ind w:firstLine="567"/>
      <w:jc w:val="both"/>
    </w:pPr>
    <w:rPr>
      <w:rFonts w:ascii="Times New Roman" w:eastAsia="Times New Roman" w:hAnsi="Times New Roman" w:cs="Times New Roman"/>
      <w:color w:val="000000"/>
      <w:spacing w:val="-4"/>
      <w:sz w:val="24"/>
      <w:szCs w:val="20"/>
      <w:lang w:eastAsia="zh-CN"/>
    </w:rPr>
  </w:style>
  <w:style w:type="paragraph" w:customStyle="1" w:styleId="224">
    <w:name w:val="Основной текст с отступом 22"/>
    <w:basedOn w:val="a0"/>
    <w:uiPriority w:val="99"/>
    <w:qFormat/>
    <w:rsid w:val="00595B8B"/>
    <w:pPr>
      <w:suppressAutoHyphens/>
      <w:spacing w:after="0" w:line="360" w:lineRule="auto"/>
      <w:ind w:firstLine="680"/>
    </w:pPr>
    <w:rPr>
      <w:rFonts w:ascii="Times New Roman" w:eastAsia="Times New Roman" w:hAnsi="Times New Roman" w:cs="Times New Roman"/>
      <w:color w:val="000000"/>
      <w:sz w:val="28"/>
      <w:szCs w:val="20"/>
      <w:lang w:eastAsia="zh-CN"/>
    </w:rPr>
  </w:style>
  <w:style w:type="paragraph" w:customStyle="1" w:styleId="western">
    <w:name w:val="western"/>
    <w:basedOn w:val="a0"/>
    <w:uiPriority w:val="99"/>
    <w:qFormat/>
    <w:rsid w:val="00595B8B"/>
    <w:pPr>
      <w:spacing w:before="280" w:after="115" w:line="240" w:lineRule="auto"/>
    </w:pPr>
    <w:rPr>
      <w:rFonts w:ascii="Times New Roman" w:eastAsia="Times New Roman" w:hAnsi="Times New Roman" w:cs="Times New Roman"/>
      <w:color w:val="000000"/>
      <w:sz w:val="28"/>
      <w:szCs w:val="28"/>
      <w:lang w:eastAsia="zh-CN"/>
    </w:rPr>
  </w:style>
  <w:style w:type="paragraph" w:customStyle="1" w:styleId="affffffff3">
    <w:name w:val="Заголовок таблицы"/>
    <w:basedOn w:val="afffffff9"/>
    <w:qFormat/>
    <w:rsid w:val="00595B8B"/>
    <w:pPr>
      <w:jc w:val="center"/>
    </w:pPr>
    <w:rPr>
      <w:b/>
      <w:bCs/>
    </w:rPr>
  </w:style>
  <w:style w:type="paragraph" w:customStyle="1" w:styleId="affffffff4">
    <w:name w:val="Содержимое врезки"/>
    <w:basedOn w:val="a0"/>
    <w:qFormat/>
    <w:rsid w:val="00595B8B"/>
    <w:pPr>
      <w:spacing w:after="0" w:line="240" w:lineRule="auto"/>
    </w:pPr>
    <w:rPr>
      <w:rFonts w:ascii="Calibri" w:eastAsia="Times New Roman" w:hAnsi="Calibri" w:cs="Calibri"/>
      <w:color w:val="000000"/>
      <w:sz w:val="20"/>
      <w:szCs w:val="20"/>
      <w:lang w:eastAsia="zh-CN"/>
    </w:rPr>
  </w:style>
  <w:style w:type="paragraph" w:customStyle="1" w:styleId="affffffff5">
    <w:name w:val="Верхний колонтитул слева"/>
    <w:basedOn w:val="affff6"/>
    <w:rsid w:val="00595B8B"/>
    <w:pPr>
      <w:suppressLineNumbers/>
      <w:tabs>
        <w:tab w:val="clear" w:pos="4677"/>
        <w:tab w:val="clear" w:pos="9355"/>
        <w:tab w:val="center" w:pos="4889"/>
        <w:tab w:val="right" w:pos="9779"/>
      </w:tabs>
    </w:pPr>
  </w:style>
  <w:style w:type="table" w:customStyle="1" w:styleId="TableNormal">
    <w:name w:val="Table Normal"/>
    <w:uiPriority w:val="2"/>
    <w:semiHidden/>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affffffff6">
    <w:name w:val="Table Grid"/>
    <w:basedOn w:val="a2"/>
    <w:qFormat/>
    <w:rsid w:val="00595B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semiHidden/>
    <w:unhideWhenUsed/>
    <w:qFormat/>
    <w:rsid w:val="00595B8B"/>
  </w:style>
  <w:style w:type="paragraph" w:styleId="22">
    <w:name w:val="Body Text 2"/>
    <w:basedOn w:val="a0"/>
    <w:link w:val="21"/>
    <w:uiPriority w:val="99"/>
    <w:qFormat/>
    <w:rsid w:val="00595B8B"/>
    <w:pPr>
      <w:spacing w:after="0" w:line="240" w:lineRule="auto"/>
      <w:ind w:right="-57"/>
      <w:jc w:val="both"/>
    </w:pPr>
    <w:rPr>
      <w:rFonts w:ascii="Times New Roman" w:hAnsi="Times New Roman" w:cs="Times New Roman"/>
      <w:sz w:val="24"/>
    </w:rPr>
  </w:style>
  <w:style w:type="character" w:customStyle="1" w:styleId="219">
    <w:name w:val="Основной текст 2 Знак1"/>
    <w:basedOn w:val="a1"/>
    <w:uiPriority w:val="99"/>
    <w:semiHidden/>
    <w:rsid w:val="00595B8B"/>
  </w:style>
  <w:style w:type="paragraph" w:styleId="afffffff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ffffff8"/>
    <w:uiPriority w:val="99"/>
    <w:qFormat/>
    <w:rsid w:val="00595B8B"/>
    <w:pPr>
      <w:widowControl w:val="0"/>
      <w:spacing w:after="0" w:line="240" w:lineRule="auto"/>
    </w:pPr>
    <w:rPr>
      <w:rFonts w:ascii="Times New Roman" w:eastAsia="Times New Roman" w:hAnsi="Times New Roman" w:cs="Times New Roman"/>
      <w:sz w:val="24"/>
      <w:szCs w:val="24"/>
      <w:lang w:val="en-US" w:eastAsia="nl-NL"/>
    </w:rPr>
  </w:style>
  <w:style w:type="character" w:styleId="affffffff9">
    <w:name w:val="footnote reference"/>
    <w:aliases w:val="Знак сноски-FN,Ciae niinee-FN,AЗнак сноски зел"/>
    <w:qFormat/>
    <w:rsid w:val="00595B8B"/>
    <w:rPr>
      <w:rFonts w:cs="Times New Roman"/>
      <w:vertAlign w:val="superscript"/>
    </w:rPr>
  </w:style>
  <w:style w:type="paragraph" w:styleId="2ff6">
    <w:name w:val="List 2"/>
    <w:basedOn w:val="a0"/>
    <w:uiPriority w:val="99"/>
    <w:qFormat/>
    <w:rsid w:val="00595B8B"/>
    <w:pPr>
      <w:spacing w:before="120" w:after="120" w:line="240" w:lineRule="auto"/>
      <w:ind w:left="720" w:hanging="360"/>
      <w:jc w:val="both"/>
    </w:pPr>
    <w:rPr>
      <w:rFonts w:ascii="Arial" w:eastAsia="Batang" w:hAnsi="Arial" w:cs="Times New Roman"/>
      <w:sz w:val="20"/>
      <w:szCs w:val="24"/>
      <w:lang w:eastAsia="ko-KR"/>
    </w:rPr>
  </w:style>
  <w:style w:type="paragraph" w:styleId="24">
    <w:name w:val="Body Text Indent 2"/>
    <w:basedOn w:val="a0"/>
    <w:link w:val="23"/>
    <w:qFormat/>
    <w:rsid w:val="00595B8B"/>
    <w:pPr>
      <w:spacing w:after="120" w:line="480" w:lineRule="auto"/>
      <w:ind w:left="283"/>
    </w:pPr>
    <w:rPr>
      <w:rFonts w:ascii="Times New Roman" w:hAnsi="Times New Roman" w:cs="Times New Roman"/>
      <w:sz w:val="24"/>
    </w:rPr>
  </w:style>
  <w:style w:type="character" w:customStyle="1" w:styleId="225">
    <w:name w:val="Основной текст с отступом 2 Знак2"/>
    <w:basedOn w:val="a1"/>
    <w:uiPriority w:val="99"/>
    <w:semiHidden/>
    <w:rsid w:val="00595B8B"/>
  </w:style>
  <w:style w:type="character" w:styleId="affffffffa">
    <w:name w:val="annotation reference"/>
    <w:unhideWhenUsed/>
    <w:qFormat/>
    <w:rsid w:val="00595B8B"/>
    <w:rPr>
      <w:rFonts w:cs="Times New Roman"/>
      <w:sz w:val="16"/>
    </w:rPr>
  </w:style>
  <w:style w:type="table" w:customStyle="1" w:styleId="1ffc">
    <w:name w:val="Сетка таблицы1"/>
    <w:basedOn w:val="a2"/>
    <w:next w:val="affffffff6"/>
    <w:qFormat/>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b">
    <w:name w:val="endnote reference"/>
    <w:uiPriority w:val="99"/>
    <w:unhideWhenUsed/>
    <w:rsid w:val="00595B8B"/>
    <w:rPr>
      <w:rFonts w:cs="Times New Roman"/>
      <w:vertAlign w:val="superscript"/>
    </w:rPr>
  </w:style>
  <w:style w:type="character" w:customStyle="1" w:styleId="afffffff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fffff7"/>
    <w:uiPriority w:val="99"/>
    <w:qFormat/>
    <w:locked/>
    <w:rsid w:val="00595B8B"/>
    <w:rPr>
      <w:rFonts w:ascii="Times New Roman" w:eastAsia="Times New Roman" w:hAnsi="Times New Roman" w:cs="Times New Roman"/>
      <w:sz w:val="24"/>
      <w:szCs w:val="24"/>
      <w:lang w:val="en-US" w:eastAsia="nl-NL"/>
    </w:rPr>
  </w:style>
  <w:style w:type="table" w:customStyle="1" w:styleId="TableNormal1">
    <w:name w:val="Table Normal1"/>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0">
    <w:name w:val="Знак Знак18"/>
    <w:locked/>
    <w:rsid w:val="00595B8B"/>
    <w:rPr>
      <w:rFonts w:ascii="Arial" w:hAnsi="Arial" w:cs="Times New Roman"/>
      <w:b/>
      <w:bCs/>
      <w:kern w:val="32"/>
      <w:sz w:val="32"/>
      <w:szCs w:val="32"/>
    </w:rPr>
  </w:style>
  <w:style w:type="character" w:customStyle="1" w:styleId="170">
    <w:name w:val="Знак Знак17"/>
    <w:locked/>
    <w:rsid w:val="00595B8B"/>
    <w:rPr>
      <w:rFonts w:ascii="Arial" w:hAnsi="Arial" w:cs="Times New Roman"/>
      <w:b/>
      <w:bCs/>
      <w:i/>
      <w:iCs/>
      <w:sz w:val="28"/>
      <w:szCs w:val="28"/>
    </w:rPr>
  </w:style>
  <w:style w:type="character" w:customStyle="1" w:styleId="160">
    <w:name w:val="Знак Знак16"/>
    <w:locked/>
    <w:rsid w:val="00595B8B"/>
    <w:rPr>
      <w:rFonts w:ascii="Arial" w:hAnsi="Arial" w:cs="Times New Roman"/>
      <w:b/>
      <w:bCs/>
      <w:sz w:val="26"/>
      <w:szCs w:val="26"/>
    </w:rPr>
  </w:style>
  <w:style w:type="character" w:customStyle="1" w:styleId="150">
    <w:name w:val="Знак Знак15"/>
    <w:locked/>
    <w:rsid w:val="00595B8B"/>
    <w:rPr>
      <w:rFonts w:ascii="Times New Roman" w:hAnsi="Times New Roman" w:cs="Times New Roman"/>
      <w:b/>
      <w:bCs/>
      <w:sz w:val="24"/>
      <w:szCs w:val="24"/>
    </w:rPr>
  </w:style>
  <w:style w:type="numbering" w:customStyle="1" w:styleId="1110">
    <w:name w:val="Нет списка111"/>
    <w:next w:val="a3"/>
    <w:uiPriority w:val="99"/>
    <w:semiHidden/>
    <w:unhideWhenUsed/>
    <w:rsid w:val="00595B8B"/>
  </w:style>
  <w:style w:type="table" w:customStyle="1" w:styleId="115">
    <w:name w:val="Сетка таблицы11"/>
    <w:basedOn w:val="a2"/>
    <w:next w:val="affffffff6"/>
    <w:uiPriority w:val="59"/>
    <w:qFormat/>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d">
    <w:name w:val="Table Grid 1"/>
    <w:basedOn w:val="a2"/>
    <w:qFormat/>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5">
    <w:name w:val="Plain Text"/>
    <w:basedOn w:val="a0"/>
    <w:link w:val="aff4"/>
    <w:qFormat/>
    <w:rsid w:val="00595B8B"/>
    <w:pPr>
      <w:spacing w:after="0" w:line="240" w:lineRule="auto"/>
    </w:pPr>
    <w:rPr>
      <w:rFonts w:ascii="Calibri" w:hAnsi="Calibri" w:cs="Times New Roman"/>
      <w:color w:val="000000"/>
      <w:lang w:val="x-none"/>
    </w:rPr>
  </w:style>
  <w:style w:type="character" w:customStyle="1" w:styleId="1ffe">
    <w:name w:val="Текст Знак1"/>
    <w:basedOn w:val="a1"/>
    <w:uiPriority w:val="99"/>
    <w:semiHidden/>
    <w:rsid w:val="00595B8B"/>
    <w:rPr>
      <w:rFonts w:ascii="Consolas" w:hAnsi="Consolas"/>
      <w:sz w:val="21"/>
      <w:szCs w:val="21"/>
    </w:rPr>
  </w:style>
  <w:style w:type="numbering" w:customStyle="1" w:styleId="2ff7">
    <w:name w:val="Нет списка2"/>
    <w:next w:val="a3"/>
    <w:semiHidden/>
    <w:unhideWhenUsed/>
    <w:rsid w:val="00595B8B"/>
  </w:style>
  <w:style w:type="numbering" w:customStyle="1" w:styleId="3f0">
    <w:name w:val="Нет списка3"/>
    <w:next w:val="a3"/>
    <w:uiPriority w:val="99"/>
    <w:semiHidden/>
    <w:unhideWhenUsed/>
    <w:rsid w:val="00595B8B"/>
  </w:style>
  <w:style w:type="table" w:customStyle="1" w:styleId="2ff8">
    <w:name w:val="Сетка таблицы2"/>
    <w:basedOn w:val="a2"/>
    <w:next w:val="affffffff6"/>
    <w:uiPriority w:val="59"/>
    <w:qFormat/>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semiHidden/>
    <w:unhideWhenUsed/>
    <w:rsid w:val="00595B8B"/>
  </w:style>
  <w:style w:type="table" w:customStyle="1" w:styleId="116">
    <w:name w:val="Сетка таблицы 11"/>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a">
    <w:name w:val="Нет списка21"/>
    <w:next w:val="a3"/>
    <w:semiHidden/>
    <w:unhideWhenUsed/>
    <w:rsid w:val="00595B8B"/>
  </w:style>
  <w:style w:type="numbering" w:customStyle="1" w:styleId="312">
    <w:name w:val="Нет списка31"/>
    <w:next w:val="a3"/>
    <w:semiHidden/>
    <w:unhideWhenUsed/>
    <w:rsid w:val="00595B8B"/>
  </w:style>
  <w:style w:type="character" w:customStyle="1" w:styleId="Heading1Char">
    <w:name w:val="Heading 1 Char"/>
    <w:uiPriority w:val="99"/>
    <w:locked/>
    <w:rsid w:val="00595B8B"/>
    <w:rPr>
      <w:rFonts w:ascii="Arial" w:hAnsi="Arial"/>
      <w:b/>
      <w:bCs/>
      <w:kern w:val="32"/>
      <w:sz w:val="32"/>
      <w:szCs w:val="32"/>
      <w:lang w:val="ru-RU" w:eastAsia="ru-RU" w:bidi="ar-SA"/>
    </w:rPr>
  </w:style>
  <w:style w:type="character" w:customStyle="1" w:styleId="Heading2Char">
    <w:name w:val="Heading 2 Char"/>
    <w:uiPriority w:val="99"/>
    <w:locked/>
    <w:rsid w:val="00595B8B"/>
    <w:rPr>
      <w:rFonts w:ascii="Arial" w:hAnsi="Arial"/>
      <w:b/>
      <w:bCs/>
      <w:i/>
      <w:iCs/>
      <w:sz w:val="28"/>
      <w:szCs w:val="28"/>
      <w:lang w:val="ru-RU" w:eastAsia="ru-RU" w:bidi="ar-SA"/>
    </w:rPr>
  </w:style>
  <w:style w:type="character" w:customStyle="1" w:styleId="Heading3Char">
    <w:name w:val="Heading 3 Char"/>
    <w:uiPriority w:val="99"/>
    <w:locked/>
    <w:rsid w:val="00595B8B"/>
    <w:rPr>
      <w:rFonts w:ascii="Arial" w:hAnsi="Arial"/>
      <w:b/>
      <w:bCs/>
      <w:sz w:val="26"/>
      <w:szCs w:val="26"/>
      <w:lang w:val="ru-RU" w:eastAsia="ru-RU" w:bidi="ar-SA"/>
    </w:rPr>
  </w:style>
  <w:style w:type="character" w:customStyle="1" w:styleId="Heading4Char">
    <w:name w:val="Heading 4 Char"/>
    <w:uiPriority w:val="99"/>
    <w:locked/>
    <w:rsid w:val="00595B8B"/>
    <w:rPr>
      <w:b/>
      <w:bCs/>
      <w:sz w:val="24"/>
      <w:szCs w:val="24"/>
      <w:lang w:val="ru-RU" w:eastAsia="ru-RU" w:bidi="ar-SA"/>
    </w:rPr>
  </w:style>
  <w:style w:type="character" w:customStyle="1" w:styleId="BodyTextChar">
    <w:name w:val="Body Text Char"/>
    <w:uiPriority w:val="99"/>
    <w:locked/>
    <w:rsid w:val="00595B8B"/>
    <w:rPr>
      <w:sz w:val="24"/>
      <w:szCs w:val="24"/>
      <w:lang w:val="ru-RU" w:eastAsia="ru-RU" w:bidi="ar-SA"/>
    </w:rPr>
  </w:style>
  <w:style w:type="character" w:customStyle="1" w:styleId="BodyText2Char">
    <w:name w:val="Body Text 2 Char"/>
    <w:uiPriority w:val="99"/>
    <w:locked/>
    <w:rsid w:val="00595B8B"/>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95B8B"/>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95B8B"/>
    <w:rPr>
      <w:lang w:val="en-US" w:eastAsia="ru-RU" w:bidi="ar-SA"/>
    </w:rPr>
  </w:style>
  <w:style w:type="character" w:customStyle="1" w:styleId="BalloonTextChar">
    <w:name w:val="Balloon Text Char"/>
    <w:uiPriority w:val="99"/>
    <w:locked/>
    <w:rsid w:val="00595B8B"/>
    <w:rPr>
      <w:rFonts w:ascii="Segoe UI" w:hAnsi="Segoe UI"/>
      <w:sz w:val="18"/>
      <w:szCs w:val="18"/>
      <w:lang w:val="ru-RU" w:eastAsia="ru-RU" w:bidi="ar-SA"/>
    </w:rPr>
  </w:style>
  <w:style w:type="character" w:customStyle="1" w:styleId="HeaderChar">
    <w:name w:val="Header Char"/>
    <w:uiPriority w:val="99"/>
    <w:locked/>
    <w:rsid w:val="00595B8B"/>
    <w:rPr>
      <w:sz w:val="24"/>
      <w:szCs w:val="24"/>
      <w:lang w:val="ru-RU" w:eastAsia="ru-RU" w:bidi="ar-SA"/>
    </w:rPr>
  </w:style>
  <w:style w:type="character" w:customStyle="1" w:styleId="CommentTextChar">
    <w:name w:val="Comment Text Char"/>
    <w:uiPriority w:val="99"/>
    <w:locked/>
    <w:rsid w:val="00595B8B"/>
    <w:rPr>
      <w:rFonts w:ascii="Calibri" w:hAnsi="Calibri"/>
      <w:lang w:val="ru-RU" w:eastAsia="ru-RU" w:bidi="ar-SA"/>
    </w:rPr>
  </w:style>
  <w:style w:type="character" w:customStyle="1" w:styleId="CommentSubjectChar">
    <w:name w:val="Comment Subject Char"/>
    <w:uiPriority w:val="99"/>
    <w:locked/>
    <w:rsid w:val="00595B8B"/>
    <w:rPr>
      <w:rFonts w:ascii="Calibri" w:hAnsi="Calibri"/>
      <w:b/>
      <w:bCs/>
      <w:lang w:val="ru-RU" w:eastAsia="ru-RU" w:bidi="ar-SA"/>
    </w:rPr>
  </w:style>
  <w:style w:type="character" w:customStyle="1" w:styleId="BodyTextIndent2Char">
    <w:name w:val="Body Text Indent 2 Char"/>
    <w:uiPriority w:val="99"/>
    <w:locked/>
    <w:rsid w:val="00595B8B"/>
    <w:rPr>
      <w:sz w:val="24"/>
      <w:szCs w:val="24"/>
      <w:lang w:val="ru-RU" w:eastAsia="ru-RU" w:bidi="ar-SA"/>
    </w:rPr>
  </w:style>
  <w:style w:type="character" w:customStyle="1" w:styleId="EndnoteTextChar">
    <w:name w:val="Endnote Text Char"/>
    <w:uiPriority w:val="99"/>
    <w:locked/>
    <w:rsid w:val="00595B8B"/>
    <w:rPr>
      <w:rFonts w:ascii="Calibri" w:hAnsi="Calibri"/>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95B8B"/>
    <w:rPr>
      <w:sz w:val="24"/>
      <w:lang w:val="en-US" w:eastAsia="nl-NL" w:bidi="ar-SA"/>
    </w:rPr>
  </w:style>
  <w:style w:type="table" w:customStyle="1" w:styleId="TableNormal11">
    <w:name w:val="Table Normal11"/>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Body1">
    <w:name w:val="Body 1"/>
    <w:uiPriority w:val="99"/>
    <w:qFormat/>
    <w:rsid w:val="00595B8B"/>
    <w:pPr>
      <w:spacing w:after="0" w:line="240" w:lineRule="auto"/>
    </w:pPr>
    <w:rPr>
      <w:rFonts w:ascii="Helvetica" w:eastAsia="Times New Roman" w:hAnsi="Helvetica" w:cs="Times New Roman"/>
      <w:color w:val="000000"/>
      <w:sz w:val="24"/>
      <w:szCs w:val="20"/>
      <w:lang w:eastAsia="ru-RU"/>
    </w:rPr>
  </w:style>
  <w:style w:type="paragraph" w:customStyle="1" w:styleId="affffffffc">
    <w:name w:val="С числами"/>
    <w:uiPriority w:val="99"/>
    <w:qFormat/>
    <w:rsid w:val="00595B8B"/>
    <w:pPr>
      <w:tabs>
        <w:tab w:val="num" w:pos="360"/>
      </w:tabs>
      <w:spacing w:after="0" w:line="240" w:lineRule="auto"/>
      <w:ind w:left="360"/>
    </w:pPr>
    <w:rPr>
      <w:rFonts w:ascii="Times New Roman" w:eastAsia="Times New Roman" w:hAnsi="Times New Roman" w:cs="Times New Roman"/>
      <w:sz w:val="20"/>
      <w:szCs w:val="20"/>
      <w:lang w:eastAsia="ru-RU"/>
    </w:rPr>
  </w:style>
  <w:style w:type="character" w:customStyle="1" w:styleId="NoSpacingChar">
    <w:name w:val="No Spacing Char"/>
    <w:link w:val="1ff3"/>
    <w:uiPriority w:val="1"/>
    <w:locked/>
    <w:rsid w:val="00595B8B"/>
    <w:rPr>
      <w:rFonts w:ascii="Calibri" w:eastAsia="Times New Roman" w:hAnsi="Calibri" w:cs="Times New Roman"/>
      <w:lang w:eastAsia="zh-CN"/>
    </w:rPr>
  </w:style>
  <w:style w:type="paragraph" w:customStyle="1" w:styleId="1fff">
    <w:name w:val="Заголовок оглавления1"/>
    <w:basedOn w:val="1"/>
    <w:next w:val="a0"/>
    <w:uiPriority w:val="99"/>
    <w:qFormat/>
    <w:rsid w:val="00595B8B"/>
    <w:pPr>
      <w:keepLines/>
      <w:tabs>
        <w:tab w:val="clear" w:pos="0"/>
      </w:tabs>
      <w:spacing w:before="480" w:after="0" w:line="276" w:lineRule="auto"/>
      <w:ind w:left="0" w:firstLine="0"/>
      <w:outlineLvl w:val="9"/>
    </w:pPr>
    <w:rPr>
      <w:rFonts w:ascii="Cambria" w:hAnsi="Cambria"/>
      <w:bCs/>
      <w:color w:val="365F91"/>
      <w:kern w:val="0"/>
      <w:sz w:val="28"/>
      <w:szCs w:val="28"/>
      <w:lang w:val="ru-RU" w:eastAsia="ru-RU"/>
    </w:rPr>
  </w:style>
  <w:style w:type="character" w:customStyle="1" w:styleId="123">
    <w:name w:val="Знак Знак12"/>
    <w:uiPriority w:val="99"/>
    <w:qFormat/>
    <w:rsid w:val="00595B8B"/>
    <w:rPr>
      <w:rFonts w:ascii="Arial" w:hAnsi="Arial"/>
      <w:b/>
      <w:kern w:val="1"/>
      <w:sz w:val="32"/>
    </w:rPr>
  </w:style>
  <w:style w:type="character" w:customStyle="1" w:styleId="117">
    <w:name w:val="Знак Знак11"/>
    <w:uiPriority w:val="99"/>
    <w:qFormat/>
    <w:rsid w:val="00595B8B"/>
    <w:rPr>
      <w:rFonts w:ascii="Arial" w:hAnsi="Arial"/>
      <w:b/>
      <w:i/>
      <w:sz w:val="28"/>
    </w:rPr>
  </w:style>
  <w:style w:type="character" w:customStyle="1" w:styleId="102">
    <w:name w:val="Знак Знак10"/>
    <w:uiPriority w:val="99"/>
    <w:qFormat/>
    <w:rsid w:val="00595B8B"/>
    <w:rPr>
      <w:rFonts w:ascii="Arial" w:hAnsi="Arial"/>
      <w:b/>
      <w:sz w:val="26"/>
    </w:rPr>
  </w:style>
  <w:style w:type="character" w:customStyle="1" w:styleId="83">
    <w:name w:val="Знак Знак8"/>
    <w:uiPriority w:val="99"/>
    <w:qFormat/>
    <w:rsid w:val="00595B8B"/>
    <w:rPr>
      <w:rFonts w:ascii="Times New Roman" w:hAnsi="Times New Roman"/>
      <w:sz w:val="24"/>
    </w:rPr>
  </w:style>
  <w:style w:type="character" w:customStyle="1" w:styleId="75">
    <w:name w:val="Знак Знак7"/>
    <w:uiPriority w:val="99"/>
    <w:qFormat/>
    <w:rsid w:val="00595B8B"/>
    <w:rPr>
      <w:rFonts w:ascii="Times New Roman" w:hAnsi="Times New Roman"/>
      <w:sz w:val="24"/>
    </w:rPr>
  </w:style>
  <w:style w:type="character" w:customStyle="1" w:styleId="65">
    <w:name w:val="Знак Знак6"/>
    <w:uiPriority w:val="99"/>
    <w:qFormat/>
    <w:rsid w:val="00595B8B"/>
    <w:rPr>
      <w:rFonts w:ascii="Times New Roman" w:hAnsi="Times New Roman"/>
      <w:sz w:val="20"/>
      <w:lang w:val="en-US" w:eastAsia="x-none"/>
    </w:rPr>
  </w:style>
  <w:style w:type="character" w:customStyle="1" w:styleId="5b">
    <w:name w:val="Знак Знак5"/>
    <w:uiPriority w:val="99"/>
    <w:qFormat/>
    <w:rsid w:val="00595B8B"/>
    <w:rPr>
      <w:rFonts w:ascii="Segoe UI" w:hAnsi="Segoe UI"/>
      <w:sz w:val="18"/>
    </w:rPr>
  </w:style>
  <w:style w:type="character" w:customStyle="1" w:styleId="4c">
    <w:name w:val="Знак Знак4"/>
    <w:uiPriority w:val="99"/>
    <w:qFormat/>
    <w:rsid w:val="00595B8B"/>
    <w:rPr>
      <w:rFonts w:ascii="Times New Roman" w:hAnsi="Times New Roman"/>
      <w:sz w:val="24"/>
    </w:rPr>
  </w:style>
  <w:style w:type="character" w:customStyle="1" w:styleId="3f1">
    <w:name w:val="Знак Знак3"/>
    <w:uiPriority w:val="99"/>
    <w:qFormat/>
    <w:rsid w:val="00595B8B"/>
    <w:rPr>
      <w:sz w:val="20"/>
    </w:rPr>
  </w:style>
  <w:style w:type="character" w:customStyle="1" w:styleId="2ff9">
    <w:name w:val="Знак Знак2"/>
    <w:uiPriority w:val="99"/>
    <w:qFormat/>
    <w:rsid w:val="00595B8B"/>
    <w:rPr>
      <w:rFonts w:ascii="Times New Roman" w:hAnsi="Times New Roman"/>
      <w:b/>
      <w:sz w:val="20"/>
    </w:rPr>
  </w:style>
  <w:style w:type="character" w:customStyle="1" w:styleId="1fff0">
    <w:name w:val="Знак Знак1"/>
    <w:uiPriority w:val="99"/>
    <w:qFormat/>
    <w:rsid w:val="00595B8B"/>
    <w:rPr>
      <w:rFonts w:ascii="Times New Roman" w:hAnsi="Times New Roman"/>
      <w:sz w:val="24"/>
    </w:rPr>
  </w:style>
  <w:style w:type="character" w:customStyle="1" w:styleId="affffffffd">
    <w:name w:val="Знак Знак"/>
    <w:uiPriority w:val="99"/>
    <w:qFormat/>
    <w:rsid w:val="00595B8B"/>
    <w:rPr>
      <w:sz w:val="20"/>
    </w:rPr>
  </w:style>
  <w:style w:type="table" w:customStyle="1" w:styleId="124">
    <w:name w:val="Сетка таблицы12"/>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uiPriority w:val="99"/>
    <w:qFormat/>
    <w:locked/>
    <w:rsid w:val="00595B8B"/>
    <w:rPr>
      <w:sz w:val="26"/>
      <w:shd w:val="clear" w:color="auto" w:fill="FFFFFF"/>
    </w:rPr>
  </w:style>
  <w:style w:type="character" w:customStyle="1" w:styleId="blk3">
    <w:name w:val="blk3"/>
    <w:uiPriority w:val="99"/>
    <w:qFormat/>
    <w:rsid w:val="00595B8B"/>
    <w:rPr>
      <w:vanish/>
    </w:rPr>
  </w:style>
  <w:style w:type="character" w:customStyle="1" w:styleId="275pt">
    <w:name w:val="Основной текст (2) + 7.5 pt"/>
    <w:aliases w:val="Курсив"/>
    <w:uiPriority w:val="99"/>
    <w:qFormat/>
    <w:rsid w:val="00595B8B"/>
    <w:rPr>
      <w:rFonts w:ascii="Arial" w:hAnsi="Arial"/>
      <w:i/>
      <w:color w:val="000000"/>
      <w:spacing w:val="0"/>
      <w:w w:val="100"/>
      <w:position w:val="0"/>
      <w:sz w:val="15"/>
      <w:shd w:val="clear" w:color="auto" w:fill="FFFFFF"/>
      <w:lang w:val="ru-RU" w:eastAsia="ru-RU"/>
    </w:rPr>
  </w:style>
  <w:style w:type="paragraph" w:customStyle="1" w:styleId="1fff1">
    <w:name w:val="Рецензия1"/>
    <w:hidden/>
    <w:uiPriority w:val="99"/>
    <w:semiHidden/>
    <w:qFormat/>
    <w:rsid w:val="00595B8B"/>
    <w:pPr>
      <w:spacing w:after="0" w:line="240" w:lineRule="auto"/>
    </w:pPr>
    <w:rPr>
      <w:rFonts w:ascii="Calibri" w:eastAsia="Times New Roman" w:hAnsi="Calibri" w:cs="Times New Roman"/>
      <w:lang w:eastAsia="ru-RU"/>
    </w:rPr>
  </w:style>
  <w:style w:type="character" w:customStyle="1" w:styleId="Bodytext2">
    <w:name w:val="Body text (2)_"/>
    <w:uiPriority w:val="99"/>
    <w:qFormat/>
    <w:rsid w:val="00595B8B"/>
    <w:rPr>
      <w:rFonts w:ascii="Times New Roman" w:hAnsi="Times New Roman"/>
      <w:sz w:val="22"/>
      <w:u w:val="none"/>
    </w:rPr>
  </w:style>
  <w:style w:type="character" w:customStyle="1" w:styleId="Bodytext20">
    <w:name w:val="Body text (2)"/>
    <w:uiPriority w:val="99"/>
    <w:qFormat/>
    <w:rsid w:val="00595B8B"/>
    <w:rPr>
      <w:rFonts w:ascii="Times New Roman" w:hAnsi="Times New Roman"/>
      <w:color w:val="000000"/>
      <w:spacing w:val="0"/>
      <w:w w:val="100"/>
      <w:position w:val="0"/>
      <w:sz w:val="22"/>
      <w:u w:val="single"/>
      <w:lang w:val="en-US" w:eastAsia="en-US"/>
    </w:rPr>
  </w:style>
  <w:style w:type="table" w:customStyle="1" w:styleId="21b">
    <w:name w:val="Сетка таблицы21"/>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qFormat/>
    <w:rsid w:val="00595B8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qFormat/>
    <w:locked/>
    <w:rsid w:val="00595B8B"/>
    <w:rPr>
      <w:i/>
      <w:shd w:val="clear" w:color="auto" w:fill="FFFFFF"/>
    </w:rPr>
  </w:style>
  <w:style w:type="character" w:customStyle="1" w:styleId="Bodytext12">
    <w:name w:val="Body text (12)_"/>
    <w:link w:val="Bodytext120"/>
    <w:uiPriority w:val="99"/>
    <w:qFormat/>
    <w:locked/>
    <w:rsid w:val="00595B8B"/>
    <w:rPr>
      <w:sz w:val="23"/>
      <w:shd w:val="clear" w:color="auto" w:fill="FFFFFF"/>
    </w:rPr>
  </w:style>
  <w:style w:type="character" w:customStyle="1" w:styleId="Bodytext1211pt">
    <w:name w:val="Body text (12) + 11 pt"/>
    <w:uiPriority w:val="99"/>
    <w:qFormat/>
    <w:rsid w:val="00595B8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qFormat/>
    <w:rsid w:val="00595B8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qFormat/>
    <w:rsid w:val="00595B8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qFormat/>
    <w:rsid w:val="00595B8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qFormat/>
    <w:locked/>
    <w:rsid w:val="00595B8B"/>
    <w:rPr>
      <w:shd w:val="clear" w:color="auto" w:fill="FFFFFF"/>
    </w:rPr>
  </w:style>
  <w:style w:type="character" w:customStyle="1" w:styleId="Bodytext10">
    <w:name w:val="Body text (10)"/>
    <w:uiPriority w:val="99"/>
    <w:qFormat/>
    <w:rsid w:val="00595B8B"/>
    <w:rPr>
      <w:rFonts w:ascii="Times New Roman" w:hAnsi="Times New Roman"/>
      <w:color w:val="000000"/>
      <w:spacing w:val="0"/>
      <w:w w:val="100"/>
      <w:position w:val="0"/>
      <w:sz w:val="22"/>
      <w:u w:val="none"/>
      <w:lang w:val="ru-RU" w:eastAsia="ru-RU"/>
    </w:rPr>
  </w:style>
  <w:style w:type="paragraph" w:customStyle="1" w:styleId="Bodytext80">
    <w:name w:val="Body text (8)"/>
    <w:basedOn w:val="a0"/>
    <w:link w:val="Bodytext8"/>
    <w:uiPriority w:val="99"/>
    <w:qFormat/>
    <w:rsid w:val="00595B8B"/>
    <w:pPr>
      <w:widowControl w:val="0"/>
      <w:shd w:val="clear" w:color="auto" w:fill="FFFFFF"/>
      <w:spacing w:after="0" w:line="490" w:lineRule="exact"/>
      <w:ind w:hanging="1840"/>
    </w:pPr>
    <w:rPr>
      <w:i/>
      <w:shd w:val="clear" w:color="auto" w:fill="FFFFFF"/>
    </w:rPr>
  </w:style>
  <w:style w:type="paragraph" w:customStyle="1" w:styleId="Bodytext120">
    <w:name w:val="Body text (12)"/>
    <w:basedOn w:val="a0"/>
    <w:link w:val="Bodytext12"/>
    <w:uiPriority w:val="99"/>
    <w:qFormat/>
    <w:rsid w:val="00595B8B"/>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0"/>
    <w:link w:val="Heading32"/>
    <w:uiPriority w:val="99"/>
    <w:qFormat/>
    <w:rsid w:val="00595B8B"/>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qFormat/>
    <w:rsid w:val="00595B8B"/>
  </w:style>
  <w:style w:type="paragraph" w:customStyle="1" w:styleId="affffffffe">
    <w:name w:val="СВЕЛ тектс"/>
    <w:basedOn w:val="a0"/>
    <w:link w:val="afffffffff"/>
    <w:uiPriority w:val="99"/>
    <w:qFormat/>
    <w:rsid w:val="00595B8B"/>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ff0">
    <w:name w:val="СВЕЛ таб/спис"/>
    <w:basedOn w:val="a0"/>
    <w:link w:val="afffffffff1"/>
    <w:uiPriority w:val="99"/>
    <w:qFormat/>
    <w:rsid w:val="00595B8B"/>
    <w:pPr>
      <w:spacing w:after="0" w:line="240" w:lineRule="auto"/>
    </w:pPr>
    <w:rPr>
      <w:rFonts w:ascii="Times New Roman" w:eastAsia="Times New Roman" w:hAnsi="Times New Roman" w:cs="Times New Roman"/>
      <w:sz w:val="24"/>
      <w:szCs w:val="20"/>
      <w:lang w:eastAsia="ru-RU"/>
    </w:rPr>
  </w:style>
  <w:style w:type="character" w:customStyle="1" w:styleId="afffffffff">
    <w:name w:val="СВЕЛ тектс Знак"/>
    <w:link w:val="affffffffe"/>
    <w:uiPriority w:val="99"/>
    <w:qFormat/>
    <w:locked/>
    <w:rsid w:val="00595B8B"/>
    <w:rPr>
      <w:rFonts w:ascii="Times New Roman" w:eastAsia="Times New Roman" w:hAnsi="Times New Roman" w:cs="Times New Roman"/>
      <w:sz w:val="24"/>
      <w:szCs w:val="20"/>
      <w:lang w:eastAsia="ru-RU"/>
    </w:rPr>
  </w:style>
  <w:style w:type="paragraph" w:customStyle="1" w:styleId="afffffffff2">
    <w:name w:val="СВЕЛ загол без огл"/>
    <w:basedOn w:val="afffffffff0"/>
    <w:uiPriority w:val="99"/>
    <w:qFormat/>
    <w:rsid w:val="00595B8B"/>
    <w:pPr>
      <w:spacing w:before="120" w:after="120"/>
      <w:ind w:firstLine="709"/>
    </w:pPr>
    <w:rPr>
      <w:b/>
    </w:rPr>
  </w:style>
  <w:style w:type="paragraph" w:customStyle="1" w:styleId="afffffffff3">
    <w:name w:val="СВЕЛ загол табл"/>
    <w:basedOn w:val="afffffffff0"/>
    <w:uiPriority w:val="99"/>
    <w:qFormat/>
    <w:rsid w:val="00595B8B"/>
    <w:pPr>
      <w:jc w:val="center"/>
    </w:pPr>
    <w:rPr>
      <w:b/>
    </w:rPr>
  </w:style>
  <w:style w:type="character" w:customStyle="1" w:styleId="afffffffff4">
    <w:name w:val="СВЕЛ отдельныые быделения"/>
    <w:uiPriority w:val="99"/>
    <w:qFormat/>
    <w:rsid w:val="00595B8B"/>
    <w:rPr>
      <w:rFonts w:ascii="Times New Roman" w:hAnsi="Times New Roman"/>
      <w:b/>
      <w:sz w:val="24"/>
    </w:rPr>
  </w:style>
  <w:style w:type="character" w:customStyle="1" w:styleId="afffffffff1">
    <w:name w:val="СВЕЛ таб/спис Знак"/>
    <w:link w:val="afffffffff0"/>
    <w:uiPriority w:val="99"/>
    <w:qFormat/>
    <w:locked/>
    <w:rsid w:val="00595B8B"/>
    <w:rPr>
      <w:rFonts w:ascii="Times New Roman" w:eastAsia="Times New Roman" w:hAnsi="Times New Roman" w:cs="Times New Roman"/>
      <w:sz w:val="24"/>
      <w:szCs w:val="20"/>
      <w:lang w:eastAsia="ru-RU"/>
    </w:rPr>
  </w:style>
  <w:style w:type="paragraph" w:customStyle="1" w:styleId="a">
    <w:name w:val="СВЕЛ список"/>
    <w:basedOn w:val="afffffffff0"/>
    <w:uiPriority w:val="99"/>
    <w:qFormat/>
    <w:rsid w:val="00595B8B"/>
    <w:pPr>
      <w:numPr>
        <w:numId w:val="3"/>
      </w:numPr>
      <w:tabs>
        <w:tab w:val="num" w:pos="0"/>
        <w:tab w:val="num" w:pos="720"/>
      </w:tabs>
      <w:spacing w:line="360" w:lineRule="auto"/>
      <w:ind w:left="1800"/>
    </w:pPr>
  </w:style>
  <w:style w:type="character" w:customStyle="1" w:styleId="FontStyle30">
    <w:name w:val="Font Style30"/>
    <w:uiPriority w:val="99"/>
    <w:qFormat/>
    <w:rsid w:val="00595B8B"/>
    <w:rPr>
      <w:rFonts w:ascii="Arial" w:hAnsi="Arial"/>
      <w:sz w:val="22"/>
    </w:rPr>
  </w:style>
  <w:style w:type="character" w:customStyle="1" w:styleId="FontStyle34">
    <w:name w:val="Font Style34"/>
    <w:uiPriority w:val="99"/>
    <w:qFormat/>
    <w:rsid w:val="00595B8B"/>
    <w:rPr>
      <w:rFonts w:ascii="Arial" w:hAnsi="Arial"/>
      <w:b/>
      <w:sz w:val="22"/>
    </w:rPr>
  </w:style>
  <w:style w:type="paragraph" w:customStyle="1" w:styleId="3f2">
    <w:name w:val="Абзац списка3"/>
    <w:basedOn w:val="a0"/>
    <w:uiPriority w:val="99"/>
    <w:qFormat/>
    <w:rsid w:val="00595B8B"/>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uiPriority w:val="99"/>
    <w:qFormat/>
    <w:locked/>
    <w:rsid w:val="00595B8B"/>
    <w:rPr>
      <w:i/>
      <w:sz w:val="23"/>
      <w:shd w:val="clear" w:color="auto" w:fill="FFFFFF"/>
    </w:rPr>
  </w:style>
  <w:style w:type="character" w:customStyle="1" w:styleId="Bodytext611pt">
    <w:name w:val="Body text (6) + 11 pt"/>
    <w:aliases w:val="Not Italic1"/>
    <w:uiPriority w:val="99"/>
    <w:qFormat/>
    <w:rsid w:val="00595B8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qFormat/>
    <w:locked/>
    <w:rsid w:val="00595B8B"/>
    <w:rPr>
      <w:b/>
      <w:shd w:val="clear" w:color="auto" w:fill="FFFFFF"/>
    </w:rPr>
  </w:style>
  <w:style w:type="character" w:customStyle="1" w:styleId="Bodytext100">
    <w:name w:val="Body text (10)_"/>
    <w:uiPriority w:val="99"/>
    <w:qFormat/>
    <w:rsid w:val="00595B8B"/>
    <w:rPr>
      <w:rFonts w:ascii="Times New Roman" w:hAnsi="Times New Roman"/>
      <w:shd w:val="clear" w:color="auto" w:fill="FFFFFF"/>
    </w:rPr>
  </w:style>
  <w:style w:type="character" w:customStyle="1" w:styleId="Bodytext15Exact">
    <w:name w:val="Body text (15) Exact"/>
    <w:link w:val="Bodytext15"/>
    <w:uiPriority w:val="99"/>
    <w:qFormat/>
    <w:locked/>
    <w:rsid w:val="00595B8B"/>
    <w:rPr>
      <w:b/>
      <w:sz w:val="18"/>
      <w:shd w:val="clear" w:color="auto" w:fill="FFFFFF"/>
    </w:rPr>
  </w:style>
  <w:style w:type="character" w:customStyle="1" w:styleId="Heading32SmallCaps">
    <w:name w:val="Heading #3 (2) + Small Caps"/>
    <w:uiPriority w:val="99"/>
    <w:qFormat/>
    <w:rsid w:val="00595B8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0"/>
    <w:link w:val="Bodytext6"/>
    <w:uiPriority w:val="99"/>
    <w:qFormat/>
    <w:rsid w:val="00595B8B"/>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0"/>
    <w:link w:val="Bodytext9"/>
    <w:uiPriority w:val="99"/>
    <w:qFormat/>
    <w:rsid w:val="00595B8B"/>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0"/>
    <w:link w:val="Bodytext15Exact"/>
    <w:uiPriority w:val="99"/>
    <w:qFormat/>
    <w:rsid w:val="00595B8B"/>
    <w:pPr>
      <w:widowControl w:val="0"/>
      <w:shd w:val="clear" w:color="auto" w:fill="FFFFFF"/>
      <w:spacing w:after="0" w:line="264" w:lineRule="exact"/>
      <w:jc w:val="both"/>
    </w:pPr>
    <w:rPr>
      <w:b/>
      <w:sz w:val="18"/>
      <w:shd w:val="clear" w:color="auto" w:fill="FFFFFF"/>
    </w:rPr>
  </w:style>
  <w:style w:type="paragraph" w:customStyle="1" w:styleId="1fff2">
    <w:name w:val="СВЕЛ 1"/>
    <w:basedOn w:val="1"/>
    <w:uiPriority w:val="99"/>
    <w:qFormat/>
    <w:rsid w:val="00595B8B"/>
    <w:pPr>
      <w:tabs>
        <w:tab w:val="clear" w:pos="0"/>
      </w:tabs>
      <w:spacing w:before="0" w:after="120"/>
      <w:ind w:left="0" w:firstLine="0"/>
      <w:jc w:val="center"/>
    </w:pPr>
    <w:rPr>
      <w:rFonts w:ascii="Times New Roman" w:hAnsi="Times New Roman"/>
      <w:caps/>
      <w:color w:val="auto"/>
      <w:kern w:val="32"/>
      <w:sz w:val="24"/>
      <w:szCs w:val="24"/>
      <w:lang w:val="ru-RU" w:eastAsia="ru-RU"/>
    </w:rPr>
  </w:style>
  <w:style w:type="paragraph" w:customStyle="1" w:styleId="2ffa">
    <w:name w:val="СВЕЛ 2"/>
    <w:basedOn w:val="2"/>
    <w:uiPriority w:val="99"/>
    <w:qFormat/>
    <w:rsid w:val="00595B8B"/>
    <w:pPr>
      <w:tabs>
        <w:tab w:val="clear" w:pos="0"/>
      </w:tabs>
      <w:spacing w:before="0" w:after="120" w:line="360" w:lineRule="auto"/>
      <w:ind w:left="0" w:firstLine="0"/>
    </w:pPr>
    <w:rPr>
      <w:bCs/>
      <w:i w:val="0"/>
      <w:iCs/>
      <w:color w:val="auto"/>
      <w:sz w:val="24"/>
      <w:szCs w:val="28"/>
      <w:lang w:val="ru-RU" w:eastAsia="ru-RU"/>
    </w:rPr>
  </w:style>
  <w:style w:type="paragraph" w:customStyle="1" w:styleId="3f3">
    <w:name w:val="СВЕЛ 3"/>
    <w:basedOn w:val="3"/>
    <w:uiPriority w:val="99"/>
    <w:qFormat/>
    <w:rsid w:val="00595B8B"/>
    <w:pPr>
      <w:tabs>
        <w:tab w:val="clear" w:pos="0"/>
      </w:tabs>
      <w:spacing w:before="0" w:after="120" w:line="360" w:lineRule="auto"/>
      <w:ind w:left="0" w:firstLine="709"/>
    </w:pPr>
    <w:rPr>
      <w:rFonts w:ascii="Times New Roman" w:hAnsi="Times New Roman"/>
      <w:b w:val="0"/>
      <w:bCs/>
      <w:color w:val="auto"/>
      <w:sz w:val="24"/>
      <w:szCs w:val="26"/>
      <w:lang w:val="ru-RU" w:eastAsia="ru-RU"/>
    </w:rPr>
  </w:style>
  <w:style w:type="paragraph" w:customStyle="1" w:styleId="4d">
    <w:name w:val="СВЕЛ 4"/>
    <w:basedOn w:val="40"/>
    <w:uiPriority w:val="99"/>
    <w:qFormat/>
    <w:rsid w:val="00595B8B"/>
    <w:pPr>
      <w:tabs>
        <w:tab w:val="clear" w:pos="0"/>
      </w:tabs>
      <w:autoSpaceDN w:val="0"/>
      <w:adjustRightInd w:val="0"/>
      <w:spacing w:before="0" w:after="0"/>
      <w:ind w:firstLine="709"/>
    </w:pPr>
    <w:rPr>
      <w:b w:val="0"/>
      <w:bCs/>
      <w:color w:val="auto"/>
      <w:szCs w:val="24"/>
      <w:lang w:val="ru-RU" w:eastAsia="ru-RU"/>
    </w:rPr>
  </w:style>
  <w:style w:type="paragraph" w:customStyle="1" w:styleId="msonormal0">
    <w:name w:val="msonormal"/>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5">
    <w:name w:val="Стиль текста + жирный"/>
    <w:basedOn w:val="a0"/>
    <w:uiPriority w:val="99"/>
    <w:qFormat/>
    <w:rsid w:val="00595B8B"/>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rsid w:val="00595B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3f4">
    <w:name w:val="Сетка таблицы3"/>
    <w:uiPriority w:val="59"/>
    <w:qFormat/>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2">
    <w:name w:val="Font Style62"/>
    <w:uiPriority w:val="99"/>
    <w:qFormat/>
    <w:rsid w:val="00595B8B"/>
    <w:rPr>
      <w:rFonts w:ascii="Times New Roman" w:hAnsi="Times New Roman"/>
      <w:b/>
      <w:sz w:val="16"/>
    </w:rPr>
  </w:style>
  <w:style w:type="paragraph" w:customStyle="1" w:styleId="pboth">
    <w:name w:val="pboth"/>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Колонтитулы"/>
    <w:uiPriority w:val="99"/>
    <w:qFormat/>
    <w:rsid w:val="00595B8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b">
    <w:name w:val="Сетка таблицы9"/>
    <w:uiPriority w:val="99"/>
    <w:rsid w:val="00595B8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4"/>
    <w:uiPriority w:val="99"/>
    <w:qFormat/>
    <w:rsid w:val="00595B8B"/>
    <w:pPr>
      <w:spacing w:after="120"/>
    </w:pPr>
    <w:rPr>
      <w:rFonts w:ascii="Times New Roman" w:hAnsi="Times New Roman" w:cs="Times New Roman"/>
      <w:sz w:val="16"/>
      <w:szCs w:val="16"/>
      <w:lang w:val="x-none"/>
    </w:rPr>
  </w:style>
  <w:style w:type="character" w:customStyle="1" w:styleId="313">
    <w:name w:val="Основной текст 3 Знак1"/>
    <w:basedOn w:val="a1"/>
    <w:uiPriority w:val="99"/>
    <w:semiHidden/>
    <w:rsid w:val="00595B8B"/>
    <w:rPr>
      <w:sz w:val="16"/>
      <w:szCs w:val="16"/>
    </w:rPr>
  </w:style>
  <w:style w:type="paragraph" w:customStyle="1" w:styleId="Normal1">
    <w:name w:val="Normal1"/>
    <w:uiPriority w:val="99"/>
    <w:semiHidden/>
    <w:qFormat/>
    <w:rsid w:val="00595B8B"/>
    <w:pPr>
      <w:spacing w:after="0" w:line="240" w:lineRule="auto"/>
    </w:pPr>
    <w:rPr>
      <w:rFonts w:ascii="Times New Roman" w:eastAsia="Times New Roman" w:hAnsi="Times New Roman" w:cs="Times New Roman"/>
      <w:sz w:val="24"/>
      <w:szCs w:val="20"/>
      <w:lang w:eastAsia="ru-RU"/>
    </w:rPr>
  </w:style>
  <w:style w:type="character" w:customStyle="1" w:styleId="1fff3">
    <w:name w:val="Сильная ссылка1"/>
    <w:uiPriority w:val="99"/>
    <w:rsid w:val="00595B8B"/>
    <w:rPr>
      <w:rFonts w:ascii="Calibri" w:hAnsi="Calibri" w:cs="Times New Roman"/>
      <w:b/>
      <w:i/>
      <w:color w:val="823B0B"/>
    </w:rPr>
  </w:style>
  <w:style w:type="paragraph" w:customStyle="1" w:styleId="s22">
    <w:name w:val="s_22"/>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3">
    <w:name w:val="Сетка таблицы10"/>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Сетка таблицы светлая1"/>
    <w:uiPriority w:val="99"/>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
    <w:name w:val="Сетка таблицы11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f5">
    <w:name w:val="Колонтитул (3)_"/>
    <w:link w:val="3f6"/>
    <w:uiPriority w:val="99"/>
    <w:qFormat/>
    <w:locked/>
    <w:rsid w:val="00595B8B"/>
    <w:rPr>
      <w:b/>
      <w:bCs/>
      <w:shd w:val="clear" w:color="auto" w:fill="FFFFFF"/>
    </w:rPr>
  </w:style>
  <w:style w:type="character" w:customStyle="1" w:styleId="3f7">
    <w:name w:val="Колонтитул (3) + Не полужирный"/>
    <w:uiPriority w:val="99"/>
    <w:qFormat/>
    <w:rsid w:val="00595B8B"/>
    <w:rPr>
      <w:b/>
      <w:bCs/>
      <w:color w:val="000000"/>
      <w:spacing w:val="0"/>
      <w:w w:val="100"/>
      <w:position w:val="0"/>
      <w:shd w:val="clear" w:color="auto" w:fill="FFFFFF"/>
      <w:lang w:val="ru-RU" w:eastAsia="ru-RU" w:bidi="ar-SA"/>
    </w:rPr>
  </w:style>
  <w:style w:type="paragraph" w:customStyle="1" w:styleId="3f6">
    <w:name w:val="Колонтитул (3)"/>
    <w:basedOn w:val="a0"/>
    <w:link w:val="3f5"/>
    <w:uiPriority w:val="99"/>
    <w:qFormat/>
    <w:rsid w:val="00595B8B"/>
    <w:pPr>
      <w:widowControl w:val="0"/>
      <w:shd w:val="clear" w:color="auto" w:fill="FFFFFF"/>
      <w:spacing w:after="0" w:line="244" w:lineRule="exact"/>
    </w:pPr>
    <w:rPr>
      <w:b/>
      <w:bCs/>
      <w:shd w:val="clear" w:color="auto" w:fill="FFFFFF"/>
    </w:rPr>
  </w:style>
  <w:style w:type="paragraph" w:customStyle="1" w:styleId="afff6">
    <w:name w:val="Сноска"/>
    <w:basedOn w:val="a0"/>
    <w:link w:val="afff5"/>
    <w:uiPriority w:val="99"/>
    <w:qFormat/>
    <w:rsid w:val="00595B8B"/>
    <w:pPr>
      <w:widowControl w:val="0"/>
      <w:shd w:val="clear" w:color="auto" w:fill="FFFFFF"/>
      <w:spacing w:after="0" w:line="226" w:lineRule="exact"/>
    </w:pPr>
    <w:rPr>
      <w:shd w:val="clear" w:color="auto" w:fill="FFFFFF"/>
    </w:rPr>
  </w:style>
  <w:style w:type="table" w:customStyle="1" w:styleId="132">
    <w:name w:val="Сетка таблицы13"/>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8bf8a64b8551e1msonormal">
    <w:name w:val="228bf8a64b8551e1msonormal"/>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95B8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95B8B"/>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95B8B"/>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95B8B"/>
    <w:pPr>
      <w:numPr>
        <w:numId w:val="5"/>
      </w:numPr>
    </w:pPr>
  </w:style>
  <w:style w:type="numbering" w:customStyle="1" w:styleId="4">
    <w:name w:val="Импортированный стиль 4"/>
    <w:rsid w:val="00595B8B"/>
    <w:pPr>
      <w:numPr>
        <w:numId w:val="4"/>
      </w:numPr>
    </w:pPr>
  </w:style>
  <w:style w:type="character" w:customStyle="1" w:styleId="Heading5Char">
    <w:name w:val="Heading 5 Char"/>
    <w:uiPriority w:val="99"/>
    <w:semiHidden/>
    <w:locked/>
    <w:rsid w:val="00595B8B"/>
    <w:rPr>
      <w:rFonts w:ascii="Calibri" w:hAnsi="Calibri"/>
      <w:b/>
      <w:i/>
      <w:sz w:val="26"/>
      <w:lang w:val="ru-RU" w:eastAsia="ru-RU" w:bidi="ar-SA"/>
    </w:rPr>
  </w:style>
  <w:style w:type="character" w:customStyle="1" w:styleId="Heading6Char">
    <w:name w:val="Heading 6 Char"/>
    <w:uiPriority w:val="99"/>
    <w:semiHidden/>
    <w:locked/>
    <w:rsid w:val="00595B8B"/>
    <w:rPr>
      <w:b/>
      <w:lang w:val="ru-RU" w:eastAsia="ru-RU" w:bidi="ar-SA"/>
    </w:rPr>
  </w:style>
  <w:style w:type="character" w:customStyle="1" w:styleId="TitleChar">
    <w:name w:val="Title Char"/>
    <w:uiPriority w:val="99"/>
    <w:locked/>
    <w:rsid w:val="00595B8B"/>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95B8B"/>
    <w:rPr>
      <w:sz w:val="24"/>
      <w:lang w:val="ru-RU" w:eastAsia="ru-RU" w:bidi="ar-SA"/>
    </w:rPr>
  </w:style>
  <w:style w:type="character" w:customStyle="1" w:styleId="SubtitleChar">
    <w:name w:val="Subtitle Char"/>
    <w:uiPriority w:val="99"/>
    <w:locked/>
    <w:rsid w:val="00595B8B"/>
    <w:rPr>
      <w:rFonts w:ascii="Georgia" w:hAnsi="Georgia"/>
      <w:i/>
      <w:color w:val="666666"/>
      <w:sz w:val="48"/>
      <w:szCs w:val="48"/>
      <w:lang w:val="ru-RU" w:eastAsia="ru-RU" w:bidi="ar-SA"/>
    </w:rPr>
  </w:style>
  <w:style w:type="character" w:customStyle="1" w:styleId="BodyText3Char">
    <w:name w:val="Body Text 3 Char"/>
    <w:uiPriority w:val="99"/>
    <w:locked/>
    <w:rsid w:val="00595B8B"/>
    <w:rPr>
      <w:rFonts w:ascii="Calibri" w:hAnsi="Calibri"/>
      <w:sz w:val="16"/>
      <w:lang w:val="ru-RU" w:eastAsia="en-US" w:bidi="ar-SA"/>
    </w:rPr>
  </w:style>
  <w:style w:type="table" w:customStyle="1" w:styleId="TableNormal12">
    <w:name w:val="Table Normal12"/>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uiPriority w:val="99"/>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 светлая11"/>
    <w:uiPriority w:val="99"/>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Импортированный стиль 51"/>
    <w:rsid w:val="00595B8B"/>
  </w:style>
  <w:style w:type="numbering" w:customStyle="1" w:styleId="414">
    <w:name w:val="Импортированный стиль 41"/>
    <w:rsid w:val="00595B8B"/>
  </w:style>
  <w:style w:type="paragraph" w:customStyle="1" w:styleId="119">
    <w:name w:val="Абзац списка11"/>
    <w:basedOn w:val="a0"/>
    <w:uiPriority w:val="99"/>
    <w:qFormat/>
    <w:rsid w:val="00595B8B"/>
    <w:pPr>
      <w:spacing w:after="200" w:line="276" w:lineRule="auto"/>
      <w:ind w:left="720"/>
      <w:contextualSpacing/>
    </w:pPr>
    <w:rPr>
      <w:rFonts w:ascii="Calibri" w:eastAsia="Times New Roman" w:hAnsi="Calibri" w:cs="Times New Roman"/>
    </w:rPr>
  </w:style>
  <w:style w:type="paragraph" w:customStyle="1" w:styleId="ListParagraph1">
    <w:name w:val="List Paragraph1"/>
    <w:basedOn w:val="a0"/>
    <w:uiPriority w:val="99"/>
    <w:qFormat/>
    <w:rsid w:val="00595B8B"/>
    <w:pPr>
      <w:spacing w:after="200" w:line="276" w:lineRule="auto"/>
      <w:ind w:left="720"/>
      <w:contextualSpacing/>
    </w:pPr>
    <w:rPr>
      <w:rFonts w:ascii="Calibri" w:eastAsia="Calibri" w:hAnsi="Calibri" w:cs="Times New Roman"/>
    </w:rPr>
  </w:style>
  <w:style w:type="table" w:customStyle="1" w:styleId="161">
    <w:name w:val="Сетка таблицы16"/>
    <w:basedOn w:val="a2"/>
    <w:next w:val="affffffff6"/>
    <w:uiPriority w:val="39"/>
    <w:rsid w:val="00595B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
    <w:name w:val="Нет списка4"/>
    <w:next w:val="a3"/>
    <w:uiPriority w:val="99"/>
    <w:semiHidden/>
    <w:unhideWhenUsed/>
    <w:rsid w:val="00595B8B"/>
  </w:style>
  <w:style w:type="character" w:customStyle="1" w:styleId="FontStyle402">
    <w:name w:val="Font Style402"/>
    <w:uiPriority w:val="99"/>
    <w:qFormat/>
    <w:rsid w:val="00595B8B"/>
    <w:rPr>
      <w:rFonts w:ascii="Times New Roman" w:hAnsi="Times New Roman" w:cs="Times New Roman"/>
      <w:sz w:val="22"/>
      <w:szCs w:val="22"/>
    </w:rPr>
  </w:style>
  <w:style w:type="character" w:customStyle="1" w:styleId="FontStyle396">
    <w:name w:val="Font Style396"/>
    <w:uiPriority w:val="99"/>
    <w:qFormat/>
    <w:rsid w:val="00595B8B"/>
    <w:rPr>
      <w:rFonts w:ascii="Times New Roman" w:hAnsi="Times New Roman" w:cs="Times New Roman"/>
      <w:b/>
      <w:bCs/>
      <w:sz w:val="22"/>
      <w:szCs w:val="22"/>
    </w:rPr>
  </w:style>
  <w:style w:type="character" w:customStyle="1" w:styleId="FontStyle345">
    <w:name w:val="Font Style345"/>
    <w:uiPriority w:val="99"/>
    <w:qFormat/>
    <w:rsid w:val="00595B8B"/>
    <w:rPr>
      <w:rFonts w:ascii="Times New Roman" w:hAnsi="Times New Roman" w:cs="Times New Roman"/>
      <w:sz w:val="24"/>
      <w:szCs w:val="24"/>
    </w:rPr>
  </w:style>
  <w:style w:type="character" w:customStyle="1" w:styleId="280">
    <w:name w:val="Основной текст (2) + 8"/>
    <w:uiPriority w:val="99"/>
    <w:qFormat/>
    <w:rsid w:val="00595B8B"/>
    <w:rPr>
      <w:rFonts w:ascii="Times New Roman" w:hAnsi="Times New Roman" w:cs="Times New Roman"/>
      <w:b/>
      <w:bCs/>
      <w:color w:val="000000"/>
      <w:spacing w:val="0"/>
      <w:w w:val="100"/>
      <w:sz w:val="17"/>
      <w:szCs w:val="17"/>
      <w:u w:val="none"/>
      <w:lang w:val="ru-RU" w:eastAsia="ru-RU"/>
    </w:rPr>
  </w:style>
  <w:style w:type="paragraph" w:customStyle="1" w:styleId="610">
    <w:name w:val="Основной текст (6)1"/>
    <w:basedOn w:val="a0"/>
    <w:link w:val="61"/>
    <w:uiPriority w:val="99"/>
    <w:qFormat/>
    <w:rsid w:val="00595B8B"/>
    <w:pPr>
      <w:widowControl w:val="0"/>
      <w:shd w:val="clear" w:color="auto" w:fill="FFFFFF"/>
      <w:suppressAutoHyphens/>
      <w:spacing w:after="120" w:line="240" w:lineRule="atLeast"/>
      <w:ind w:hanging="460"/>
      <w:jc w:val="center"/>
    </w:pPr>
    <w:rPr>
      <w:rFonts w:ascii="Times New Roman" w:hAnsi="Times New Roman" w:cs="Times New Roman"/>
      <w:b/>
    </w:rPr>
  </w:style>
  <w:style w:type="paragraph" w:customStyle="1" w:styleId="1fff5">
    <w:name w:val="Текст сноски1"/>
    <w:basedOn w:val="a0"/>
    <w:qFormat/>
    <w:rsid w:val="00595B8B"/>
    <w:pPr>
      <w:widowControl w:val="0"/>
      <w:shd w:val="clear" w:color="auto" w:fill="FFFFFF"/>
      <w:suppressAutoHyphens/>
      <w:spacing w:after="0" w:line="226" w:lineRule="exact"/>
    </w:pPr>
    <w:rPr>
      <w:rFonts w:ascii="Times New Roman" w:eastAsia="Calibri" w:hAnsi="Times New Roman" w:cs="Calibri"/>
      <w:sz w:val="19"/>
      <w:szCs w:val="19"/>
    </w:rPr>
  </w:style>
  <w:style w:type="paragraph" w:styleId="afffffffff7">
    <w:name w:val="TOC Heading"/>
    <w:basedOn w:val="1"/>
    <w:next w:val="a0"/>
    <w:uiPriority w:val="39"/>
    <w:qFormat/>
    <w:rsid w:val="00595B8B"/>
    <w:pPr>
      <w:keepLines/>
      <w:tabs>
        <w:tab w:val="clear" w:pos="0"/>
      </w:tabs>
      <w:suppressAutoHyphens/>
      <w:spacing w:before="480" w:after="0" w:line="276" w:lineRule="auto"/>
      <w:ind w:left="0" w:firstLine="0"/>
      <w:outlineLvl w:val="9"/>
    </w:pPr>
    <w:rPr>
      <w:rFonts w:ascii="Cambria" w:hAnsi="Cambria"/>
      <w:bCs/>
      <w:color w:val="365F91"/>
      <w:kern w:val="0"/>
      <w:sz w:val="28"/>
      <w:szCs w:val="28"/>
      <w:lang w:val="ru-RU" w:eastAsia="ru-RU"/>
    </w:rPr>
  </w:style>
  <w:style w:type="paragraph" w:styleId="afffffffff8">
    <w:name w:val="Revision"/>
    <w:uiPriority w:val="99"/>
    <w:semiHidden/>
    <w:qFormat/>
    <w:rsid w:val="00595B8B"/>
    <w:pPr>
      <w:suppressAutoHyphens/>
      <w:spacing w:after="0" w:line="240" w:lineRule="auto"/>
    </w:pPr>
    <w:rPr>
      <w:rFonts w:ascii="Calibri" w:eastAsia="Times New Roman" w:hAnsi="Calibri" w:cs="Times New Roman"/>
      <w:lang w:eastAsia="ru-RU"/>
    </w:rPr>
  </w:style>
  <w:style w:type="character" w:customStyle="1" w:styleId="1fff6">
    <w:name w:val="Название Знак1"/>
    <w:uiPriority w:val="10"/>
    <w:qFormat/>
    <w:rsid w:val="00595B8B"/>
    <w:rPr>
      <w:rFonts w:ascii="Cambria" w:eastAsia="Cambria" w:hAnsi="Cambria" w:cs="Cambria"/>
      <w:color w:val="17365D"/>
      <w:spacing w:val="5"/>
      <w:kern w:val="28"/>
      <w:sz w:val="52"/>
      <w:szCs w:val="52"/>
      <w:lang w:eastAsia="ru-RU"/>
    </w:rPr>
  </w:style>
  <w:style w:type="numbering" w:customStyle="1" w:styleId="522">
    <w:name w:val="Импортированный стиль 52"/>
    <w:qFormat/>
    <w:rsid w:val="00595B8B"/>
  </w:style>
  <w:style w:type="numbering" w:customStyle="1" w:styleId="422">
    <w:name w:val="Импортированный стиль 42"/>
    <w:qFormat/>
    <w:rsid w:val="00595B8B"/>
  </w:style>
  <w:style w:type="numbering" w:customStyle="1" w:styleId="125">
    <w:name w:val="Нет списка12"/>
    <w:uiPriority w:val="99"/>
    <w:semiHidden/>
    <w:unhideWhenUsed/>
    <w:qFormat/>
    <w:rsid w:val="00595B8B"/>
  </w:style>
  <w:style w:type="numbering" w:customStyle="1" w:styleId="227">
    <w:name w:val="Нет списка22"/>
    <w:uiPriority w:val="99"/>
    <w:semiHidden/>
    <w:unhideWhenUsed/>
    <w:qFormat/>
    <w:rsid w:val="00595B8B"/>
  </w:style>
  <w:style w:type="numbering" w:customStyle="1" w:styleId="320">
    <w:name w:val="Нет списка32"/>
    <w:uiPriority w:val="99"/>
    <w:semiHidden/>
    <w:unhideWhenUsed/>
    <w:qFormat/>
    <w:rsid w:val="00595B8B"/>
  </w:style>
  <w:style w:type="numbering" w:customStyle="1" w:styleId="1121">
    <w:name w:val="Нет списка112"/>
    <w:uiPriority w:val="99"/>
    <w:semiHidden/>
    <w:unhideWhenUsed/>
    <w:qFormat/>
    <w:rsid w:val="00595B8B"/>
  </w:style>
  <w:style w:type="numbering" w:customStyle="1" w:styleId="2112">
    <w:name w:val="Нет списка211"/>
    <w:uiPriority w:val="99"/>
    <w:semiHidden/>
    <w:unhideWhenUsed/>
    <w:qFormat/>
    <w:rsid w:val="00595B8B"/>
  </w:style>
  <w:style w:type="numbering" w:customStyle="1" w:styleId="3110">
    <w:name w:val="Нет списка311"/>
    <w:uiPriority w:val="99"/>
    <w:semiHidden/>
    <w:unhideWhenUsed/>
    <w:qFormat/>
    <w:rsid w:val="00595B8B"/>
  </w:style>
  <w:style w:type="table" w:customStyle="1" w:styleId="171">
    <w:name w:val="Сетка таблицы17"/>
    <w:basedOn w:val="a2"/>
    <w:next w:val="affffffff6"/>
    <w:uiPriority w:val="3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unhideWhenUsed/>
    <w:qFormat/>
    <w:rsid w:val="00595B8B"/>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81">
    <w:name w:val="Сетка таблицы18"/>
    <w:basedOn w:val="a2"/>
    <w:uiPriority w:val="5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2"/>
    <w:uiPriority w:val="39"/>
    <w:rsid w:val="00595B8B"/>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uiPriority w:val="59"/>
    <w:rsid w:val="00595B8B"/>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2"/>
    <w:uiPriority w:val="59"/>
    <w:rsid w:val="00595B8B"/>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2"/>
    <w:uiPriority w:val="3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2"/>
    <w:uiPriority w:val="3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2"/>
    <w:uiPriority w:val="5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2"/>
    <w:uiPriority w:val="5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uiPriority w:val="99"/>
    <w:rsid w:val="00595B8B"/>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2"/>
    <w:uiPriority w:val="3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 светлая12"/>
    <w:basedOn w:val="a2"/>
    <w:uiPriority w:val="40"/>
    <w:rsid w:val="00595B8B"/>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0">
    <w:name w:val="Сетка таблицы113"/>
    <w:basedOn w:val="a2"/>
    <w:uiPriority w:val="5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95B8B"/>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30">
    <w:name w:val="Сетка таблицы123"/>
    <w:basedOn w:val="a2"/>
    <w:uiPriority w:val="3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595B8B"/>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0">
    <w:name w:val="Сетка таблицы131"/>
    <w:basedOn w:val="a2"/>
    <w:uiPriority w:val="59"/>
    <w:rsid w:val="00595B8B"/>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95B8B"/>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2"/>
    <w:uiPriority w:val="39"/>
    <w:rsid w:val="00595B8B"/>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2"/>
    <w:semiHidden/>
    <w:unhideWhenUsed/>
    <w:qFormat/>
    <w:rsid w:val="00595B8B"/>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127">
    <w:name w:val="Сетка таблицы 12"/>
    <w:basedOn w:val="a2"/>
    <w:next w:val="1ffd"/>
    <w:rsid w:val="00595B8B"/>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13">
    <w:name w:val="Сетка таблицы 111"/>
    <w:basedOn w:val="a2"/>
    <w:rsid w:val="00595B8B"/>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numbering" w:customStyle="1" w:styleId="416">
    <w:name w:val="Нет списка41"/>
    <w:next w:val="a3"/>
    <w:uiPriority w:val="99"/>
    <w:semiHidden/>
    <w:unhideWhenUsed/>
    <w:rsid w:val="00595B8B"/>
  </w:style>
  <w:style w:type="table" w:customStyle="1" w:styleId="TableNormal51">
    <w:name w:val="Table Normal51"/>
    <w:uiPriority w:val="2"/>
    <w:semiHidden/>
    <w:unhideWhenUsed/>
    <w:qFormat/>
    <w:rsid w:val="00595B8B"/>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510">
    <w:name w:val="Сетка таблицы151"/>
    <w:basedOn w:val="a2"/>
    <w:next w:val="affffffff6"/>
    <w:uiPriority w:val="39"/>
    <w:rsid w:val="00595B8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uiPriority w:val="99"/>
    <w:semiHidden/>
    <w:unhideWhenUsed/>
    <w:rsid w:val="00595B8B"/>
  </w:style>
  <w:style w:type="table" w:customStyle="1" w:styleId="1610">
    <w:name w:val="Сетка таблицы161"/>
    <w:basedOn w:val="a2"/>
    <w:next w:val="affffffff6"/>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1"/>
    <w:next w:val="a3"/>
    <w:semiHidden/>
    <w:unhideWhenUsed/>
    <w:rsid w:val="00595B8B"/>
  </w:style>
  <w:style w:type="table" w:customStyle="1" w:styleId="11110">
    <w:name w:val="Сетка таблицы1111"/>
    <w:basedOn w:val="a2"/>
    <w:next w:val="affffffff6"/>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0">
    <w:name w:val="Нет списка221"/>
    <w:next w:val="a3"/>
    <w:semiHidden/>
    <w:unhideWhenUsed/>
    <w:rsid w:val="00595B8B"/>
  </w:style>
  <w:style w:type="numbering" w:customStyle="1" w:styleId="321">
    <w:name w:val="Нет списка321"/>
    <w:next w:val="a3"/>
    <w:semiHidden/>
    <w:unhideWhenUsed/>
    <w:rsid w:val="00595B8B"/>
  </w:style>
  <w:style w:type="table" w:customStyle="1" w:styleId="2113">
    <w:name w:val="Сетка таблицы211"/>
    <w:basedOn w:val="a2"/>
    <w:next w:val="affffffff6"/>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semiHidden/>
    <w:unhideWhenUsed/>
    <w:rsid w:val="00595B8B"/>
  </w:style>
  <w:style w:type="table" w:customStyle="1" w:styleId="11112">
    <w:name w:val="Сетка таблицы 1111"/>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10">
    <w:name w:val="Нет списка2111"/>
    <w:next w:val="a3"/>
    <w:semiHidden/>
    <w:unhideWhenUsed/>
    <w:rsid w:val="00595B8B"/>
  </w:style>
  <w:style w:type="numbering" w:customStyle="1" w:styleId="3111">
    <w:name w:val="Нет списка3111"/>
    <w:next w:val="a3"/>
    <w:semiHidden/>
    <w:unhideWhenUsed/>
    <w:rsid w:val="00595B8B"/>
  </w:style>
  <w:style w:type="table" w:customStyle="1" w:styleId="TableNormal1111">
    <w:name w:val="Table Normal1111"/>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10">
    <w:name w:val="Сетка таблицы1211"/>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595B8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 светлая111"/>
    <w:uiPriority w:val="99"/>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10">
    <w:name w:val="Сетка таблицы1111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uiPriority w:val="99"/>
    <w:semiHidden/>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1"/>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светлая121"/>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uiPriority w:val="99"/>
    <w:rsid w:val="00595B8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1">
    <w:name w:val="Сетка таблицы1411"/>
    <w:uiPriority w:val="99"/>
    <w:rsid w:val="00595B8B"/>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99"/>
    <w:semiHidden/>
    <w:rsid w:val="00595B8B"/>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11">
    <w:name w:val="Импортированный стиль 511"/>
    <w:rsid w:val="00595B8B"/>
    <w:pPr>
      <w:numPr>
        <w:numId w:val="2"/>
      </w:numPr>
    </w:pPr>
  </w:style>
  <w:style w:type="numbering" w:customStyle="1" w:styleId="411">
    <w:name w:val="Импортированный стиль 411"/>
    <w:rsid w:val="00595B8B"/>
    <w:pPr>
      <w:numPr>
        <w:numId w:val="1"/>
      </w:numPr>
    </w:pPr>
  </w:style>
  <w:style w:type="table" w:customStyle="1" w:styleId="TableNormal121">
    <w:name w:val="Table Normal121"/>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1">
    <w:name w:val="Сетка таблицы1511"/>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Импортированный стиль 5111"/>
    <w:rsid w:val="00595B8B"/>
  </w:style>
  <w:style w:type="numbering" w:customStyle="1" w:styleId="4111">
    <w:name w:val="Импортированный стиль 4111"/>
    <w:rsid w:val="00595B8B"/>
  </w:style>
  <w:style w:type="character" w:customStyle="1" w:styleId="hwp5lmp">
    <w:name w:val="hwp5lmp"/>
    <w:rsid w:val="00595B8B"/>
  </w:style>
  <w:style w:type="numbering" w:customStyle="1" w:styleId="5d">
    <w:name w:val="Нет списка5"/>
    <w:next w:val="a3"/>
    <w:uiPriority w:val="99"/>
    <w:semiHidden/>
    <w:unhideWhenUsed/>
    <w:rsid w:val="00595B8B"/>
  </w:style>
  <w:style w:type="table" w:customStyle="1" w:styleId="TableNormal6">
    <w:name w:val="Table Normal6"/>
    <w:uiPriority w:val="2"/>
    <w:semiHidden/>
    <w:unhideWhenUsed/>
    <w:qFormat/>
    <w:rsid w:val="00595B8B"/>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710">
    <w:name w:val="Сетка таблицы171"/>
    <w:basedOn w:val="a2"/>
    <w:next w:val="affffffff6"/>
    <w:uiPriority w:val="39"/>
    <w:rsid w:val="00595B8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595B8B"/>
  </w:style>
  <w:style w:type="table" w:customStyle="1" w:styleId="1810">
    <w:name w:val="Сетка таблицы181"/>
    <w:basedOn w:val="a2"/>
    <w:next w:val="affffffff6"/>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1">
    <w:name w:val="Нет списка1121"/>
    <w:next w:val="a3"/>
    <w:semiHidden/>
    <w:unhideWhenUsed/>
    <w:rsid w:val="00595B8B"/>
  </w:style>
  <w:style w:type="table" w:customStyle="1" w:styleId="1131">
    <w:name w:val="Сетка таблицы1131"/>
    <w:basedOn w:val="a2"/>
    <w:next w:val="affffffff6"/>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4">
    <w:name w:val="Нет списка23"/>
    <w:next w:val="a3"/>
    <w:semiHidden/>
    <w:unhideWhenUsed/>
    <w:rsid w:val="00595B8B"/>
  </w:style>
  <w:style w:type="numbering" w:customStyle="1" w:styleId="330">
    <w:name w:val="Нет списка33"/>
    <w:next w:val="a3"/>
    <w:semiHidden/>
    <w:unhideWhenUsed/>
    <w:rsid w:val="00595B8B"/>
  </w:style>
  <w:style w:type="table" w:customStyle="1" w:styleId="2310">
    <w:name w:val="Сетка таблицы231"/>
    <w:basedOn w:val="a2"/>
    <w:next w:val="affffffff6"/>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3"/>
    <w:semiHidden/>
    <w:unhideWhenUsed/>
    <w:rsid w:val="00595B8B"/>
  </w:style>
  <w:style w:type="table" w:customStyle="1" w:styleId="1122">
    <w:name w:val="Сетка таблицы 112"/>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0">
    <w:name w:val="Нет списка212"/>
    <w:next w:val="a3"/>
    <w:semiHidden/>
    <w:unhideWhenUsed/>
    <w:rsid w:val="00595B8B"/>
  </w:style>
  <w:style w:type="numbering" w:customStyle="1" w:styleId="3120">
    <w:name w:val="Нет списка312"/>
    <w:next w:val="a3"/>
    <w:semiHidden/>
    <w:unhideWhenUsed/>
    <w:rsid w:val="00595B8B"/>
  </w:style>
  <w:style w:type="table" w:customStyle="1" w:styleId="TableNormal112">
    <w:name w:val="Table Normal112"/>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31">
    <w:name w:val="Сетка таблицы1231"/>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uiPriority w:val="99"/>
    <w:rsid w:val="00595B8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1">
    <w:name w:val="Сетка таблицы1112"/>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20">
    <w:name w:val="Сетка таблицы132"/>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 светлая13"/>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
    <w:name w:val="Table Normal32"/>
    <w:uiPriority w:val="99"/>
    <w:rsid w:val="00595B8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uiPriority w:val="99"/>
    <w:rsid w:val="00595B8B"/>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99"/>
    <w:semiHidden/>
    <w:rsid w:val="00595B8B"/>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21">
    <w:name w:val="Импортированный стиль 521"/>
    <w:rsid w:val="00595B8B"/>
    <w:pPr>
      <w:numPr>
        <w:numId w:val="7"/>
      </w:numPr>
    </w:pPr>
  </w:style>
  <w:style w:type="numbering" w:customStyle="1" w:styleId="421">
    <w:name w:val="Импортированный стиль 421"/>
    <w:rsid w:val="00595B8B"/>
    <w:pPr>
      <w:numPr>
        <w:numId w:val="6"/>
      </w:numPr>
    </w:pPr>
  </w:style>
  <w:style w:type="table" w:customStyle="1" w:styleId="152">
    <w:name w:val="Сетка таблицы152"/>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Импортированный стиль 512"/>
    <w:rsid w:val="00595B8B"/>
  </w:style>
  <w:style w:type="numbering" w:customStyle="1" w:styleId="4120">
    <w:name w:val="Импортированный стиль 412"/>
    <w:rsid w:val="00595B8B"/>
  </w:style>
  <w:style w:type="character" w:customStyle="1" w:styleId="713">
    <w:name w:val="Заголовок 7 Знак1"/>
    <w:semiHidden/>
    <w:rsid w:val="00595B8B"/>
    <w:rPr>
      <w:rFonts w:ascii="Cambria" w:eastAsia="Times New Roman" w:hAnsi="Cambria" w:cs="Times New Roman"/>
      <w:i/>
      <w:iCs/>
      <w:color w:val="404040"/>
      <w:sz w:val="22"/>
      <w:szCs w:val="22"/>
    </w:rPr>
  </w:style>
  <w:style w:type="character" w:customStyle="1" w:styleId="812">
    <w:name w:val="Заголовок 8 Знак1"/>
    <w:semiHidden/>
    <w:rsid w:val="00595B8B"/>
    <w:rPr>
      <w:rFonts w:ascii="Cambria" w:eastAsia="Times New Roman" w:hAnsi="Cambria" w:cs="Times New Roman"/>
      <w:color w:val="404040"/>
    </w:rPr>
  </w:style>
  <w:style w:type="character" w:customStyle="1" w:styleId="913">
    <w:name w:val="Заголовок 9 Знак1"/>
    <w:semiHidden/>
    <w:rsid w:val="00595B8B"/>
    <w:rPr>
      <w:rFonts w:ascii="Cambria" w:eastAsia="Times New Roman" w:hAnsi="Cambria" w:cs="Times New Roman"/>
      <w:i/>
      <w:iCs/>
      <w:color w:val="404040"/>
    </w:rPr>
  </w:style>
  <w:style w:type="numbering" w:customStyle="1" w:styleId="67">
    <w:name w:val="Нет списка6"/>
    <w:next w:val="a3"/>
    <w:uiPriority w:val="99"/>
    <w:semiHidden/>
    <w:rsid w:val="00595B8B"/>
  </w:style>
  <w:style w:type="table" w:customStyle="1" w:styleId="190">
    <w:name w:val="Сетка таблицы19"/>
    <w:basedOn w:val="a2"/>
    <w:next w:val="affffffff6"/>
    <w:uiPriority w:val="59"/>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7">
    <w:name w:val="Знак1"/>
    <w:basedOn w:val="a0"/>
    <w:rsid w:val="00595B8B"/>
    <w:pPr>
      <w:spacing w:line="240" w:lineRule="exact"/>
    </w:pPr>
    <w:rPr>
      <w:rFonts w:ascii="Verdana" w:eastAsia="Times New Roman" w:hAnsi="Verdana" w:cs="Verdana"/>
      <w:sz w:val="20"/>
      <w:szCs w:val="20"/>
      <w:lang w:val="en-US"/>
    </w:rPr>
  </w:style>
  <w:style w:type="paragraph" w:customStyle="1" w:styleId="2ffb">
    <w:name w:val="Знак2"/>
    <w:basedOn w:val="a0"/>
    <w:rsid w:val="00595B8B"/>
    <w:pPr>
      <w:tabs>
        <w:tab w:val="left" w:pos="708"/>
      </w:tabs>
      <w:spacing w:line="240" w:lineRule="exact"/>
    </w:pPr>
    <w:rPr>
      <w:rFonts w:ascii="Verdana" w:eastAsia="Times New Roman" w:hAnsi="Verdana" w:cs="Verdana"/>
      <w:sz w:val="20"/>
      <w:szCs w:val="20"/>
      <w:lang w:val="en-US"/>
    </w:rPr>
  </w:style>
  <w:style w:type="character" w:customStyle="1" w:styleId="3113">
    <w:name w:val="Основной текст (3) + 11"/>
    <w:aliases w:val="5 pt3,Полужирный"/>
    <w:qFormat/>
    <w:rsid w:val="00595B8B"/>
    <w:rPr>
      <w:rFonts w:ascii="Times New Roman" w:hAnsi="Times New Roman" w:cs="Times New Roman"/>
      <w:b/>
      <w:bCs/>
      <w:spacing w:val="0"/>
      <w:sz w:val="23"/>
      <w:szCs w:val="23"/>
    </w:rPr>
  </w:style>
  <w:style w:type="paragraph" w:customStyle="1" w:styleId="44">
    <w:name w:val="4"/>
    <w:basedOn w:val="a0"/>
    <w:next w:val="a0"/>
    <w:link w:val="affa"/>
    <w:uiPriority w:val="10"/>
    <w:qFormat/>
    <w:rsid w:val="00595B8B"/>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vcourseitem-oldpricediscont">
    <w:name w:val="vcourse__item-oldprice_discont"/>
    <w:qFormat/>
    <w:rsid w:val="00595B8B"/>
  </w:style>
  <w:style w:type="character" w:customStyle="1" w:styleId="ui">
    <w:name w:val="ui"/>
    <w:qFormat/>
    <w:rsid w:val="00595B8B"/>
  </w:style>
  <w:style w:type="table" w:customStyle="1" w:styleId="TableGrid">
    <w:name w:val="TableGrid"/>
    <w:qFormat/>
    <w:rsid w:val="00595B8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0">
    <w:name w:val="Сетка таблицы110"/>
    <w:basedOn w:val="a2"/>
    <w:uiPriority w:val="59"/>
    <w:rsid w:val="00595B8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3"/>
    <w:uiPriority w:val="99"/>
    <w:semiHidden/>
    <w:rsid w:val="00595B8B"/>
  </w:style>
  <w:style w:type="table" w:customStyle="1" w:styleId="200">
    <w:name w:val="Сетка таблицы20"/>
    <w:basedOn w:val="a2"/>
    <w:next w:val="affffffff6"/>
    <w:uiPriority w:val="59"/>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uiPriority w:val="59"/>
    <w:rsid w:val="00595B8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аголовок 11"/>
    <w:basedOn w:val="a0"/>
    <w:next w:val="a0"/>
    <w:uiPriority w:val="9"/>
    <w:qFormat/>
    <w:rsid w:val="00595B8B"/>
    <w:pPr>
      <w:keepNext/>
      <w:keepLines/>
      <w:suppressAutoHyphens/>
      <w:spacing w:before="240" w:after="0"/>
      <w:outlineLvl w:val="0"/>
    </w:pPr>
    <w:rPr>
      <w:rFonts w:ascii="Arial" w:eastAsia="Times New Roman" w:hAnsi="Arial" w:cs="Times New Roman"/>
      <w:b/>
      <w:kern w:val="2"/>
      <w:sz w:val="32"/>
      <w:szCs w:val="20"/>
      <w:lang w:eastAsia="ru-RU"/>
    </w:rPr>
  </w:style>
  <w:style w:type="paragraph" w:customStyle="1" w:styleId="21c">
    <w:name w:val="Заголовок 21"/>
    <w:basedOn w:val="a0"/>
    <w:next w:val="a0"/>
    <w:uiPriority w:val="9"/>
    <w:unhideWhenUsed/>
    <w:qFormat/>
    <w:rsid w:val="00595B8B"/>
    <w:pPr>
      <w:keepNext/>
      <w:keepLines/>
      <w:suppressAutoHyphens/>
      <w:spacing w:before="40" w:after="0"/>
      <w:outlineLvl w:val="1"/>
    </w:pPr>
    <w:rPr>
      <w:rFonts w:ascii="Arial" w:eastAsia="Times New Roman" w:hAnsi="Arial" w:cs="Times New Roman"/>
      <w:b/>
      <w:i/>
      <w:sz w:val="28"/>
      <w:szCs w:val="20"/>
      <w:lang w:eastAsia="ru-RU"/>
    </w:rPr>
  </w:style>
  <w:style w:type="paragraph" w:customStyle="1" w:styleId="315">
    <w:name w:val="Заголовок 31"/>
    <w:basedOn w:val="a0"/>
    <w:next w:val="a0"/>
    <w:uiPriority w:val="9"/>
    <w:unhideWhenUsed/>
    <w:qFormat/>
    <w:rsid w:val="00595B8B"/>
    <w:pPr>
      <w:keepNext/>
      <w:keepLines/>
      <w:suppressAutoHyphens/>
      <w:spacing w:before="40" w:after="0"/>
      <w:outlineLvl w:val="2"/>
    </w:pPr>
    <w:rPr>
      <w:rFonts w:ascii="Arial" w:eastAsia="Times New Roman" w:hAnsi="Arial" w:cs="Times New Roman"/>
      <w:b/>
      <w:sz w:val="26"/>
      <w:szCs w:val="20"/>
      <w:lang w:eastAsia="ru-RU"/>
    </w:rPr>
  </w:style>
  <w:style w:type="character" w:customStyle="1" w:styleId="c12">
    <w:name w:val="c12"/>
    <w:qFormat/>
    <w:rsid w:val="00595B8B"/>
  </w:style>
  <w:style w:type="character" w:customStyle="1" w:styleId="c140">
    <w:name w:val="c140"/>
    <w:qFormat/>
    <w:rsid w:val="00595B8B"/>
  </w:style>
  <w:style w:type="character" w:customStyle="1" w:styleId="c73">
    <w:name w:val="c73"/>
    <w:qFormat/>
    <w:rsid w:val="00595B8B"/>
  </w:style>
  <w:style w:type="character" w:customStyle="1" w:styleId="c22">
    <w:name w:val="c22"/>
    <w:qFormat/>
    <w:rsid w:val="00595B8B"/>
  </w:style>
  <w:style w:type="character" w:customStyle="1" w:styleId="c92">
    <w:name w:val="c92"/>
    <w:qFormat/>
    <w:rsid w:val="00595B8B"/>
  </w:style>
  <w:style w:type="character" w:customStyle="1" w:styleId="c18">
    <w:name w:val="c18"/>
    <w:qFormat/>
    <w:rsid w:val="00595B8B"/>
  </w:style>
  <w:style w:type="character" w:customStyle="1" w:styleId="c148">
    <w:name w:val="c148"/>
    <w:qFormat/>
    <w:rsid w:val="00595B8B"/>
  </w:style>
  <w:style w:type="character" w:customStyle="1" w:styleId="c20">
    <w:name w:val="c20"/>
    <w:qFormat/>
    <w:rsid w:val="00595B8B"/>
  </w:style>
  <w:style w:type="character" w:customStyle="1" w:styleId="c128">
    <w:name w:val="c128"/>
    <w:qFormat/>
    <w:rsid w:val="00595B8B"/>
  </w:style>
  <w:style w:type="character" w:customStyle="1" w:styleId="c96">
    <w:name w:val="c96"/>
    <w:qFormat/>
    <w:rsid w:val="00595B8B"/>
  </w:style>
  <w:style w:type="character" w:customStyle="1" w:styleId="c121">
    <w:name w:val="c121"/>
    <w:qFormat/>
    <w:rsid w:val="00595B8B"/>
  </w:style>
  <w:style w:type="character" w:customStyle="1" w:styleId="c162">
    <w:name w:val="c162"/>
    <w:qFormat/>
    <w:rsid w:val="00595B8B"/>
  </w:style>
  <w:style w:type="character" w:customStyle="1" w:styleId="c105">
    <w:name w:val="c105"/>
    <w:qFormat/>
    <w:rsid w:val="00595B8B"/>
  </w:style>
  <w:style w:type="character" w:customStyle="1" w:styleId="11b">
    <w:name w:val="Заголовок 1 Знак1"/>
    <w:uiPriority w:val="9"/>
    <w:qFormat/>
    <w:rsid w:val="00595B8B"/>
    <w:rPr>
      <w:rFonts w:ascii="Calibri Light" w:eastAsia="Times New Roman" w:hAnsi="Calibri Light" w:cs="Times New Roman"/>
      <w:color w:val="2F5496"/>
      <w:sz w:val="32"/>
      <w:szCs w:val="32"/>
    </w:rPr>
  </w:style>
  <w:style w:type="character" w:customStyle="1" w:styleId="21d">
    <w:name w:val="Заголовок 2 Знак1"/>
    <w:uiPriority w:val="9"/>
    <w:semiHidden/>
    <w:qFormat/>
    <w:rsid w:val="00595B8B"/>
    <w:rPr>
      <w:rFonts w:ascii="Calibri Light" w:eastAsia="Times New Roman" w:hAnsi="Calibri Light" w:cs="Times New Roman"/>
      <w:color w:val="2F5496"/>
      <w:sz w:val="26"/>
      <w:szCs w:val="26"/>
    </w:rPr>
  </w:style>
  <w:style w:type="character" w:customStyle="1" w:styleId="316">
    <w:name w:val="Заголовок 3 Знак1"/>
    <w:uiPriority w:val="9"/>
    <w:semiHidden/>
    <w:qFormat/>
    <w:rsid w:val="00595B8B"/>
    <w:rPr>
      <w:rFonts w:ascii="Calibri Light" w:eastAsia="Times New Roman" w:hAnsi="Calibri Light" w:cs="Times New Roman"/>
      <w:color w:val="1F3763"/>
      <w:sz w:val="24"/>
      <w:szCs w:val="24"/>
    </w:rPr>
  </w:style>
  <w:style w:type="character" w:customStyle="1" w:styleId="1fff8">
    <w:name w:val="Заголовок Знак1"/>
    <w:uiPriority w:val="10"/>
    <w:qFormat/>
    <w:rsid w:val="00595B8B"/>
    <w:rPr>
      <w:rFonts w:ascii="Calibri Light" w:eastAsia="Times New Roman" w:hAnsi="Calibri Light" w:cs="Times New Roman"/>
      <w:spacing w:val="-10"/>
      <w:kern w:val="2"/>
      <w:sz w:val="56"/>
      <w:szCs w:val="56"/>
    </w:rPr>
  </w:style>
  <w:style w:type="paragraph" w:customStyle="1" w:styleId="c77">
    <w:name w:val="c7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83">
    <w:name w:val="c183"/>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
    <w:name w:val="c1"/>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87">
    <w:name w:val="c18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1fff9">
    <w:name w:val="Верхний колонтитул1"/>
    <w:basedOn w:val="a0"/>
    <w:next w:val="2ffc"/>
    <w:uiPriority w:val="99"/>
    <w:unhideWhenUsed/>
    <w:qFormat/>
    <w:rsid w:val="00595B8B"/>
    <w:pPr>
      <w:tabs>
        <w:tab w:val="center" w:pos="4677"/>
        <w:tab w:val="right" w:pos="9355"/>
      </w:tabs>
      <w:suppressAutoHyphens/>
      <w:spacing w:after="0" w:line="240" w:lineRule="auto"/>
    </w:pPr>
    <w:rPr>
      <w:rFonts w:ascii="Calibri" w:eastAsia="Calibri" w:hAnsi="Calibri" w:cs="Times New Roman"/>
      <w:kern w:val="2"/>
    </w:rPr>
  </w:style>
  <w:style w:type="paragraph" w:customStyle="1" w:styleId="2ffc">
    <w:name w:val="Верхний колонтитул2"/>
    <w:basedOn w:val="a0"/>
    <w:uiPriority w:val="99"/>
    <w:unhideWhenUsed/>
    <w:qFormat/>
    <w:rsid w:val="00595B8B"/>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2ffd">
    <w:name w:val="Нижний колонтитул2"/>
    <w:basedOn w:val="a0"/>
    <w:uiPriority w:val="99"/>
    <w:unhideWhenUsed/>
    <w:qFormat/>
    <w:rsid w:val="00595B8B"/>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417">
    <w:name w:val="Заголовок 41"/>
    <w:basedOn w:val="a0"/>
    <w:next w:val="a0"/>
    <w:qFormat/>
    <w:rsid w:val="00595B8B"/>
    <w:pPr>
      <w:keepNext/>
      <w:suppressAutoHyphens/>
      <w:spacing w:before="240" w:after="60" w:line="240" w:lineRule="auto"/>
      <w:outlineLvl w:val="3"/>
    </w:pPr>
    <w:rPr>
      <w:rFonts w:ascii="Times New Roman" w:eastAsia="Times New Roman" w:hAnsi="Times New Roman" w:cs="Times New Roman"/>
      <w:b/>
      <w:sz w:val="24"/>
      <w:szCs w:val="20"/>
      <w:lang w:eastAsia="ru-RU"/>
    </w:rPr>
  </w:style>
  <w:style w:type="paragraph" w:customStyle="1" w:styleId="514">
    <w:name w:val="Заголовок 51"/>
    <w:basedOn w:val="a0"/>
    <w:next w:val="a0"/>
    <w:semiHidden/>
    <w:unhideWhenUsed/>
    <w:qFormat/>
    <w:rsid w:val="00595B8B"/>
    <w:pPr>
      <w:suppressAutoHyphens/>
      <w:spacing w:before="240" w:after="60" w:line="240" w:lineRule="auto"/>
      <w:outlineLvl w:val="4"/>
    </w:pPr>
    <w:rPr>
      <w:rFonts w:ascii="Times New Roman" w:eastAsia="Times New Roman" w:hAnsi="Times New Roman" w:cs="Times New Roman"/>
      <w:sz w:val="24"/>
      <w:szCs w:val="20"/>
      <w:lang w:eastAsia="ru-RU"/>
    </w:rPr>
  </w:style>
  <w:style w:type="character" w:customStyle="1" w:styleId="1fffa">
    <w:name w:val="Знак концевой сноски1"/>
    <w:qFormat/>
    <w:rsid w:val="00595B8B"/>
    <w:rPr>
      <w:vertAlign w:val="superscript"/>
    </w:rPr>
  </w:style>
  <w:style w:type="character" w:customStyle="1" w:styleId="2ffe">
    <w:name w:val="Верхний колонтитул Знак2"/>
    <w:uiPriority w:val="99"/>
    <w:semiHidden/>
    <w:qFormat/>
    <w:rsid w:val="00595B8B"/>
  </w:style>
  <w:style w:type="character" w:customStyle="1" w:styleId="2fff">
    <w:name w:val="Нижний колонтитул Знак2"/>
    <w:uiPriority w:val="99"/>
    <w:qFormat/>
    <w:rsid w:val="00595B8B"/>
  </w:style>
  <w:style w:type="table" w:customStyle="1" w:styleId="TableGrid1">
    <w:name w:val="TableGrid1"/>
    <w:qFormat/>
    <w:rsid w:val="00595B8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29">
    <w:name w:val="c29"/>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f0">
    <w:name w:val="Заголовок Знак2"/>
    <w:uiPriority w:val="10"/>
    <w:qFormat/>
    <w:rsid w:val="00595B8B"/>
    <w:rPr>
      <w:rFonts w:ascii="Cambria" w:eastAsia="SimSun" w:hAnsi="Cambria" w:cs="Times New Roman" w:hint="default"/>
      <w:spacing w:val="-10"/>
      <w:kern w:val="28"/>
      <w:sz w:val="56"/>
      <w:szCs w:val="56"/>
    </w:rPr>
  </w:style>
  <w:style w:type="numbering" w:customStyle="1" w:styleId="85">
    <w:name w:val="Нет списка8"/>
    <w:next w:val="a3"/>
    <w:semiHidden/>
    <w:rsid w:val="00595B8B"/>
  </w:style>
  <w:style w:type="table" w:customStyle="1" w:styleId="240">
    <w:name w:val="Сетка таблицы24"/>
    <w:basedOn w:val="a2"/>
    <w:next w:val="affffffff6"/>
    <w:rsid w:val="00595B8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10">
    <w:name w:val="Основной текст (3) + 111"/>
    <w:aliases w:val="5 pt2,Полужирный1"/>
    <w:rsid w:val="00595B8B"/>
    <w:rPr>
      <w:rFonts w:ascii="Times New Roman" w:hAnsi="Times New Roman" w:cs="Times New Roman"/>
      <w:b/>
      <w:bCs/>
      <w:spacing w:val="0"/>
      <w:sz w:val="23"/>
      <w:szCs w:val="23"/>
    </w:rPr>
  </w:style>
  <w:style w:type="character" w:customStyle="1" w:styleId="4130">
    <w:name w:val="Основной текст (4) + 13"/>
    <w:aliases w:val="5 pt1,Не полужирный"/>
    <w:rsid w:val="00595B8B"/>
    <w:rPr>
      <w:b/>
      <w:bCs/>
      <w:sz w:val="27"/>
      <w:szCs w:val="27"/>
      <w:lang w:bidi="ar-SA"/>
    </w:rPr>
  </w:style>
  <w:style w:type="paragraph" w:customStyle="1" w:styleId="3f8">
    <w:name w:val="Без интервала3"/>
    <w:rsid w:val="00595B8B"/>
    <w:pPr>
      <w:spacing w:after="0" w:line="240" w:lineRule="auto"/>
    </w:pPr>
    <w:rPr>
      <w:rFonts w:ascii="Calibri" w:eastAsia="Times New Roman" w:hAnsi="Calibri" w:cs="Times New Roman"/>
    </w:rPr>
  </w:style>
  <w:style w:type="paragraph" w:styleId="afffffffff9">
    <w:name w:val="Document Map"/>
    <w:basedOn w:val="a0"/>
    <w:link w:val="1fffb"/>
    <w:semiHidden/>
    <w:rsid w:val="00595B8B"/>
    <w:pPr>
      <w:shd w:val="clear" w:color="auto" w:fill="000080"/>
      <w:spacing w:after="0" w:line="240" w:lineRule="auto"/>
    </w:pPr>
    <w:rPr>
      <w:rFonts w:ascii="Tahoma" w:eastAsia="Times New Roman" w:hAnsi="Tahoma" w:cs="Tahoma"/>
      <w:sz w:val="20"/>
      <w:szCs w:val="20"/>
      <w:lang w:eastAsia="ru-RU"/>
    </w:rPr>
  </w:style>
  <w:style w:type="character" w:customStyle="1" w:styleId="1fffb">
    <w:name w:val="Схема документа Знак1"/>
    <w:basedOn w:val="a1"/>
    <w:link w:val="afffffffff9"/>
    <w:semiHidden/>
    <w:rsid w:val="00595B8B"/>
    <w:rPr>
      <w:rFonts w:ascii="Tahoma" w:eastAsia="Times New Roman" w:hAnsi="Tahoma" w:cs="Tahoma"/>
      <w:sz w:val="20"/>
      <w:szCs w:val="20"/>
      <w:shd w:val="clear" w:color="auto" w:fill="000080"/>
      <w:lang w:eastAsia="ru-RU"/>
    </w:rPr>
  </w:style>
  <w:style w:type="paragraph" w:customStyle="1" w:styleId="2fff1">
    <w:name w:val="Обычный2"/>
    <w:rsid w:val="00595B8B"/>
    <w:pPr>
      <w:spacing w:after="0" w:line="240" w:lineRule="auto"/>
    </w:pPr>
    <w:rPr>
      <w:rFonts w:ascii="Calibri" w:eastAsia="Times New Roman" w:hAnsi="Calibri" w:cs="Calibri"/>
      <w:color w:val="000000"/>
      <w:sz w:val="20"/>
      <w:szCs w:val="20"/>
      <w:lang w:eastAsia="ru-RU"/>
    </w:rPr>
  </w:style>
  <w:style w:type="numbering" w:customStyle="1" w:styleId="9c">
    <w:name w:val="Нет списка9"/>
    <w:next w:val="a3"/>
    <w:semiHidden/>
    <w:rsid w:val="00595B8B"/>
  </w:style>
  <w:style w:type="table" w:customStyle="1" w:styleId="250">
    <w:name w:val="Сетка таблицы25"/>
    <w:basedOn w:val="a2"/>
    <w:next w:val="affffffff6"/>
    <w:rsid w:val="00595B8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2">
    <w:name w:val="Название Знак2"/>
    <w:basedOn w:val="a1"/>
    <w:link w:val="afffc"/>
    <w:uiPriority w:val="10"/>
    <w:rsid w:val="00595B8B"/>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qFormat="1"/>
    <w:lsdException w:name="toc 2" w:qFormat="1"/>
    <w:lsdException w:name="toc 3" w:qFormat="1"/>
    <w:lsdException w:name="footnote text" w:qFormat="1"/>
    <w:lsdException w:name="annotation text" w:uiPriority="0" w:qFormat="1"/>
    <w:lsdException w:name="header" w:uiPriority="0" w:qFormat="1"/>
    <w:lsdException w:name="footer" w:uiPriority="0" w:qFormat="1"/>
    <w:lsdException w:name="index heading" w:uiPriority="0" w:qFormat="1"/>
    <w:lsdException w:name="caption" w:qFormat="1"/>
    <w:lsdException w:name="footnote reference" w:uiPriority="0" w:qFormat="1"/>
    <w:lsdException w:name="annotation reference" w:uiPriority="0" w:qFormat="1"/>
    <w:lsdException w:name="line number" w:uiPriority="0"/>
    <w:lsdException w:name="page number" w:uiPriority="0" w:qFormat="1"/>
    <w:lsdException w:name="toa heading" w:uiPriority="0"/>
    <w:lsdException w:name="List" w:qFormat="1"/>
    <w:lsdException w:name="List 2" w:qFormat="1"/>
    <w:lsdException w:name="List Bullet 2" w:uiPriority="0"/>
    <w:lsdException w:name="List Bullet 3"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Body Text 2" w:qFormat="1"/>
    <w:lsdException w:name="Body Text 3" w:qFormat="1"/>
    <w:lsdException w:name="Body Text Indent 2" w:uiPriority="0" w:qFormat="1"/>
    <w:lsdException w:name="Hyperlink" w:uiPriority="0" w:qFormat="1"/>
    <w:lsdException w:name="FollowedHyperlink" w:qFormat="1"/>
    <w:lsdException w:name="Strong" w:semiHidden="0" w:unhideWhenUsed="0" w:qFormat="1"/>
    <w:lsdException w:name="Emphasis" w:semiHidden="0" w:uiPriority="0" w:unhideWhenUsed="0" w:qFormat="1"/>
    <w:lsdException w:name="Document Map" w:uiPriority="0"/>
    <w:lsdException w:name="Plain Text" w:uiPriority="0" w:qFormat="1"/>
    <w:lsdException w:name="Normal (Web)" w:qFormat="1"/>
    <w:lsdException w:name="HTML Preformatted" w:uiPriority="0"/>
    <w:lsdException w:name="annotation subject" w:uiPriority="0" w:qFormat="1"/>
    <w:lsdException w:name="Table Grid 1"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595B8B"/>
    <w:pPr>
      <w:keepNext/>
      <w:tabs>
        <w:tab w:val="num" w:pos="0"/>
      </w:tabs>
      <w:spacing w:before="240" w:after="60" w:line="240" w:lineRule="auto"/>
      <w:ind w:left="714" w:hanging="357"/>
      <w:outlineLvl w:val="0"/>
    </w:pPr>
    <w:rPr>
      <w:rFonts w:ascii="Arial" w:eastAsia="Times New Roman" w:hAnsi="Arial" w:cs="Times New Roman"/>
      <w:b/>
      <w:color w:val="000000"/>
      <w:kern w:val="2"/>
      <w:sz w:val="32"/>
      <w:szCs w:val="20"/>
      <w:lang w:val="x-none" w:eastAsia="zh-CN"/>
    </w:rPr>
  </w:style>
  <w:style w:type="paragraph" w:styleId="2">
    <w:name w:val="heading 2"/>
    <w:basedOn w:val="a0"/>
    <w:next w:val="a0"/>
    <w:link w:val="20"/>
    <w:qFormat/>
    <w:rsid w:val="00595B8B"/>
    <w:pPr>
      <w:keepNext/>
      <w:tabs>
        <w:tab w:val="num" w:pos="0"/>
      </w:tabs>
      <w:spacing w:before="240" w:after="60" w:line="240" w:lineRule="auto"/>
      <w:ind w:left="714" w:hanging="357"/>
      <w:outlineLvl w:val="1"/>
    </w:pPr>
    <w:rPr>
      <w:rFonts w:ascii="Arial" w:eastAsia="Times New Roman" w:hAnsi="Arial" w:cs="Times New Roman"/>
      <w:b/>
      <w:i/>
      <w:color w:val="000000"/>
      <w:sz w:val="28"/>
      <w:szCs w:val="20"/>
      <w:lang w:val="x-none" w:eastAsia="zh-CN"/>
    </w:rPr>
  </w:style>
  <w:style w:type="paragraph" w:styleId="3">
    <w:name w:val="heading 3"/>
    <w:basedOn w:val="a0"/>
    <w:next w:val="a0"/>
    <w:link w:val="30"/>
    <w:qFormat/>
    <w:rsid w:val="00595B8B"/>
    <w:pPr>
      <w:keepNext/>
      <w:tabs>
        <w:tab w:val="num" w:pos="0"/>
      </w:tabs>
      <w:spacing w:before="240" w:after="60" w:line="240" w:lineRule="auto"/>
      <w:ind w:left="714" w:hanging="357"/>
      <w:outlineLvl w:val="2"/>
    </w:pPr>
    <w:rPr>
      <w:rFonts w:ascii="Arial" w:eastAsia="Times New Roman" w:hAnsi="Arial" w:cs="Times New Roman"/>
      <w:b/>
      <w:color w:val="000000"/>
      <w:sz w:val="26"/>
      <w:szCs w:val="20"/>
      <w:lang w:val="x-none" w:eastAsia="zh-CN"/>
    </w:rPr>
  </w:style>
  <w:style w:type="paragraph" w:styleId="40">
    <w:name w:val="heading 4"/>
    <w:basedOn w:val="3"/>
    <w:next w:val="a0"/>
    <w:link w:val="41"/>
    <w:qFormat/>
    <w:rsid w:val="00595B8B"/>
    <w:pPr>
      <w:keepLines/>
      <w:autoSpaceDE w:val="0"/>
      <w:spacing w:after="240" w:line="360" w:lineRule="auto"/>
      <w:ind w:left="0" w:firstLine="0"/>
      <w:jc w:val="center"/>
      <w:outlineLvl w:val="3"/>
    </w:pPr>
    <w:rPr>
      <w:rFonts w:ascii="Times New Roman" w:hAnsi="Times New Roman"/>
      <w:sz w:val="24"/>
    </w:rPr>
  </w:style>
  <w:style w:type="paragraph" w:styleId="50">
    <w:name w:val="heading 5"/>
    <w:basedOn w:val="a0"/>
    <w:next w:val="a0"/>
    <w:link w:val="51"/>
    <w:qFormat/>
    <w:rsid w:val="00595B8B"/>
    <w:pPr>
      <w:keepNext/>
      <w:tabs>
        <w:tab w:val="num" w:pos="0"/>
      </w:tabs>
      <w:spacing w:after="0" w:line="360" w:lineRule="auto"/>
      <w:ind w:left="360"/>
      <w:outlineLvl w:val="4"/>
    </w:pPr>
    <w:rPr>
      <w:rFonts w:ascii="Times New Roman" w:eastAsia="Times New Roman" w:hAnsi="Times New Roman" w:cs="Times New Roman"/>
      <w:color w:val="000000"/>
      <w:sz w:val="24"/>
      <w:szCs w:val="20"/>
      <w:lang w:val="x-none" w:eastAsia="zh-CN"/>
    </w:rPr>
  </w:style>
  <w:style w:type="paragraph" w:styleId="6">
    <w:name w:val="heading 6"/>
    <w:basedOn w:val="a0"/>
    <w:next w:val="a0"/>
    <w:link w:val="60"/>
    <w:qFormat/>
    <w:rsid w:val="00595B8B"/>
    <w:pPr>
      <w:tabs>
        <w:tab w:val="num" w:pos="0"/>
      </w:tabs>
      <w:spacing w:before="240" w:after="60" w:line="240" w:lineRule="auto"/>
      <w:ind w:left="714" w:hanging="357"/>
      <w:outlineLvl w:val="5"/>
    </w:pPr>
    <w:rPr>
      <w:rFonts w:ascii="Calibri" w:eastAsia="Times New Roman" w:hAnsi="Calibri" w:cs="Times New Roman"/>
      <w:color w:val="000000"/>
      <w:sz w:val="24"/>
      <w:szCs w:val="20"/>
      <w:lang w:val="x-none" w:eastAsia="zh-CN"/>
    </w:rPr>
  </w:style>
  <w:style w:type="paragraph" w:styleId="7">
    <w:name w:val="heading 7"/>
    <w:basedOn w:val="a0"/>
    <w:next w:val="a0"/>
    <w:link w:val="70"/>
    <w:qFormat/>
    <w:rsid w:val="00595B8B"/>
    <w:pPr>
      <w:tabs>
        <w:tab w:val="num" w:pos="0"/>
      </w:tabs>
      <w:spacing w:before="240" w:after="60" w:line="240" w:lineRule="auto"/>
      <w:ind w:left="714" w:hanging="357"/>
      <w:outlineLvl w:val="6"/>
    </w:pPr>
    <w:rPr>
      <w:rFonts w:ascii="Calibri" w:eastAsia="Times New Roman" w:hAnsi="Calibri" w:cs="Times New Roman"/>
      <w:i/>
      <w:color w:val="000000"/>
      <w:sz w:val="24"/>
      <w:szCs w:val="20"/>
      <w:lang w:val="x-none" w:eastAsia="zh-CN"/>
    </w:rPr>
  </w:style>
  <w:style w:type="paragraph" w:styleId="8">
    <w:name w:val="heading 8"/>
    <w:basedOn w:val="a0"/>
    <w:next w:val="a0"/>
    <w:link w:val="80"/>
    <w:qFormat/>
    <w:rsid w:val="00595B8B"/>
    <w:pPr>
      <w:tabs>
        <w:tab w:val="num" w:pos="0"/>
      </w:tabs>
      <w:spacing w:before="240" w:after="60" w:line="240" w:lineRule="auto"/>
      <w:ind w:left="714" w:hanging="357"/>
      <w:outlineLvl w:val="7"/>
    </w:pPr>
    <w:rPr>
      <w:rFonts w:ascii="Cambria" w:eastAsia="Times New Roman" w:hAnsi="Cambria" w:cs="Times New Roman"/>
      <w:color w:val="000000"/>
      <w:sz w:val="20"/>
      <w:szCs w:val="20"/>
      <w:lang w:val="x-none" w:eastAsia="zh-CN"/>
    </w:rPr>
  </w:style>
  <w:style w:type="paragraph" w:styleId="9">
    <w:name w:val="heading 9"/>
    <w:basedOn w:val="a0"/>
    <w:next w:val="a0"/>
    <w:link w:val="90"/>
    <w:qFormat/>
    <w:rsid w:val="00595B8B"/>
    <w:pPr>
      <w:tabs>
        <w:tab w:val="num" w:pos="0"/>
      </w:tabs>
      <w:spacing w:before="240" w:after="60" w:line="240" w:lineRule="auto"/>
      <w:ind w:left="714" w:hanging="357"/>
      <w:outlineLvl w:val="8"/>
    </w:pPr>
    <w:rPr>
      <w:rFonts w:ascii="Cambria" w:eastAsia="Times New Roman" w:hAnsi="Cambria" w:cs="Times New Roman"/>
      <w:color w:val="000000"/>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95B8B"/>
    <w:rPr>
      <w:rFonts w:ascii="Arial" w:eastAsia="Times New Roman" w:hAnsi="Arial" w:cs="Times New Roman"/>
      <w:b/>
      <w:color w:val="000000"/>
      <w:kern w:val="2"/>
      <w:sz w:val="32"/>
      <w:szCs w:val="20"/>
      <w:lang w:val="x-none" w:eastAsia="zh-CN"/>
    </w:rPr>
  </w:style>
  <w:style w:type="character" w:customStyle="1" w:styleId="20">
    <w:name w:val="Заголовок 2 Знак"/>
    <w:basedOn w:val="a1"/>
    <w:link w:val="2"/>
    <w:qFormat/>
    <w:rsid w:val="00595B8B"/>
    <w:rPr>
      <w:rFonts w:ascii="Arial" w:eastAsia="Times New Roman" w:hAnsi="Arial" w:cs="Times New Roman"/>
      <w:b/>
      <w:i/>
      <w:color w:val="000000"/>
      <w:sz w:val="28"/>
      <w:szCs w:val="20"/>
      <w:lang w:val="x-none" w:eastAsia="zh-CN"/>
    </w:rPr>
  </w:style>
  <w:style w:type="character" w:customStyle="1" w:styleId="30">
    <w:name w:val="Заголовок 3 Знак"/>
    <w:basedOn w:val="a1"/>
    <w:link w:val="3"/>
    <w:qFormat/>
    <w:rsid w:val="00595B8B"/>
    <w:rPr>
      <w:rFonts w:ascii="Arial" w:eastAsia="Times New Roman" w:hAnsi="Arial" w:cs="Times New Roman"/>
      <w:b/>
      <w:color w:val="000000"/>
      <w:sz w:val="26"/>
      <w:szCs w:val="20"/>
      <w:lang w:val="x-none" w:eastAsia="zh-CN"/>
    </w:rPr>
  </w:style>
  <w:style w:type="character" w:customStyle="1" w:styleId="41">
    <w:name w:val="Заголовок 4 Знак"/>
    <w:basedOn w:val="a1"/>
    <w:link w:val="40"/>
    <w:qFormat/>
    <w:rsid w:val="00595B8B"/>
    <w:rPr>
      <w:rFonts w:ascii="Times New Roman" w:eastAsia="Times New Roman" w:hAnsi="Times New Roman" w:cs="Times New Roman"/>
      <w:b/>
      <w:color w:val="000000"/>
      <w:sz w:val="24"/>
      <w:szCs w:val="20"/>
      <w:lang w:val="x-none" w:eastAsia="zh-CN"/>
    </w:rPr>
  </w:style>
  <w:style w:type="character" w:customStyle="1" w:styleId="51">
    <w:name w:val="Заголовок 5 Знак"/>
    <w:basedOn w:val="a1"/>
    <w:link w:val="50"/>
    <w:qFormat/>
    <w:rsid w:val="00595B8B"/>
    <w:rPr>
      <w:rFonts w:ascii="Times New Roman" w:eastAsia="Times New Roman" w:hAnsi="Times New Roman" w:cs="Times New Roman"/>
      <w:color w:val="000000"/>
      <w:sz w:val="24"/>
      <w:szCs w:val="20"/>
      <w:lang w:val="x-none" w:eastAsia="zh-CN"/>
    </w:rPr>
  </w:style>
  <w:style w:type="character" w:customStyle="1" w:styleId="60">
    <w:name w:val="Заголовок 6 Знак"/>
    <w:basedOn w:val="a1"/>
    <w:link w:val="6"/>
    <w:qFormat/>
    <w:rsid w:val="00595B8B"/>
    <w:rPr>
      <w:rFonts w:ascii="Calibri" w:eastAsia="Times New Roman" w:hAnsi="Calibri" w:cs="Times New Roman"/>
      <w:color w:val="000000"/>
      <w:sz w:val="24"/>
      <w:szCs w:val="20"/>
      <w:lang w:val="x-none" w:eastAsia="zh-CN"/>
    </w:rPr>
  </w:style>
  <w:style w:type="character" w:customStyle="1" w:styleId="70">
    <w:name w:val="Заголовок 7 Знак"/>
    <w:basedOn w:val="a1"/>
    <w:link w:val="7"/>
    <w:qFormat/>
    <w:rsid w:val="00595B8B"/>
    <w:rPr>
      <w:rFonts w:ascii="Calibri" w:eastAsia="Times New Roman" w:hAnsi="Calibri" w:cs="Times New Roman"/>
      <w:i/>
      <w:color w:val="000000"/>
      <w:sz w:val="24"/>
      <w:szCs w:val="20"/>
      <w:lang w:val="x-none" w:eastAsia="zh-CN"/>
    </w:rPr>
  </w:style>
  <w:style w:type="character" w:customStyle="1" w:styleId="80">
    <w:name w:val="Заголовок 8 Знак"/>
    <w:basedOn w:val="a1"/>
    <w:link w:val="8"/>
    <w:qFormat/>
    <w:rsid w:val="00595B8B"/>
    <w:rPr>
      <w:rFonts w:ascii="Cambria" w:eastAsia="Times New Roman" w:hAnsi="Cambria" w:cs="Times New Roman"/>
      <w:color w:val="000000"/>
      <w:sz w:val="20"/>
      <w:szCs w:val="20"/>
      <w:lang w:val="x-none" w:eastAsia="zh-CN"/>
    </w:rPr>
  </w:style>
  <w:style w:type="character" w:customStyle="1" w:styleId="90">
    <w:name w:val="Заголовок 9 Знак"/>
    <w:basedOn w:val="a1"/>
    <w:link w:val="9"/>
    <w:qFormat/>
    <w:rsid w:val="00595B8B"/>
    <w:rPr>
      <w:rFonts w:ascii="Cambria" w:eastAsia="Times New Roman" w:hAnsi="Cambria" w:cs="Times New Roman"/>
      <w:color w:val="000000"/>
      <w:lang w:val="x-none" w:eastAsia="zh-CN"/>
    </w:rPr>
  </w:style>
  <w:style w:type="numbering" w:customStyle="1" w:styleId="11">
    <w:name w:val="Нет списка1"/>
    <w:next w:val="a3"/>
    <w:uiPriority w:val="99"/>
    <w:semiHidden/>
    <w:unhideWhenUsed/>
    <w:rsid w:val="00595B8B"/>
  </w:style>
  <w:style w:type="character" w:customStyle="1" w:styleId="WW8Num2z0">
    <w:name w:val="WW8Num2z0"/>
    <w:rsid w:val="00595B8B"/>
    <w:rPr>
      <w:rFonts w:cs="Times New Roman"/>
    </w:rPr>
  </w:style>
  <w:style w:type="character" w:customStyle="1" w:styleId="WW8Num3z0">
    <w:name w:val="WW8Num3z0"/>
    <w:rsid w:val="00595B8B"/>
    <w:rPr>
      <w:rFonts w:cs="Times New Roman"/>
    </w:rPr>
  </w:style>
  <w:style w:type="character" w:customStyle="1" w:styleId="WW8Num4z0">
    <w:name w:val="WW8Num4z0"/>
    <w:rsid w:val="00595B8B"/>
    <w:rPr>
      <w:rFonts w:ascii="Symbol" w:hAnsi="Symbol" w:cs="Symbol"/>
      <w:sz w:val="28"/>
    </w:rPr>
  </w:style>
  <w:style w:type="character" w:customStyle="1" w:styleId="WW8Num4z1">
    <w:name w:val="WW8Num4z1"/>
    <w:rsid w:val="00595B8B"/>
    <w:rPr>
      <w:rFonts w:ascii="Courier New" w:hAnsi="Courier New" w:cs="Courier New"/>
    </w:rPr>
  </w:style>
  <w:style w:type="character" w:customStyle="1" w:styleId="WW8Num4z2">
    <w:name w:val="WW8Num4z2"/>
    <w:rsid w:val="00595B8B"/>
    <w:rPr>
      <w:rFonts w:ascii="Wingdings" w:hAnsi="Wingdings" w:cs="Wingdings"/>
    </w:rPr>
  </w:style>
  <w:style w:type="character" w:customStyle="1" w:styleId="WW8Num5z0">
    <w:name w:val="WW8Num5z0"/>
    <w:rsid w:val="00595B8B"/>
    <w:rPr>
      <w:rFonts w:cs="Times New Roman"/>
    </w:rPr>
  </w:style>
  <w:style w:type="character" w:customStyle="1" w:styleId="WW8Num6z0">
    <w:name w:val="WW8Num6z0"/>
    <w:rsid w:val="00595B8B"/>
    <w:rPr>
      <w:rFonts w:cs="Times New Roman"/>
    </w:rPr>
  </w:style>
  <w:style w:type="character" w:customStyle="1" w:styleId="WW8Num7z0">
    <w:name w:val="WW8Num7z0"/>
    <w:rsid w:val="00595B8B"/>
    <w:rPr>
      <w:rFonts w:cs="Times New Roman"/>
    </w:rPr>
  </w:style>
  <w:style w:type="character" w:customStyle="1" w:styleId="WW8Num8z0">
    <w:name w:val="WW8Num8z0"/>
    <w:rsid w:val="00595B8B"/>
    <w:rPr>
      <w:rFonts w:cs="Times New Roman"/>
    </w:rPr>
  </w:style>
  <w:style w:type="character" w:customStyle="1" w:styleId="WW8Num9z0">
    <w:name w:val="WW8Num9z0"/>
    <w:rsid w:val="00595B8B"/>
    <w:rPr>
      <w:rFonts w:cs="Times New Roman"/>
    </w:rPr>
  </w:style>
  <w:style w:type="character" w:customStyle="1" w:styleId="WW8Num11z2">
    <w:name w:val="WW8Num11z2"/>
    <w:rsid w:val="00595B8B"/>
    <w:rPr>
      <w:rFonts w:cs="Times New Roman"/>
    </w:rPr>
  </w:style>
  <w:style w:type="character" w:customStyle="1" w:styleId="WW8Num12z1">
    <w:name w:val="WW8Num12z1"/>
    <w:rsid w:val="00595B8B"/>
    <w:rPr>
      <w:rFonts w:cs="Times New Roman"/>
    </w:rPr>
  </w:style>
  <w:style w:type="character" w:customStyle="1" w:styleId="WW8Num13z0">
    <w:name w:val="WW8Num13z0"/>
    <w:rsid w:val="00595B8B"/>
    <w:rPr>
      <w:rFonts w:ascii="Times New Roman" w:hAnsi="Times New Roman" w:cs="Times New Roman" w:hint="default"/>
    </w:rPr>
  </w:style>
  <w:style w:type="character" w:customStyle="1" w:styleId="WW8Num13z1">
    <w:name w:val="WW8Num13z1"/>
    <w:rsid w:val="00595B8B"/>
    <w:rPr>
      <w:rFonts w:ascii="Courier New" w:hAnsi="Courier New" w:cs="Courier New" w:hint="default"/>
    </w:rPr>
  </w:style>
  <w:style w:type="character" w:customStyle="1" w:styleId="WW8Num13z2">
    <w:name w:val="WW8Num13z2"/>
    <w:rsid w:val="00595B8B"/>
    <w:rPr>
      <w:rFonts w:ascii="Wingdings" w:hAnsi="Wingdings" w:cs="Wingdings" w:hint="default"/>
    </w:rPr>
  </w:style>
  <w:style w:type="character" w:customStyle="1" w:styleId="WW8Num13z3">
    <w:name w:val="WW8Num13z3"/>
    <w:rsid w:val="00595B8B"/>
    <w:rPr>
      <w:rFonts w:ascii="Symbol" w:hAnsi="Symbol" w:cs="Symbol" w:hint="default"/>
    </w:rPr>
  </w:style>
  <w:style w:type="character" w:customStyle="1" w:styleId="WW8Num14z0">
    <w:name w:val="WW8Num14z0"/>
    <w:rsid w:val="00595B8B"/>
    <w:rPr>
      <w:rFonts w:ascii="Symbol" w:hAnsi="Symbol" w:cs="Symbol" w:hint="default"/>
    </w:rPr>
  </w:style>
  <w:style w:type="character" w:customStyle="1" w:styleId="WW8Num14z1">
    <w:name w:val="WW8Num14z1"/>
    <w:rsid w:val="00595B8B"/>
    <w:rPr>
      <w:rFonts w:ascii="Courier New" w:hAnsi="Courier New" w:cs="Courier New" w:hint="default"/>
    </w:rPr>
  </w:style>
  <w:style w:type="character" w:customStyle="1" w:styleId="WW8Num14z2">
    <w:name w:val="WW8Num14z2"/>
    <w:rsid w:val="00595B8B"/>
    <w:rPr>
      <w:rFonts w:ascii="Wingdings" w:hAnsi="Wingdings" w:cs="Wingdings" w:hint="default"/>
    </w:rPr>
  </w:style>
  <w:style w:type="character" w:customStyle="1" w:styleId="WW8Num15z0">
    <w:name w:val="WW8Num15z0"/>
    <w:rsid w:val="00595B8B"/>
    <w:rPr>
      <w:rFonts w:cs="Times New Roman" w:hint="default"/>
    </w:rPr>
  </w:style>
  <w:style w:type="character" w:customStyle="1" w:styleId="WW8Num16z0">
    <w:name w:val="WW8Num16z0"/>
    <w:rsid w:val="00595B8B"/>
    <w:rPr>
      <w:rFonts w:ascii="Symbol" w:hAnsi="Symbol" w:cs="Symbol" w:hint="default"/>
      <w:sz w:val="20"/>
    </w:rPr>
  </w:style>
  <w:style w:type="character" w:customStyle="1" w:styleId="WW8Num16z1">
    <w:name w:val="WW8Num16z1"/>
    <w:rsid w:val="00595B8B"/>
    <w:rPr>
      <w:rFonts w:ascii="Courier New" w:hAnsi="Courier New" w:cs="Times New Roman" w:hint="default"/>
      <w:sz w:val="20"/>
    </w:rPr>
  </w:style>
  <w:style w:type="character" w:customStyle="1" w:styleId="WW8Num16z2">
    <w:name w:val="WW8Num16z2"/>
    <w:rsid w:val="00595B8B"/>
    <w:rPr>
      <w:rFonts w:ascii="Wingdings" w:hAnsi="Wingdings" w:cs="Wingdings" w:hint="default"/>
      <w:sz w:val="20"/>
    </w:rPr>
  </w:style>
  <w:style w:type="character" w:customStyle="1" w:styleId="WW8Num17z0">
    <w:name w:val="WW8Num17z0"/>
    <w:rsid w:val="00595B8B"/>
    <w:rPr>
      <w:rFonts w:ascii="Symbol" w:hAnsi="Symbol" w:cs="Symbol" w:hint="default"/>
    </w:rPr>
  </w:style>
  <w:style w:type="character" w:customStyle="1" w:styleId="WW8Num17z1">
    <w:name w:val="WW8Num17z1"/>
    <w:rsid w:val="00595B8B"/>
    <w:rPr>
      <w:rFonts w:cs="Times New Roman"/>
    </w:rPr>
  </w:style>
  <w:style w:type="character" w:customStyle="1" w:styleId="WW8Num18z0">
    <w:name w:val="WW8Num18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8z1">
    <w:name w:val="WW8Num18z1"/>
    <w:rsid w:val="00595B8B"/>
    <w:rPr>
      <w:rFonts w:cs="Times New Roman"/>
    </w:rPr>
  </w:style>
  <w:style w:type="character" w:customStyle="1" w:styleId="WW8Num19z0">
    <w:name w:val="WW8Num19z0"/>
    <w:rsid w:val="00595B8B"/>
    <w:rPr>
      <w:rFonts w:ascii="Times New Roman" w:hAnsi="Times New Roman" w:cs="Times New Roman" w:hint="default"/>
    </w:rPr>
  </w:style>
  <w:style w:type="character" w:customStyle="1" w:styleId="WW8Num19z1">
    <w:name w:val="WW8Num19z1"/>
    <w:rsid w:val="00595B8B"/>
    <w:rPr>
      <w:rFonts w:ascii="Courier New" w:hAnsi="Courier New" w:cs="Courier New" w:hint="default"/>
    </w:rPr>
  </w:style>
  <w:style w:type="character" w:customStyle="1" w:styleId="WW8Num19z2">
    <w:name w:val="WW8Num19z2"/>
    <w:rsid w:val="00595B8B"/>
    <w:rPr>
      <w:rFonts w:ascii="Wingdings" w:hAnsi="Wingdings" w:cs="Wingdings" w:hint="default"/>
    </w:rPr>
  </w:style>
  <w:style w:type="character" w:customStyle="1" w:styleId="WW8Num19z3">
    <w:name w:val="WW8Num19z3"/>
    <w:rsid w:val="00595B8B"/>
    <w:rPr>
      <w:rFonts w:ascii="Symbol" w:hAnsi="Symbol" w:cs="Symbol" w:hint="default"/>
    </w:rPr>
  </w:style>
  <w:style w:type="character" w:customStyle="1" w:styleId="WW8Num20z0">
    <w:name w:val="WW8Num20z0"/>
    <w:rsid w:val="00595B8B"/>
    <w:rPr>
      <w:rFonts w:ascii="Symbol" w:hAnsi="Symbol" w:cs="Symbol" w:hint="default"/>
    </w:rPr>
  </w:style>
  <w:style w:type="character" w:customStyle="1" w:styleId="WW8Num20z1">
    <w:name w:val="WW8Num20z1"/>
    <w:rsid w:val="00595B8B"/>
    <w:rPr>
      <w:rFonts w:ascii="Courier New" w:hAnsi="Courier New" w:cs="Courier New" w:hint="default"/>
    </w:rPr>
  </w:style>
  <w:style w:type="character" w:customStyle="1" w:styleId="WW8Num20z2">
    <w:name w:val="WW8Num20z2"/>
    <w:rsid w:val="00595B8B"/>
    <w:rPr>
      <w:rFonts w:ascii="Wingdings" w:hAnsi="Wingdings" w:cs="Wingdings" w:hint="default"/>
    </w:rPr>
  </w:style>
  <w:style w:type="character" w:customStyle="1" w:styleId="WW8Num21z0">
    <w:name w:val="WW8Num21z0"/>
    <w:rsid w:val="00595B8B"/>
    <w:rPr>
      <w:rFonts w:cs="Times New Roman" w:hint="default"/>
    </w:rPr>
  </w:style>
  <w:style w:type="character" w:customStyle="1" w:styleId="WW8Num22z0">
    <w:name w:val="WW8Num22z0"/>
    <w:rsid w:val="00595B8B"/>
    <w:rPr>
      <w:rFonts w:cs="Times New Roman" w:hint="default"/>
    </w:rPr>
  </w:style>
  <w:style w:type="character" w:customStyle="1" w:styleId="WW8Num23z0">
    <w:name w:val="WW8Num23z0"/>
    <w:rsid w:val="00595B8B"/>
    <w:rPr>
      <w:rFonts w:ascii="Times New Roman" w:hAnsi="Times New Roman" w:cs="Times New Roman" w:hint="default"/>
    </w:rPr>
  </w:style>
  <w:style w:type="character" w:customStyle="1" w:styleId="WW8Num23z1">
    <w:name w:val="WW8Num23z1"/>
    <w:rsid w:val="00595B8B"/>
    <w:rPr>
      <w:rFonts w:ascii="Courier New" w:hAnsi="Courier New" w:cs="Courier New" w:hint="default"/>
    </w:rPr>
  </w:style>
  <w:style w:type="character" w:customStyle="1" w:styleId="WW8Num23z2">
    <w:name w:val="WW8Num23z2"/>
    <w:rsid w:val="00595B8B"/>
    <w:rPr>
      <w:rFonts w:ascii="Wingdings" w:hAnsi="Wingdings" w:cs="Wingdings" w:hint="default"/>
    </w:rPr>
  </w:style>
  <w:style w:type="character" w:customStyle="1" w:styleId="WW8Num23z3">
    <w:name w:val="WW8Num23z3"/>
    <w:rsid w:val="00595B8B"/>
    <w:rPr>
      <w:rFonts w:ascii="Symbol" w:hAnsi="Symbol" w:cs="Symbol" w:hint="default"/>
    </w:rPr>
  </w:style>
  <w:style w:type="character" w:customStyle="1" w:styleId="WW8Num24z0">
    <w:name w:val="WW8Num24z0"/>
    <w:rsid w:val="00595B8B"/>
    <w:rPr>
      <w:rFonts w:ascii="Symbol" w:hAnsi="Symbol" w:cs="Symbol" w:hint="default"/>
    </w:rPr>
  </w:style>
  <w:style w:type="character" w:customStyle="1" w:styleId="WW8Num24z1">
    <w:name w:val="WW8Num24z1"/>
    <w:rsid w:val="00595B8B"/>
    <w:rPr>
      <w:rFonts w:ascii="Courier New" w:hAnsi="Courier New" w:cs="Courier New" w:hint="default"/>
    </w:rPr>
  </w:style>
  <w:style w:type="character" w:customStyle="1" w:styleId="WW8Num24z2">
    <w:name w:val="WW8Num24z2"/>
    <w:rsid w:val="00595B8B"/>
    <w:rPr>
      <w:rFonts w:ascii="Wingdings" w:hAnsi="Wingdings" w:cs="Wingdings" w:hint="default"/>
    </w:rPr>
  </w:style>
  <w:style w:type="character" w:customStyle="1" w:styleId="WW8Num25z0">
    <w:name w:val="WW8Num25z0"/>
    <w:rsid w:val="00595B8B"/>
    <w:rPr>
      <w:rFonts w:cs="Times New Roman" w:hint="default"/>
    </w:rPr>
  </w:style>
  <w:style w:type="character" w:customStyle="1" w:styleId="WW8Num25z1">
    <w:name w:val="WW8Num25z1"/>
    <w:rsid w:val="00595B8B"/>
    <w:rPr>
      <w:rFonts w:cs="Times New Roman"/>
    </w:rPr>
  </w:style>
  <w:style w:type="character" w:customStyle="1" w:styleId="WW8Num26z0">
    <w:name w:val="WW8Num26z0"/>
    <w:rsid w:val="00595B8B"/>
    <w:rPr>
      <w:rFonts w:hint="default"/>
    </w:rPr>
  </w:style>
  <w:style w:type="character" w:customStyle="1" w:styleId="WW8Num27z0">
    <w:name w:val="WW8Num27z0"/>
    <w:rsid w:val="00595B8B"/>
    <w:rPr>
      <w:rFonts w:ascii="Times New Roman" w:eastAsia="Times New Roman" w:hAnsi="Times New Roman" w:cs="Times New Roman"/>
      <w:b w:val="0"/>
      <w:i w:val="0"/>
      <w:caps w:val="0"/>
      <w:smallCaps w:val="0"/>
      <w:strike w:val="0"/>
      <w:dstrike w:val="0"/>
      <w:color w:val="000000"/>
      <w:spacing w:val="0"/>
      <w:w w:val="100"/>
      <w:position w:val="0"/>
      <w:sz w:val="24"/>
      <w:u w:val="none"/>
      <w:vertAlign w:val="baseline"/>
    </w:rPr>
  </w:style>
  <w:style w:type="character" w:customStyle="1" w:styleId="WW8Num27z1">
    <w:name w:val="WW8Num27z1"/>
    <w:rsid w:val="00595B8B"/>
    <w:rPr>
      <w:rFonts w:cs="Times New Roman"/>
    </w:rPr>
  </w:style>
  <w:style w:type="character" w:customStyle="1" w:styleId="WW8Num28z0">
    <w:name w:val="WW8Num28z0"/>
    <w:rsid w:val="00595B8B"/>
    <w:rPr>
      <w:rFonts w:ascii="Times New Roman" w:hAnsi="Times New Roman" w:cs="Times New Roman" w:hint="default"/>
    </w:rPr>
  </w:style>
  <w:style w:type="character" w:customStyle="1" w:styleId="WW8Num28z1">
    <w:name w:val="WW8Num28z1"/>
    <w:rsid w:val="00595B8B"/>
    <w:rPr>
      <w:rFonts w:ascii="Courier New" w:hAnsi="Courier New" w:cs="Courier New" w:hint="default"/>
    </w:rPr>
  </w:style>
  <w:style w:type="character" w:customStyle="1" w:styleId="WW8Num28z2">
    <w:name w:val="WW8Num28z2"/>
    <w:rsid w:val="00595B8B"/>
    <w:rPr>
      <w:rFonts w:ascii="Wingdings" w:hAnsi="Wingdings" w:cs="Wingdings" w:hint="default"/>
    </w:rPr>
  </w:style>
  <w:style w:type="character" w:customStyle="1" w:styleId="WW8Num28z3">
    <w:name w:val="WW8Num28z3"/>
    <w:rsid w:val="00595B8B"/>
    <w:rPr>
      <w:rFonts w:ascii="Symbol" w:hAnsi="Symbol" w:cs="Symbol" w:hint="default"/>
    </w:rPr>
  </w:style>
  <w:style w:type="character" w:customStyle="1" w:styleId="WW8Num29z0">
    <w:name w:val="WW8Num29z0"/>
    <w:rsid w:val="00595B8B"/>
    <w:rPr>
      <w:rFonts w:cs="Times New Roman"/>
    </w:rPr>
  </w:style>
  <w:style w:type="character" w:customStyle="1" w:styleId="WW8Num30z0">
    <w:name w:val="WW8Num30z0"/>
    <w:rsid w:val="00595B8B"/>
    <w:rPr>
      <w:rFonts w:ascii="Symbol" w:hAnsi="Symbol" w:cs="Symbol" w:hint="default"/>
    </w:rPr>
  </w:style>
  <w:style w:type="character" w:customStyle="1" w:styleId="WW8Num30z1">
    <w:name w:val="WW8Num30z1"/>
    <w:rsid w:val="00595B8B"/>
    <w:rPr>
      <w:rFonts w:ascii="Courier New" w:hAnsi="Courier New" w:cs="Courier New" w:hint="default"/>
    </w:rPr>
  </w:style>
  <w:style w:type="character" w:customStyle="1" w:styleId="WW8Num30z2">
    <w:name w:val="WW8Num30z2"/>
    <w:rsid w:val="00595B8B"/>
    <w:rPr>
      <w:rFonts w:ascii="Wingdings" w:hAnsi="Wingdings" w:cs="Wingdings" w:hint="default"/>
    </w:rPr>
  </w:style>
  <w:style w:type="character" w:customStyle="1" w:styleId="WW8Num31z0">
    <w:name w:val="WW8Num31z0"/>
    <w:rsid w:val="00595B8B"/>
    <w:rPr>
      <w:rFonts w:ascii="Symbol" w:hAnsi="Symbol" w:cs="Symbol" w:hint="default"/>
    </w:rPr>
  </w:style>
  <w:style w:type="character" w:customStyle="1" w:styleId="WW8Num31z1">
    <w:name w:val="WW8Num31z1"/>
    <w:rsid w:val="00595B8B"/>
    <w:rPr>
      <w:rFonts w:ascii="Courier New" w:hAnsi="Courier New" w:cs="Courier New" w:hint="default"/>
    </w:rPr>
  </w:style>
  <w:style w:type="character" w:customStyle="1" w:styleId="WW8Num31z2">
    <w:name w:val="WW8Num31z2"/>
    <w:rsid w:val="00595B8B"/>
    <w:rPr>
      <w:rFonts w:ascii="Wingdings" w:hAnsi="Wingdings" w:cs="Wingdings" w:hint="default"/>
    </w:rPr>
  </w:style>
  <w:style w:type="character" w:customStyle="1" w:styleId="WW8Num32z0">
    <w:name w:val="WW8Num32z0"/>
    <w:rsid w:val="00595B8B"/>
    <w:rPr>
      <w:rFonts w:ascii="Times New Roman" w:hAnsi="Times New Roman" w:cs="Times New Roman" w:hint="default"/>
    </w:rPr>
  </w:style>
  <w:style w:type="character" w:customStyle="1" w:styleId="WW8Num32z1">
    <w:name w:val="WW8Num32z1"/>
    <w:rsid w:val="00595B8B"/>
    <w:rPr>
      <w:rFonts w:ascii="Courier New" w:hAnsi="Courier New" w:cs="Courier New" w:hint="default"/>
    </w:rPr>
  </w:style>
  <w:style w:type="character" w:customStyle="1" w:styleId="WW8Num32z2">
    <w:name w:val="WW8Num32z2"/>
    <w:rsid w:val="00595B8B"/>
    <w:rPr>
      <w:rFonts w:ascii="Wingdings" w:hAnsi="Wingdings" w:cs="Wingdings" w:hint="default"/>
    </w:rPr>
  </w:style>
  <w:style w:type="character" w:customStyle="1" w:styleId="WW8Num32z3">
    <w:name w:val="WW8Num32z3"/>
    <w:rsid w:val="00595B8B"/>
    <w:rPr>
      <w:rFonts w:ascii="Symbol" w:hAnsi="Symbol" w:cs="Symbol" w:hint="default"/>
    </w:rPr>
  </w:style>
  <w:style w:type="character" w:customStyle="1" w:styleId="WW8Num33z0">
    <w:name w:val="WW8Num33z0"/>
    <w:rsid w:val="00595B8B"/>
    <w:rPr>
      <w:rFonts w:ascii="Arial" w:eastAsia="Times New Roman" w:hAnsi="Arial" w:cs="Arial"/>
      <w:position w:val="0"/>
      <w:sz w:val="24"/>
      <w:vertAlign w:val="baseline"/>
    </w:rPr>
  </w:style>
  <w:style w:type="character" w:customStyle="1" w:styleId="WW8Num34z0">
    <w:name w:val="WW8Num34z0"/>
    <w:rsid w:val="00595B8B"/>
    <w:rPr>
      <w:rFonts w:cs="Times New Roman"/>
    </w:rPr>
  </w:style>
  <w:style w:type="character" w:customStyle="1" w:styleId="WW8Num35z0">
    <w:name w:val="WW8Num35z0"/>
    <w:rsid w:val="00595B8B"/>
    <w:rPr>
      <w:rFonts w:cs="Times New Roman" w:hint="default"/>
    </w:rPr>
  </w:style>
  <w:style w:type="character" w:customStyle="1" w:styleId="WW8Num35z1">
    <w:name w:val="WW8Num35z1"/>
    <w:rsid w:val="00595B8B"/>
    <w:rPr>
      <w:rFonts w:cs="Times New Roman"/>
    </w:rPr>
  </w:style>
  <w:style w:type="character" w:customStyle="1" w:styleId="WW8Num36z0">
    <w:name w:val="WW8Num36z0"/>
    <w:rsid w:val="00595B8B"/>
    <w:rPr>
      <w:rFonts w:ascii="Symbol" w:hAnsi="Symbol" w:cs="Symbol" w:hint="default"/>
    </w:rPr>
  </w:style>
  <w:style w:type="character" w:customStyle="1" w:styleId="WW8Num36z1">
    <w:name w:val="WW8Num36z1"/>
    <w:rsid w:val="00595B8B"/>
    <w:rPr>
      <w:rFonts w:ascii="Courier New" w:hAnsi="Courier New" w:cs="Courier New" w:hint="default"/>
    </w:rPr>
  </w:style>
  <w:style w:type="character" w:customStyle="1" w:styleId="WW8Num36z2">
    <w:name w:val="WW8Num36z2"/>
    <w:rsid w:val="00595B8B"/>
    <w:rPr>
      <w:rFonts w:ascii="Wingdings" w:hAnsi="Wingdings" w:cs="Wingdings" w:hint="default"/>
    </w:rPr>
  </w:style>
  <w:style w:type="character" w:customStyle="1" w:styleId="WW8Num37z0">
    <w:name w:val="WW8Num37z0"/>
    <w:rsid w:val="00595B8B"/>
    <w:rPr>
      <w:rFonts w:cs="Times New Roman" w:hint="default"/>
      <w:b/>
    </w:rPr>
  </w:style>
  <w:style w:type="character" w:customStyle="1" w:styleId="WW8Num37z1">
    <w:name w:val="WW8Num37z1"/>
    <w:rsid w:val="00595B8B"/>
    <w:rPr>
      <w:rFonts w:cs="Times New Roman"/>
    </w:rPr>
  </w:style>
  <w:style w:type="character" w:customStyle="1" w:styleId="WW8Num38z0">
    <w:name w:val="WW8Num38z0"/>
    <w:rsid w:val="00595B8B"/>
    <w:rPr>
      <w:rFonts w:ascii="Symbol" w:hAnsi="Symbol" w:cs="Symbol" w:hint="default"/>
    </w:rPr>
  </w:style>
  <w:style w:type="character" w:customStyle="1" w:styleId="WW8Num38z1">
    <w:name w:val="WW8Num38z1"/>
    <w:rsid w:val="00595B8B"/>
    <w:rPr>
      <w:rFonts w:ascii="Courier New" w:hAnsi="Courier New" w:cs="Courier New" w:hint="default"/>
    </w:rPr>
  </w:style>
  <w:style w:type="character" w:customStyle="1" w:styleId="WW8Num38z2">
    <w:name w:val="WW8Num38z2"/>
    <w:rsid w:val="00595B8B"/>
    <w:rPr>
      <w:rFonts w:ascii="Wingdings" w:hAnsi="Wingdings" w:cs="Wingdings" w:hint="default"/>
    </w:rPr>
  </w:style>
  <w:style w:type="character" w:customStyle="1" w:styleId="WW8Num39z0">
    <w:name w:val="WW8Num39z0"/>
    <w:rsid w:val="00595B8B"/>
    <w:rPr>
      <w:rFonts w:cs="Times New Roman" w:hint="default"/>
    </w:rPr>
  </w:style>
  <w:style w:type="character" w:customStyle="1" w:styleId="WW8Num39z1">
    <w:name w:val="WW8Num39z1"/>
    <w:rsid w:val="00595B8B"/>
    <w:rPr>
      <w:rFonts w:cs="Times New Roman"/>
    </w:rPr>
  </w:style>
  <w:style w:type="character" w:customStyle="1" w:styleId="WW8Num40z0">
    <w:name w:val="WW8Num40z0"/>
    <w:rsid w:val="00595B8B"/>
    <w:rPr>
      <w:rFonts w:cs="Times New Roman"/>
    </w:rPr>
  </w:style>
  <w:style w:type="character" w:customStyle="1" w:styleId="WW8Num41z0">
    <w:name w:val="WW8Num41z0"/>
    <w:rsid w:val="00595B8B"/>
    <w:rPr>
      <w:rFonts w:ascii="Symbol" w:hAnsi="Symbol" w:cs="Symbol" w:hint="default"/>
    </w:rPr>
  </w:style>
  <w:style w:type="character" w:customStyle="1" w:styleId="WW8Num41z1">
    <w:name w:val="WW8Num41z1"/>
    <w:rsid w:val="00595B8B"/>
    <w:rPr>
      <w:rFonts w:ascii="Courier New" w:hAnsi="Courier New" w:cs="Courier New" w:hint="default"/>
    </w:rPr>
  </w:style>
  <w:style w:type="character" w:customStyle="1" w:styleId="WW8Num41z2">
    <w:name w:val="WW8Num41z2"/>
    <w:rsid w:val="00595B8B"/>
    <w:rPr>
      <w:rFonts w:ascii="Wingdings" w:hAnsi="Wingdings" w:cs="Wingdings" w:hint="default"/>
    </w:rPr>
  </w:style>
  <w:style w:type="character" w:customStyle="1" w:styleId="WW8Num42z0">
    <w:name w:val="WW8Num42z0"/>
    <w:rsid w:val="00595B8B"/>
    <w:rPr>
      <w:rFonts w:ascii="Symbol" w:hAnsi="Symbol" w:cs="Symbol" w:hint="default"/>
      <w:sz w:val="20"/>
    </w:rPr>
  </w:style>
  <w:style w:type="character" w:customStyle="1" w:styleId="WW8Num42z1">
    <w:name w:val="WW8Num42z1"/>
    <w:rsid w:val="00595B8B"/>
    <w:rPr>
      <w:rFonts w:ascii="Courier New" w:hAnsi="Courier New" w:cs="Courier New" w:hint="default"/>
      <w:sz w:val="20"/>
    </w:rPr>
  </w:style>
  <w:style w:type="character" w:customStyle="1" w:styleId="WW8Num42z2">
    <w:name w:val="WW8Num42z2"/>
    <w:rsid w:val="00595B8B"/>
    <w:rPr>
      <w:rFonts w:ascii="Wingdings" w:hAnsi="Wingdings" w:cs="Wingdings" w:hint="default"/>
      <w:sz w:val="20"/>
    </w:rPr>
  </w:style>
  <w:style w:type="character" w:customStyle="1" w:styleId="WW8Num43z0">
    <w:name w:val="WW8Num43z0"/>
    <w:rsid w:val="00595B8B"/>
    <w:rPr>
      <w:rFonts w:ascii="Symbol" w:hAnsi="Symbol" w:cs="Symbol" w:hint="default"/>
    </w:rPr>
  </w:style>
  <w:style w:type="character" w:customStyle="1" w:styleId="WW8Num43z1">
    <w:name w:val="WW8Num43z1"/>
    <w:rsid w:val="00595B8B"/>
    <w:rPr>
      <w:rFonts w:ascii="Courier New" w:hAnsi="Courier New" w:cs="Courier New" w:hint="default"/>
    </w:rPr>
  </w:style>
  <w:style w:type="character" w:customStyle="1" w:styleId="WW8Num43z2">
    <w:name w:val="WW8Num43z2"/>
    <w:rsid w:val="00595B8B"/>
    <w:rPr>
      <w:rFonts w:ascii="Wingdings" w:hAnsi="Wingdings" w:cs="Wingdings" w:hint="default"/>
    </w:rPr>
  </w:style>
  <w:style w:type="character" w:customStyle="1" w:styleId="WW8Num44z0">
    <w:name w:val="WW8Num44z0"/>
    <w:rsid w:val="00595B8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44z1">
    <w:name w:val="WW8Num44z1"/>
    <w:rsid w:val="00595B8B"/>
    <w:rPr>
      <w:rFonts w:cs="Times New Roman"/>
    </w:rPr>
  </w:style>
  <w:style w:type="character" w:customStyle="1" w:styleId="WW8Num45z0">
    <w:name w:val="WW8Num45z0"/>
    <w:rsid w:val="00595B8B"/>
    <w:rPr>
      <w:rFonts w:cs="Times New Roman"/>
    </w:rPr>
  </w:style>
  <w:style w:type="character" w:customStyle="1" w:styleId="WW8Num46z0">
    <w:name w:val="WW8Num46z0"/>
    <w:rsid w:val="00595B8B"/>
    <w:rPr>
      <w:rFonts w:cs="Times New Roman"/>
    </w:rPr>
  </w:style>
  <w:style w:type="character" w:customStyle="1" w:styleId="WW8Num47z0">
    <w:name w:val="WW8Num47z0"/>
    <w:rsid w:val="00595B8B"/>
    <w:rPr>
      <w:rFonts w:cs="Times New Roman"/>
    </w:rPr>
  </w:style>
  <w:style w:type="character" w:customStyle="1" w:styleId="WW8Num48z0">
    <w:name w:val="WW8Num48z0"/>
    <w:rsid w:val="00595B8B"/>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48z1">
    <w:name w:val="WW8Num48z1"/>
    <w:rsid w:val="00595B8B"/>
    <w:rPr>
      <w:rFonts w:cs="Times New Roman"/>
    </w:rPr>
  </w:style>
  <w:style w:type="character" w:customStyle="1" w:styleId="WW8Num49z0">
    <w:name w:val="WW8Num49z0"/>
    <w:rsid w:val="00595B8B"/>
    <w:rPr>
      <w:rFonts w:cs="Times New Roman" w:hint="default"/>
    </w:rPr>
  </w:style>
  <w:style w:type="character" w:customStyle="1" w:styleId="WW8Num49z1">
    <w:name w:val="WW8Num49z1"/>
    <w:rsid w:val="00595B8B"/>
    <w:rPr>
      <w:rFonts w:cs="Times New Roman"/>
    </w:rPr>
  </w:style>
  <w:style w:type="character" w:customStyle="1" w:styleId="WW8Num50z0">
    <w:name w:val="WW8Num50z0"/>
    <w:rsid w:val="00595B8B"/>
    <w:rPr>
      <w:rFonts w:ascii="Times New Roman" w:hAnsi="Times New Roman" w:cs="Times New Roman" w:hint="default"/>
    </w:rPr>
  </w:style>
  <w:style w:type="character" w:customStyle="1" w:styleId="WW8Num50z1">
    <w:name w:val="WW8Num50z1"/>
    <w:rsid w:val="00595B8B"/>
    <w:rPr>
      <w:rFonts w:ascii="Courier New" w:hAnsi="Courier New" w:cs="Courier New" w:hint="default"/>
    </w:rPr>
  </w:style>
  <w:style w:type="character" w:customStyle="1" w:styleId="WW8Num50z2">
    <w:name w:val="WW8Num50z2"/>
    <w:rsid w:val="00595B8B"/>
    <w:rPr>
      <w:rFonts w:ascii="Wingdings" w:hAnsi="Wingdings" w:cs="Wingdings" w:hint="default"/>
    </w:rPr>
  </w:style>
  <w:style w:type="character" w:customStyle="1" w:styleId="WW8Num50z3">
    <w:name w:val="WW8Num50z3"/>
    <w:rsid w:val="00595B8B"/>
    <w:rPr>
      <w:rFonts w:ascii="Symbol" w:hAnsi="Symbol" w:cs="Symbol" w:hint="default"/>
    </w:rPr>
  </w:style>
  <w:style w:type="character" w:customStyle="1" w:styleId="WW8Num51z0">
    <w:name w:val="WW8Num51z0"/>
    <w:rsid w:val="00595B8B"/>
    <w:rPr>
      <w:rFonts w:cs="Times New Roman" w:hint="default"/>
    </w:rPr>
  </w:style>
  <w:style w:type="character" w:customStyle="1" w:styleId="WW8Num51z1">
    <w:name w:val="WW8Num51z1"/>
    <w:rsid w:val="00595B8B"/>
    <w:rPr>
      <w:rFonts w:cs="Times New Roman"/>
    </w:rPr>
  </w:style>
  <w:style w:type="character" w:customStyle="1" w:styleId="WW8Num52z0">
    <w:name w:val="WW8Num52z0"/>
    <w:rsid w:val="00595B8B"/>
    <w:rPr>
      <w:rFonts w:ascii="Symbol" w:hAnsi="Symbol" w:cs="Symbol" w:hint="default"/>
    </w:rPr>
  </w:style>
  <w:style w:type="character" w:customStyle="1" w:styleId="WW8Num52z1">
    <w:name w:val="WW8Num52z1"/>
    <w:rsid w:val="00595B8B"/>
    <w:rPr>
      <w:rFonts w:ascii="Courier New" w:hAnsi="Courier New" w:cs="Courier New" w:hint="default"/>
    </w:rPr>
  </w:style>
  <w:style w:type="character" w:customStyle="1" w:styleId="WW8Num52z2">
    <w:name w:val="WW8Num52z2"/>
    <w:rsid w:val="00595B8B"/>
    <w:rPr>
      <w:rFonts w:ascii="Wingdings" w:hAnsi="Wingdings" w:cs="Wingdings" w:hint="default"/>
    </w:rPr>
  </w:style>
  <w:style w:type="character" w:customStyle="1" w:styleId="WW8Num53z0">
    <w:name w:val="WW8Num53z0"/>
    <w:rsid w:val="00595B8B"/>
    <w:rPr>
      <w:rFonts w:cs="Times New Roman" w:hint="default"/>
    </w:rPr>
  </w:style>
  <w:style w:type="character" w:customStyle="1" w:styleId="WW8Num54z0">
    <w:name w:val="WW8Num54z0"/>
    <w:rsid w:val="00595B8B"/>
    <w:rPr>
      <w:rFonts w:hint="default"/>
    </w:rPr>
  </w:style>
  <w:style w:type="character" w:customStyle="1" w:styleId="WW8Num55z0">
    <w:name w:val="WW8Num55z0"/>
    <w:rsid w:val="00595B8B"/>
    <w:rPr>
      <w:rFonts w:hint="default"/>
    </w:rPr>
  </w:style>
  <w:style w:type="character" w:customStyle="1" w:styleId="WW8Num56z0">
    <w:name w:val="WW8Num56z0"/>
    <w:rsid w:val="00595B8B"/>
    <w:rPr>
      <w:rFonts w:cs="Times New Roman" w:hint="default"/>
    </w:rPr>
  </w:style>
  <w:style w:type="character" w:customStyle="1" w:styleId="WW8Num56z1">
    <w:name w:val="WW8Num56z1"/>
    <w:rsid w:val="00595B8B"/>
    <w:rPr>
      <w:rFonts w:cs="Times New Roman"/>
    </w:rPr>
  </w:style>
  <w:style w:type="character" w:customStyle="1" w:styleId="WW8Num57z0">
    <w:name w:val="WW8Num57z0"/>
    <w:rsid w:val="00595B8B"/>
    <w:rPr>
      <w:rFonts w:cs="Times New Roman" w:hint="default"/>
    </w:rPr>
  </w:style>
  <w:style w:type="character" w:customStyle="1" w:styleId="WW8Num57z1">
    <w:name w:val="WW8Num57z1"/>
    <w:rsid w:val="00595B8B"/>
    <w:rPr>
      <w:rFonts w:cs="Times New Roman"/>
    </w:rPr>
  </w:style>
  <w:style w:type="character" w:customStyle="1" w:styleId="WW8Num58z0">
    <w:name w:val="WW8Num58z0"/>
    <w:rsid w:val="00595B8B"/>
    <w:rPr>
      <w:rFonts w:cs="Times New Roman"/>
      <w:b w:val="0"/>
      <w:bCs w:val="0"/>
      <w:color w:val="000000"/>
    </w:rPr>
  </w:style>
  <w:style w:type="character" w:customStyle="1" w:styleId="WW8Num58z1">
    <w:name w:val="WW8Num58z1"/>
    <w:rsid w:val="00595B8B"/>
    <w:rPr>
      <w:rFonts w:cs="Times New Roman"/>
    </w:rPr>
  </w:style>
  <w:style w:type="character" w:customStyle="1" w:styleId="WW8Num59z0">
    <w:name w:val="WW8Num59z0"/>
    <w:rsid w:val="00595B8B"/>
    <w:rPr>
      <w:rFonts w:ascii="Symbol" w:hAnsi="Symbol" w:cs="Symbol" w:hint="default"/>
      <w:sz w:val="20"/>
    </w:rPr>
  </w:style>
  <w:style w:type="character" w:customStyle="1" w:styleId="WW8Num59z1">
    <w:name w:val="WW8Num59z1"/>
    <w:rsid w:val="00595B8B"/>
    <w:rPr>
      <w:rFonts w:ascii="Courier New" w:hAnsi="Courier New" w:cs="Courier New" w:hint="default"/>
      <w:sz w:val="20"/>
    </w:rPr>
  </w:style>
  <w:style w:type="character" w:customStyle="1" w:styleId="WW8Num59z2">
    <w:name w:val="WW8Num59z2"/>
    <w:rsid w:val="00595B8B"/>
    <w:rPr>
      <w:rFonts w:ascii="Wingdings" w:hAnsi="Wingdings" w:cs="Wingdings" w:hint="default"/>
      <w:sz w:val="20"/>
    </w:rPr>
  </w:style>
  <w:style w:type="character" w:customStyle="1" w:styleId="WW8Num60z0">
    <w:name w:val="WW8Num60z0"/>
    <w:rsid w:val="00595B8B"/>
    <w:rPr>
      <w:rFonts w:cs="Times New Roman" w:hint="default"/>
    </w:rPr>
  </w:style>
  <w:style w:type="character" w:customStyle="1" w:styleId="WW8Num60z1">
    <w:name w:val="WW8Num60z1"/>
    <w:rsid w:val="00595B8B"/>
    <w:rPr>
      <w:rFonts w:cs="Times New Roman"/>
    </w:rPr>
  </w:style>
  <w:style w:type="character" w:customStyle="1" w:styleId="WW8Num61z0">
    <w:name w:val="WW8Num61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61z1">
    <w:name w:val="WW8Num61z1"/>
    <w:rsid w:val="00595B8B"/>
    <w:rPr>
      <w:rFonts w:cs="Times New Roman"/>
    </w:rPr>
  </w:style>
  <w:style w:type="character" w:customStyle="1" w:styleId="WW8Num62z0">
    <w:name w:val="WW8Num62z0"/>
    <w:rsid w:val="00595B8B"/>
    <w:rPr>
      <w:rFonts w:cs="Times New Roman"/>
      <w:b w:val="0"/>
    </w:rPr>
  </w:style>
  <w:style w:type="character" w:customStyle="1" w:styleId="WW8Num62z1">
    <w:name w:val="WW8Num62z1"/>
    <w:rsid w:val="00595B8B"/>
    <w:rPr>
      <w:rFonts w:cs="Times New Roman"/>
    </w:rPr>
  </w:style>
  <w:style w:type="character" w:customStyle="1" w:styleId="WW8Num63z0">
    <w:name w:val="WW8Num63z0"/>
    <w:rsid w:val="00595B8B"/>
    <w:rPr>
      <w:rFonts w:cs="Times New Roman" w:hint="default"/>
    </w:rPr>
  </w:style>
  <w:style w:type="character" w:customStyle="1" w:styleId="WW8Num63z1">
    <w:name w:val="WW8Num63z1"/>
    <w:rsid w:val="00595B8B"/>
    <w:rPr>
      <w:rFonts w:cs="Times New Roman"/>
    </w:rPr>
  </w:style>
  <w:style w:type="character" w:customStyle="1" w:styleId="WW8Num64z0">
    <w:name w:val="WW8Num64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4z1">
    <w:name w:val="WW8Num64z1"/>
    <w:rsid w:val="00595B8B"/>
    <w:rPr>
      <w:rFonts w:cs="Times New Roman"/>
    </w:rPr>
  </w:style>
  <w:style w:type="character" w:customStyle="1" w:styleId="WW8Num65z0">
    <w:name w:val="WW8Num65z0"/>
    <w:rsid w:val="00595B8B"/>
    <w:rPr>
      <w:rFonts w:cs="Times New Roman"/>
    </w:rPr>
  </w:style>
  <w:style w:type="character" w:customStyle="1" w:styleId="WW8Num66z0">
    <w:name w:val="WW8Num66z0"/>
    <w:rsid w:val="00595B8B"/>
    <w:rPr>
      <w:rFonts w:cs="Times New Roman" w:hint="default"/>
      <w:b w:val="0"/>
      <w:i w:val="0"/>
    </w:rPr>
  </w:style>
  <w:style w:type="character" w:customStyle="1" w:styleId="WW8Num66z1">
    <w:name w:val="WW8Num66z1"/>
    <w:rsid w:val="00595B8B"/>
    <w:rPr>
      <w:rFonts w:cs="Times New Roman" w:hint="default"/>
    </w:rPr>
  </w:style>
  <w:style w:type="character" w:customStyle="1" w:styleId="WW8Num67z0">
    <w:name w:val="WW8Num67z0"/>
    <w:rsid w:val="00595B8B"/>
    <w:rPr>
      <w:rFonts w:ascii="Symbol" w:hAnsi="Symbol" w:cs="Symbol" w:hint="default"/>
    </w:rPr>
  </w:style>
  <w:style w:type="character" w:customStyle="1" w:styleId="WW8Num67z1">
    <w:name w:val="WW8Num67z1"/>
    <w:rsid w:val="00595B8B"/>
    <w:rPr>
      <w:rFonts w:ascii="Courier New" w:hAnsi="Courier New" w:cs="Courier New" w:hint="default"/>
    </w:rPr>
  </w:style>
  <w:style w:type="character" w:customStyle="1" w:styleId="WW8Num67z2">
    <w:name w:val="WW8Num67z2"/>
    <w:rsid w:val="00595B8B"/>
    <w:rPr>
      <w:rFonts w:ascii="Wingdings" w:hAnsi="Wingdings" w:cs="Wingdings" w:hint="default"/>
    </w:rPr>
  </w:style>
  <w:style w:type="character" w:customStyle="1" w:styleId="WW8Num68z0">
    <w:name w:val="WW8Num68z0"/>
    <w:rsid w:val="00595B8B"/>
    <w:rPr>
      <w:rFonts w:hint="default"/>
    </w:rPr>
  </w:style>
  <w:style w:type="character" w:customStyle="1" w:styleId="WW8Num69z0">
    <w:name w:val="WW8Num69z0"/>
    <w:rsid w:val="00595B8B"/>
    <w:rPr>
      <w:rFonts w:cs="Times New Roman" w:hint="default"/>
      <w:b/>
      <w:color w:val="000000"/>
    </w:rPr>
  </w:style>
  <w:style w:type="character" w:customStyle="1" w:styleId="WW8Num69z1">
    <w:name w:val="WW8Num69z1"/>
    <w:rsid w:val="00595B8B"/>
    <w:rPr>
      <w:rFonts w:cs="Times New Roman"/>
    </w:rPr>
  </w:style>
  <w:style w:type="character" w:customStyle="1" w:styleId="WW8Num70z0">
    <w:name w:val="WW8Num70z0"/>
    <w:rsid w:val="00595B8B"/>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70z1">
    <w:name w:val="WW8Num70z1"/>
    <w:rsid w:val="00595B8B"/>
    <w:rPr>
      <w:rFonts w:cs="Times New Roman"/>
    </w:rPr>
  </w:style>
  <w:style w:type="character" w:customStyle="1" w:styleId="WW8Num71z0">
    <w:name w:val="WW8Num71z0"/>
    <w:rsid w:val="00595B8B"/>
    <w:rPr>
      <w:rFonts w:ascii="Symbol" w:hAnsi="Symbol" w:cs="Symbol" w:hint="default"/>
    </w:rPr>
  </w:style>
  <w:style w:type="character" w:customStyle="1" w:styleId="WW8Num71z1">
    <w:name w:val="WW8Num71z1"/>
    <w:rsid w:val="00595B8B"/>
    <w:rPr>
      <w:rFonts w:ascii="Courier New" w:hAnsi="Courier New" w:cs="Courier New" w:hint="default"/>
    </w:rPr>
  </w:style>
  <w:style w:type="character" w:customStyle="1" w:styleId="WW8Num71z2">
    <w:name w:val="WW8Num71z2"/>
    <w:rsid w:val="00595B8B"/>
    <w:rPr>
      <w:rFonts w:ascii="Wingdings" w:hAnsi="Wingdings" w:cs="Wingdings" w:hint="default"/>
    </w:rPr>
  </w:style>
  <w:style w:type="character" w:customStyle="1" w:styleId="WW8Num72z0">
    <w:name w:val="WW8Num72z0"/>
    <w:rsid w:val="00595B8B"/>
    <w:rPr>
      <w:rFonts w:cs="Times New Roman"/>
    </w:rPr>
  </w:style>
  <w:style w:type="character" w:customStyle="1" w:styleId="WW8Num73z0">
    <w:name w:val="WW8Num73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73z1">
    <w:name w:val="WW8Num73z1"/>
    <w:rsid w:val="00595B8B"/>
    <w:rPr>
      <w:rFonts w:cs="Times New Roman"/>
    </w:rPr>
  </w:style>
  <w:style w:type="character" w:customStyle="1" w:styleId="WW8Num74z0">
    <w:name w:val="WW8Num74z0"/>
    <w:rsid w:val="00595B8B"/>
    <w:rPr>
      <w:rFonts w:ascii="Times New Roman" w:hAnsi="Times New Roman" w:cs="Times New Roman" w:hint="default"/>
    </w:rPr>
  </w:style>
  <w:style w:type="character" w:customStyle="1" w:styleId="WW8Num74z1">
    <w:name w:val="WW8Num74z1"/>
    <w:rsid w:val="00595B8B"/>
    <w:rPr>
      <w:rFonts w:ascii="Courier New" w:hAnsi="Courier New" w:cs="Courier New" w:hint="default"/>
    </w:rPr>
  </w:style>
  <w:style w:type="character" w:customStyle="1" w:styleId="WW8Num74z2">
    <w:name w:val="WW8Num74z2"/>
    <w:rsid w:val="00595B8B"/>
    <w:rPr>
      <w:rFonts w:ascii="Wingdings" w:hAnsi="Wingdings" w:cs="Wingdings" w:hint="default"/>
    </w:rPr>
  </w:style>
  <w:style w:type="character" w:customStyle="1" w:styleId="WW8Num74z3">
    <w:name w:val="WW8Num74z3"/>
    <w:rsid w:val="00595B8B"/>
    <w:rPr>
      <w:rFonts w:ascii="Symbol" w:hAnsi="Symbol" w:cs="Symbol" w:hint="default"/>
    </w:rPr>
  </w:style>
  <w:style w:type="character" w:customStyle="1" w:styleId="WW8Num75z0">
    <w:name w:val="WW8Num75z0"/>
    <w:rsid w:val="00595B8B"/>
    <w:rPr>
      <w:rFonts w:cs="Times New Roman" w:hint="default"/>
      <w:i/>
    </w:rPr>
  </w:style>
  <w:style w:type="character" w:customStyle="1" w:styleId="WW8Num75z1">
    <w:name w:val="WW8Num75z1"/>
    <w:rsid w:val="00595B8B"/>
    <w:rPr>
      <w:rFonts w:cs="Times New Roman"/>
    </w:rPr>
  </w:style>
  <w:style w:type="character" w:customStyle="1" w:styleId="WW8Num76z0">
    <w:name w:val="WW8Num76z0"/>
    <w:rsid w:val="00595B8B"/>
    <w:rPr>
      <w:rFonts w:ascii="Times New Roman" w:eastAsia="Times New Roman" w:hAnsi="Times New Roman" w:cs="Times New Roman"/>
    </w:rPr>
  </w:style>
  <w:style w:type="character" w:customStyle="1" w:styleId="WW8Num76z1">
    <w:name w:val="WW8Num76z1"/>
    <w:rsid w:val="00595B8B"/>
    <w:rPr>
      <w:rFonts w:ascii="Courier New" w:hAnsi="Courier New" w:cs="Courier New" w:hint="default"/>
    </w:rPr>
  </w:style>
  <w:style w:type="character" w:customStyle="1" w:styleId="WW8Num76z2">
    <w:name w:val="WW8Num76z2"/>
    <w:rsid w:val="00595B8B"/>
    <w:rPr>
      <w:rFonts w:ascii="Wingdings" w:hAnsi="Wingdings" w:cs="Wingdings" w:hint="default"/>
    </w:rPr>
  </w:style>
  <w:style w:type="character" w:customStyle="1" w:styleId="WW8Num76z3">
    <w:name w:val="WW8Num76z3"/>
    <w:rsid w:val="00595B8B"/>
    <w:rPr>
      <w:rFonts w:ascii="Symbol" w:hAnsi="Symbol" w:cs="Symbol" w:hint="default"/>
    </w:rPr>
  </w:style>
  <w:style w:type="character" w:customStyle="1" w:styleId="WW8Num77z0">
    <w:name w:val="WW8Num77z0"/>
    <w:rsid w:val="00595B8B"/>
    <w:rPr>
      <w:rFonts w:ascii="Symbol" w:hAnsi="Symbol" w:cs="Symbol" w:hint="default"/>
      <w:sz w:val="20"/>
    </w:rPr>
  </w:style>
  <w:style w:type="character" w:customStyle="1" w:styleId="WW8Num77z1">
    <w:name w:val="WW8Num77z1"/>
    <w:rsid w:val="00595B8B"/>
    <w:rPr>
      <w:rFonts w:ascii="Courier New" w:hAnsi="Courier New" w:cs="Courier New" w:hint="default"/>
      <w:sz w:val="20"/>
    </w:rPr>
  </w:style>
  <w:style w:type="character" w:customStyle="1" w:styleId="WW8Num77z2">
    <w:name w:val="WW8Num77z2"/>
    <w:rsid w:val="00595B8B"/>
    <w:rPr>
      <w:rFonts w:ascii="Wingdings" w:hAnsi="Wingdings" w:cs="Wingdings" w:hint="default"/>
      <w:sz w:val="20"/>
    </w:rPr>
  </w:style>
  <w:style w:type="character" w:customStyle="1" w:styleId="WW8Num78z0">
    <w:name w:val="WW8Num78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8z1">
    <w:name w:val="WW8Num78z1"/>
    <w:rsid w:val="00595B8B"/>
    <w:rPr>
      <w:rFonts w:cs="Times New Roman"/>
    </w:rPr>
  </w:style>
  <w:style w:type="character" w:customStyle="1" w:styleId="WW8Num79z0">
    <w:name w:val="WW8Num79z0"/>
    <w:rsid w:val="00595B8B"/>
    <w:rPr>
      <w:rFonts w:hint="default"/>
      <w:color w:val="000000"/>
    </w:rPr>
  </w:style>
  <w:style w:type="character" w:customStyle="1" w:styleId="WW8Num80z0">
    <w:name w:val="WW8Num80z0"/>
    <w:rsid w:val="00595B8B"/>
    <w:rPr>
      <w:rFonts w:cs="Times New Roman"/>
      <w:b w:val="0"/>
      <w:bCs w:val="0"/>
      <w:color w:val="000000"/>
    </w:rPr>
  </w:style>
  <w:style w:type="character" w:customStyle="1" w:styleId="WW8Num80z1">
    <w:name w:val="WW8Num80z1"/>
    <w:rsid w:val="00595B8B"/>
    <w:rPr>
      <w:rFonts w:cs="Times New Roman"/>
    </w:rPr>
  </w:style>
  <w:style w:type="character" w:customStyle="1" w:styleId="WW8Num81z0">
    <w:name w:val="WW8Num81z0"/>
    <w:rsid w:val="00595B8B"/>
    <w:rPr>
      <w:rFonts w:cs="Times New Roman" w:hint="default"/>
    </w:rPr>
  </w:style>
  <w:style w:type="character" w:customStyle="1" w:styleId="WW8Num81z1">
    <w:name w:val="WW8Num81z1"/>
    <w:rsid w:val="00595B8B"/>
    <w:rPr>
      <w:rFonts w:cs="Times New Roman"/>
    </w:rPr>
  </w:style>
  <w:style w:type="character" w:customStyle="1" w:styleId="WW8Num82z0">
    <w:name w:val="WW8Num82z0"/>
    <w:rsid w:val="00595B8B"/>
    <w:rPr>
      <w:rFonts w:ascii="Times New Roman" w:hAnsi="Times New Roman" w:cs="Times New Roman" w:hint="default"/>
    </w:rPr>
  </w:style>
  <w:style w:type="character" w:customStyle="1" w:styleId="WW8Num82z1">
    <w:name w:val="WW8Num82z1"/>
    <w:rsid w:val="00595B8B"/>
    <w:rPr>
      <w:rFonts w:ascii="Courier New" w:hAnsi="Courier New" w:cs="Courier New" w:hint="default"/>
    </w:rPr>
  </w:style>
  <w:style w:type="character" w:customStyle="1" w:styleId="WW8Num82z2">
    <w:name w:val="WW8Num82z2"/>
    <w:rsid w:val="00595B8B"/>
    <w:rPr>
      <w:rFonts w:ascii="Wingdings" w:hAnsi="Wingdings" w:cs="Wingdings" w:hint="default"/>
    </w:rPr>
  </w:style>
  <w:style w:type="character" w:customStyle="1" w:styleId="WW8Num82z3">
    <w:name w:val="WW8Num82z3"/>
    <w:rsid w:val="00595B8B"/>
    <w:rPr>
      <w:rFonts w:ascii="Symbol" w:hAnsi="Symbol" w:cs="Symbol" w:hint="default"/>
    </w:rPr>
  </w:style>
  <w:style w:type="character" w:customStyle="1" w:styleId="WW8Num83z0">
    <w:name w:val="WW8Num83z0"/>
    <w:rsid w:val="00595B8B"/>
    <w:rPr>
      <w:rFonts w:cs="Times New Roman" w:hint="default"/>
    </w:rPr>
  </w:style>
  <w:style w:type="character" w:customStyle="1" w:styleId="WW8Num83z1">
    <w:name w:val="WW8Num83z1"/>
    <w:rsid w:val="00595B8B"/>
    <w:rPr>
      <w:rFonts w:cs="Times New Roman"/>
    </w:rPr>
  </w:style>
  <w:style w:type="character" w:customStyle="1" w:styleId="WW8Num84z0">
    <w:name w:val="WW8Num84z0"/>
    <w:rsid w:val="00595B8B"/>
    <w:rPr>
      <w:rFonts w:eastAsia="Arial Unicode MS" w:cs="Times New Roman" w:hint="default"/>
      <w:b w:val="0"/>
      <w:color w:val="000000"/>
    </w:rPr>
  </w:style>
  <w:style w:type="character" w:customStyle="1" w:styleId="WW8Num85z0">
    <w:name w:val="WW8Num85z0"/>
    <w:rsid w:val="00595B8B"/>
    <w:rPr>
      <w:rFonts w:cs="Times New Roman"/>
    </w:rPr>
  </w:style>
  <w:style w:type="character" w:customStyle="1" w:styleId="WW8Num86z0">
    <w:name w:val="WW8Num86z0"/>
    <w:rsid w:val="00595B8B"/>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86z1">
    <w:name w:val="WW8Num86z1"/>
    <w:rsid w:val="00595B8B"/>
    <w:rPr>
      <w:rFonts w:cs="Times New Roman"/>
    </w:rPr>
  </w:style>
  <w:style w:type="character" w:customStyle="1" w:styleId="WW8Num87z0">
    <w:name w:val="WW8Num87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87z1">
    <w:name w:val="WW8Num87z1"/>
    <w:rsid w:val="00595B8B"/>
    <w:rPr>
      <w:rFonts w:cs="Times New Roman"/>
    </w:rPr>
  </w:style>
  <w:style w:type="character" w:customStyle="1" w:styleId="WW8Num88z0">
    <w:name w:val="WW8Num88z0"/>
    <w:rsid w:val="00595B8B"/>
    <w:rPr>
      <w:rFonts w:cs="Times New Roman" w:hint="default"/>
    </w:rPr>
  </w:style>
  <w:style w:type="character" w:customStyle="1" w:styleId="WW8Num88z1">
    <w:name w:val="WW8Num88z1"/>
    <w:rsid w:val="00595B8B"/>
    <w:rPr>
      <w:rFonts w:cs="Times New Roman"/>
    </w:rPr>
  </w:style>
  <w:style w:type="character" w:customStyle="1" w:styleId="WW8Num89z0">
    <w:name w:val="WW8Num89z0"/>
    <w:rsid w:val="00595B8B"/>
    <w:rPr>
      <w:rFonts w:ascii="Symbol" w:hAnsi="Symbol" w:cs="Symbol" w:hint="default"/>
    </w:rPr>
  </w:style>
  <w:style w:type="character" w:customStyle="1" w:styleId="WW8Num89z1">
    <w:name w:val="WW8Num89z1"/>
    <w:rsid w:val="00595B8B"/>
    <w:rPr>
      <w:rFonts w:ascii="Courier New" w:hAnsi="Courier New" w:cs="Courier New" w:hint="default"/>
    </w:rPr>
  </w:style>
  <w:style w:type="character" w:customStyle="1" w:styleId="WW8Num89z2">
    <w:name w:val="WW8Num89z2"/>
    <w:rsid w:val="00595B8B"/>
    <w:rPr>
      <w:rFonts w:ascii="Wingdings" w:hAnsi="Wingdings" w:cs="Wingdings" w:hint="default"/>
    </w:rPr>
  </w:style>
  <w:style w:type="character" w:customStyle="1" w:styleId="WW8Num90z0">
    <w:name w:val="WW8Num90z0"/>
    <w:rsid w:val="00595B8B"/>
    <w:rPr>
      <w:rFonts w:hint="default"/>
    </w:rPr>
  </w:style>
  <w:style w:type="character" w:customStyle="1" w:styleId="WW8Num91z0">
    <w:name w:val="WW8Num91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91z1">
    <w:name w:val="WW8Num91z1"/>
    <w:rsid w:val="00595B8B"/>
    <w:rPr>
      <w:rFonts w:cs="Times New Roman"/>
    </w:rPr>
  </w:style>
  <w:style w:type="character" w:customStyle="1" w:styleId="WW8Num92z0">
    <w:name w:val="WW8Num92z0"/>
    <w:rsid w:val="00595B8B"/>
    <w:rPr>
      <w:rFonts w:ascii="Times New Roman" w:hAnsi="Times New Roman" w:cs="Times New Roman" w:hint="default"/>
    </w:rPr>
  </w:style>
  <w:style w:type="character" w:customStyle="1" w:styleId="WW8Num92z1">
    <w:name w:val="WW8Num92z1"/>
    <w:rsid w:val="00595B8B"/>
    <w:rPr>
      <w:rFonts w:ascii="Courier New" w:hAnsi="Courier New" w:cs="Courier New" w:hint="default"/>
    </w:rPr>
  </w:style>
  <w:style w:type="character" w:customStyle="1" w:styleId="WW8Num92z2">
    <w:name w:val="WW8Num92z2"/>
    <w:rsid w:val="00595B8B"/>
    <w:rPr>
      <w:rFonts w:ascii="Wingdings" w:hAnsi="Wingdings" w:cs="Wingdings" w:hint="default"/>
    </w:rPr>
  </w:style>
  <w:style w:type="character" w:customStyle="1" w:styleId="WW8Num92z3">
    <w:name w:val="WW8Num92z3"/>
    <w:rsid w:val="00595B8B"/>
    <w:rPr>
      <w:rFonts w:ascii="Symbol" w:hAnsi="Symbol" w:cs="Symbol" w:hint="default"/>
    </w:rPr>
  </w:style>
  <w:style w:type="character" w:customStyle="1" w:styleId="WW8Num93z0">
    <w:name w:val="WW8Num93z0"/>
    <w:rsid w:val="00595B8B"/>
    <w:rPr>
      <w:rFonts w:ascii="Symbol" w:hAnsi="Symbol" w:cs="Symbol" w:hint="default"/>
    </w:rPr>
  </w:style>
  <w:style w:type="character" w:customStyle="1" w:styleId="WW8Num93z1">
    <w:name w:val="WW8Num93z1"/>
    <w:rsid w:val="00595B8B"/>
    <w:rPr>
      <w:rFonts w:ascii="Courier New" w:hAnsi="Courier New" w:cs="Courier New" w:hint="default"/>
    </w:rPr>
  </w:style>
  <w:style w:type="character" w:customStyle="1" w:styleId="WW8Num93z2">
    <w:name w:val="WW8Num93z2"/>
    <w:rsid w:val="00595B8B"/>
    <w:rPr>
      <w:rFonts w:ascii="Wingdings" w:hAnsi="Wingdings" w:cs="Wingdings" w:hint="default"/>
    </w:rPr>
  </w:style>
  <w:style w:type="character" w:customStyle="1" w:styleId="WW8Num94z0">
    <w:name w:val="WW8Num94z0"/>
    <w:rsid w:val="00595B8B"/>
    <w:rPr>
      <w:rFonts w:ascii="Symbol" w:hAnsi="Symbol" w:cs="Symbol" w:hint="default"/>
      <w:sz w:val="20"/>
    </w:rPr>
  </w:style>
  <w:style w:type="character" w:customStyle="1" w:styleId="WW8Num94z1">
    <w:name w:val="WW8Num94z1"/>
    <w:rsid w:val="00595B8B"/>
    <w:rPr>
      <w:rFonts w:ascii="Courier New" w:hAnsi="Courier New" w:cs="Courier New" w:hint="default"/>
      <w:sz w:val="20"/>
    </w:rPr>
  </w:style>
  <w:style w:type="character" w:customStyle="1" w:styleId="WW8Num94z2">
    <w:name w:val="WW8Num94z2"/>
    <w:rsid w:val="00595B8B"/>
    <w:rPr>
      <w:rFonts w:ascii="Wingdings" w:hAnsi="Wingdings" w:cs="Wingdings" w:hint="default"/>
      <w:sz w:val="20"/>
    </w:rPr>
  </w:style>
  <w:style w:type="character" w:customStyle="1" w:styleId="WW8Num95z0">
    <w:name w:val="WW8Num95z0"/>
    <w:rsid w:val="00595B8B"/>
    <w:rPr>
      <w:rFonts w:cs="Times New Roman" w:hint="default"/>
    </w:rPr>
  </w:style>
  <w:style w:type="character" w:customStyle="1" w:styleId="WW8Num95z1">
    <w:name w:val="WW8Num95z1"/>
    <w:rsid w:val="00595B8B"/>
    <w:rPr>
      <w:rFonts w:cs="Times New Roman"/>
    </w:rPr>
  </w:style>
  <w:style w:type="character" w:customStyle="1" w:styleId="WW8Num96z0">
    <w:name w:val="WW8Num96z0"/>
    <w:rsid w:val="00595B8B"/>
    <w:rPr>
      <w:rFonts w:cs="Times New Roman" w:hint="default"/>
    </w:rPr>
  </w:style>
  <w:style w:type="character" w:customStyle="1" w:styleId="WW8Num96z1">
    <w:name w:val="WW8Num96z1"/>
    <w:rsid w:val="00595B8B"/>
    <w:rPr>
      <w:rFonts w:cs="Times New Roman"/>
    </w:rPr>
  </w:style>
  <w:style w:type="character" w:customStyle="1" w:styleId="WW8Num97z0">
    <w:name w:val="WW8Num97z0"/>
    <w:rsid w:val="00595B8B"/>
    <w:rPr>
      <w:rFonts w:ascii="Symbol" w:hAnsi="Symbol" w:cs="Symbol" w:hint="default"/>
    </w:rPr>
  </w:style>
  <w:style w:type="character" w:customStyle="1" w:styleId="WW8Num97z1">
    <w:name w:val="WW8Num97z1"/>
    <w:rsid w:val="00595B8B"/>
    <w:rPr>
      <w:rFonts w:ascii="Courier New" w:hAnsi="Courier New" w:cs="Courier New" w:hint="default"/>
    </w:rPr>
  </w:style>
  <w:style w:type="character" w:customStyle="1" w:styleId="WW8Num97z2">
    <w:name w:val="WW8Num97z2"/>
    <w:rsid w:val="00595B8B"/>
    <w:rPr>
      <w:rFonts w:ascii="Wingdings" w:hAnsi="Wingdings" w:cs="Wingdings" w:hint="default"/>
    </w:rPr>
  </w:style>
  <w:style w:type="character" w:customStyle="1" w:styleId="WW8Num98z0">
    <w:name w:val="WW8Num98z0"/>
    <w:rsid w:val="00595B8B"/>
    <w:rPr>
      <w:rFonts w:cs="Times New Roman"/>
    </w:rPr>
  </w:style>
  <w:style w:type="character" w:customStyle="1" w:styleId="WW8Num99z0">
    <w:name w:val="WW8Num99z0"/>
    <w:rsid w:val="00595B8B"/>
    <w:rPr>
      <w:rFonts w:ascii="Symbol" w:hAnsi="Symbol" w:cs="Symbol" w:hint="default"/>
    </w:rPr>
  </w:style>
  <w:style w:type="character" w:customStyle="1" w:styleId="WW8Num99z1">
    <w:name w:val="WW8Num99z1"/>
    <w:rsid w:val="00595B8B"/>
    <w:rPr>
      <w:rFonts w:ascii="Courier New" w:hAnsi="Courier New" w:cs="Courier New" w:hint="default"/>
    </w:rPr>
  </w:style>
  <w:style w:type="character" w:customStyle="1" w:styleId="WW8Num99z2">
    <w:name w:val="WW8Num99z2"/>
    <w:rsid w:val="00595B8B"/>
    <w:rPr>
      <w:rFonts w:ascii="Wingdings" w:hAnsi="Wingdings" w:cs="Wingdings" w:hint="default"/>
    </w:rPr>
  </w:style>
  <w:style w:type="character" w:customStyle="1" w:styleId="WW8Num100z0">
    <w:name w:val="WW8Num100z0"/>
    <w:rsid w:val="00595B8B"/>
    <w:rPr>
      <w:rFonts w:ascii="Times New Roman" w:eastAsia="Times New Roman" w:hAnsi="Times New Roman" w:cs="Times New Roman"/>
      <w:b w:val="0"/>
      <w:i w:val="0"/>
      <w:caps w:val="0"/>
      <w:smallCaps w:val="0"/>
      <w:strike w:val="0"/>
      <w:dstrike w:val="0"/>
      <w:color w:val="000000"/>
      <w:spacing w:val="0"/>
      <w:w w:val="100"/>
      <w:position w:val="0"/>
      <w:sz w:val="28"/>
      <w:u w:val="none"/>
      <w:vertAlign w:val="baseline"/>
    </w:rPr>
  </w:style>
  <w:style w:type="character" w:customStyle="1" w:styleId="WW8Num100z1">
    <w:name w:val="WW8Num100z1"/>
    <w:rsid w:val="00595B8B"/>
    <w:rPr>
      <w:rFonts w:cs="Times New Roman"/>
    </w:rPr>
  </w:style>
  <w:style w:type="character" w:customStyle="1" w:styleId="WW8Num101z0">
    <w:name w:val="WW8Num101z0"/>
    <w:rsid w:val="00595B8B"/>
    <w:rPr>
      <w:rFonts w:cs="Times New Roman" w:hint="default"/>
    </w:rPr>
  </w:style>
  <w:style w:type="character" w:customStyle="1" w:styleId="WW8Num102z0">
    <w:name w:val="WW8Num102z0"/>
    <w:rsid w:val="00595B8B"/>
    <w:rPr>
      <w:rFonts w:ascii="Symbol" w:hAnsi="Symbol" w:cs="Symbol" w:hint="default"/>
    </w:rPr>
  </w:style>
  <w:style w:type="character" w:customStyle="1" w:styleId="WW8Num102z1">
    <w:name w:val="WW8Num102z1"/>
    <w:rsid w:val="00595B8B"/>
    <w:rPr>
      <w:rFonts w:ascii="Courier New" w:hAnsi="Courier New" w:cs="Courier New" w:hint="default"/>
    </w:rPr>
  </w:style>
  <w:style w:type="character" w:customStyle="1" w:styleId="WW8Num102z2">
    <w:name w:val="WW8Num102z2"/>
    <w:rsid w:val="00595B8B"/>
    <w:rPr>
      <w:rFonts w:ascii="Wingdings" w:hAnsi="Wingdings" w:cs="Wingdings" w:hint="default"/>
    </w:rPr>
  </w:style>
  <w:style w:type="character" w:customStyle="1" w:styleId="WW8Num103z0">
    <w:name w:val="WW8Num103z0"/>
    <w:rsid w:val="00595B8B"/>
    <w:rPr>
      <w:rFonts w:cs="Times New Roman" w:hint="default"/>
      <w:sz w:val="24"/>
    </w:rPr>
  </w:style>
  <w:style w:type="character" w:customStyle="1" w:styleId="WW8Num103z1">
    <w:name w:val="WW8Num103z1"/>
    <w:rsid w:val="00595B8B"/>
    <w:rPr>
      <w:rFonts w:cs="Times New Roman"/>
    </w:rPr>
  </w:style>
  <w:style w:type="character" w:customStyle="1" w:styleId="WW8Num104z0">
    <w:name w:val="WW8Num104z0"/>
    <w:rsid w:val="00595B8B"/>
    <w:rPr>
      <w:rFonts w:ascii="Times New Roman" w:eastAsia="Times New Roman" w:hAnsi="Times New Roman" w:cs="Times New Roman" w:hint="default"/>
    </w:rPr>
  </w:style>
  <w:style w:type="character" w:customStyle="1" w:styleId="WW8Num104z1">
    <w:name w:val="WW8Num104z1"/>
    <w:rsid w:val="00595B8B"/>
    <w:rPr>
      <w:rFonts w:ascii="Courier New" w:hAnsi="Courier New" w:cs="Courier New" w:hint="default"/>
    </w:rPr>
  </w:style>
  <w:style w:type="character" w:customStyle="1" w:styleId="WW8Num104z2">
    <w:name w:val="WW8Num104z2"/>
    <w:rsid w:val="00595B8B"/>
    <w:rPr>
      <w:rFonts w:ascii="Wingdings" w:hAnsi="Wingdings" w:cs="Wingdings" w:hint="default"/>
    </w:rPr>
  </w:style>
  <w:style w:type="character" w:customStyle="1" w:styleId="WW8Num104z3">
    <w:name w:val="WW8Num104z3"/>
    <w:rsid w:val="00595B8B"/>
    <w:rPr>
      <w:rFonts w:ascii="Symbol" w:hAnsi="Symbol" w:cs="Symbol" w:hint="default"/>
    </w:rPr>
  </w:style>
  <w:style w:type="character" w:customStyle="1" w:styleId="WW8Num105z0">
    <w:name w:val="WW8Num105z0"/>
    <w:rsid w:val="00595B8B"/>
    <w:rPr>
      <w:rFonts w:ascii="Times New Roman" w:eastAsia="Times New Roman" w:hAnsi="Times New Roman" w:cs="Times New Roman" w:hint="default"/>
    </w:rPr>
  </w:style>
  <w:style w:type="character" w:customStyle="1" w:styleId="WW8Num105z1">
    <w:name w:val="WW8Num105z1"/>
    <w:rsid w:val="00595B8B"/>
    <w:rPr>
      <w:rFonts w:ascii="Courier New" w:hAnsi="Courier New" w:cs="Courier New" w:hint="default"/>
    </w:rPr>
  </w:style>
  <w:style w:type="character" w:customStyle="1" w:styleId="WW8Num105z2">
    <w:name w:val="WW8Num105z2"/>
    <w:rsid w:val="00595B8B"/>
    <w:rPr>
      <w:rFonts w:ascii="Wingdings" w:hAnsi="Wingdings" w:cs="Wingdings" w:hint="default"/>
    </w:rPr>
  </w:style>
  <w:style w:type="character" w:customStyle="1" w:styleId="WW8Num105z3">
    <w:name w:val="WW8Num105z3"/>
    <w:rsid w:val="00595B8B"/>
    <w:rPr>
      <w:rFonts w:ascii="Symbol" w:hAnsi="Symbol" w:cs="Symbol" w:hint="default"/>
    </w:rPr>
  </w:style>
  <w:style w:type="character" w:customStyle="1" w:styleId="WW8Num106z0">
    <w:name w:val="WW8Num106z0"/>
    <w:rsid w:val="00595B8B"/>
    <w:rPr>
      <w:rFonts w:cs="Times New Roman" w:hint="default"/>
    </w:rPr>
  </w:style>
  <w:style w:type="character" w:customStyle="1" w:styleId="WW8Num107z0">
    <w:name w:val="WW8Num107z0"/>
    <w:rsid w:val="00595B8B"/>
    <w:rPr>
      <w:rFonts w:hint="default"/>
    </w:rPr>
  </w:style>
  <w:style w:type="character" w:customStyle="1" w:styleId="WW8Num108z0">
    <w:name w:val="WW8Num108z0"/>
    <w:rsid w:val="00595B8B"/>
    <w:rPr>
      <w:rFonts w:cs="Times New Roman"/>
      <w:color w:val="000000"/>
    </w:rPr>
  </w:style>
  <w:style w:type="character" w:customStyle="1" w:styleId="WW8Num108z1">
    <w:name w:val="WW8Num108z1"/>
    <w:rsid w:val="00595B8B"/>
    <w:rPr>
      <w:rFonts w:cs="Times New Roman"/>
    </w:rPr>
  </w:style>
  <w:style w:type="character" w:customStyle="1" w:styleId="WW8Num109z0">
    <w:name w:val="WW8Num109z0"/>
    <w:rsid w:val="00595B8B"/>
    <w:rPr>
      <w:rFonts w:ascii="Times New Roman" w:eastAsia="Times New Roman" w:hAnsi="Times New Roman" w:cs="Times New Roman"/>
      <w:b/>
      <w:i w:val="0"/>
      <w:caps w:val="0"/>
      <w:smallCaps w:val="0"/>
      <w:strike w:val="0"/>
      <w:dstrike w:val="0"/>
      <w:color w:val="000000"/>
      <w:spacing w:val="0"/>
      <w:w w:val="100"/>
      <w:position w:val="0"/>
      <w:sz w:val="28"/>
      <w:u w:val="none"/>
      <w:vertAlign w:val="baseline"/>
    </w:rPr>
  </w:style>
  <w:style w:type="character" w:customStyle="1" w:styleId="WW8Num109z1">
    <w:name w:val="WW8Num109z1"/>
    <w:rsid w:val="00595B8B"/>
    <w:rPr>
      <w:rFonts w:cs="Times New Roman"/>
    </w:rPr>
  </w:style>
  <w:style w:type="character" w:customStyle="1" w:styleId="WW8Num110z0">
    <w:name w:val="WW8Num110z0"/>
    <w:rsid w:val="00595B8B"/>
    <w:rPr>
      <w:rFonts w:cs="Times New Roman" w:hint="default"/>
    </w:rPr>
  </w:style>
  <w:style w:type="character" w:customStyle="1" w:styleId="WW8Num110z1">
    <w:name w:val="WW8Num110z1"/>
    <w:rsid w:val="00595B8B"/>
    <w:rPr>
      <w:rFonts w:cs="Times New Roman"/>
    </w:rPr>
  </w:style>
  <w:style w:type="character" w:customStyle="1" w:styleId="WW8Num111z0">
    <w:name w:val="WW8Num111z0"/>
    <w:rsid w:val="00595B8B"/>
    <w:rPr>
      <w:rFonts w:cs="Times New Roman"/>
    </w:rPr>
  </w:style>
  <w:style w:type="character" w:customStyle="1" w:styleId="WW8Num112z0">
    <w:name w:val="WW8Num112z0"/>
    <w:rsid w:val="00595B8B"/>
    <w:rPr>
      <w:rFonts w:cs="Times New Roman" w:hint="default"/>
    </w:rPr>
  </w:style>
  <w:style w:type="character" w:customStyle="1" w:styleId="WW8Num112z1">
    <w:name w:val="WW8Num112z1"/>
    <w:rsid w:val="00595B8B"/>
    <w:rPr>
      <w:rFonts w:cs="Times New Roman"/>
    </w:rPr>
  </w:style>
  <w:style w:type="character" w:customStyle="1" w:styleId="WW8Num113z0">
    <w:name w:val="WW8Num113z0"/>
    <w:rsid w:val="00595B8B"/>
    <w:rPr>
      <w:rFonts w:ascii="Symbol" w:hAnsi="Symbol" w:cs="Symbol" w:hint="default"/>
    </w:rPr>
  </w:style>
  <w:style w:type="character" w:customStyle="1" w:styleId="WW8Num113z1">
    <w:name w:val="WW8Num113z1"/>
    <w:rsid w:val="00595B8B"/>
    <w:rPr>
      <w:rFonts w:ascii="Courier New" w:hAnsi="Courier New" w:cs="Courier New" w:hint="default"/>
    </w:rPr>
  </w:style>
  <w:style w:type="character" w:customStyle="1" w:styleId="WW8Num113z2">
    <w:name w:val="WW8Num113z2"/>
    <w:rsid w:val="00595B8B"/>
    <w:rPr>
      <w:rFonts w:ascii="Wingdings" w:hAnsi="Wingdings" w:cs="Wingdings" w:hint="default"/>
    </w:rPr>
  </w:style>
  <w:style w:type="character" w:customStyle="1" w:styleId="WW8Num114z0">
    <w:name w:val="WW8Num114z0"/>
    <w:rsid w:val="00595B8B"/>
    <w:rPr>
      <w:rFonts w:cs="Times New Roman"/>
    </w:rPr>
  </w:style>
  <w:style w:type="character" w:customStyle="1" w:styleId="WW8Num115z0">
    <w:name w:val="WW8Num115z0"/>
    <w:rsid w:val="00595B8B"/>
    <w:rPr>
      <w:rFonts w:cs="Times New Roman" w:hint="default"/>
    </w:rPr>
  </w:style>
  <w:style w:type="character" w:customStyle="1" w:styleId="WW8Num115z1">
    <w:name w:val="WW8Num115z1"/>
    <w:rsid w:val="00595B8B"/>
    <w:rPr>
      <w:rFonts w:cs="Times New Roman"/>
    </w:rPr>
  </w:style>
  <w:style w:type="character" w:customStyle="1" w:styleId="WW8Num116z0">
    <w:name w:val="WW8Num116z0"/>
    <w:rsid w:val="00595B8B"/>
    <w:rPr>
      <w:rFonts w:cs="Times New Roman"/>
      <w:b w:val="0"/>
      <w:color w:val="000000"/>
    </w:rPr>
  </w:style>
  <w:style w:type="character" w:customStyle="1" w:styleId="WW8Num116z1">
    <w:name w:val="WW8Num116z1"/>
    <w:rsid w:val="00595B8B"/>
    <w:rPr>
      <w:rFonts w:cs="Times New Roman"/>
    </w:rPr>
  </w:style>
  <w:style w:type="character" w:customStyle="1" w:styleId="WW8Num117z0">
    <w:name w:val="WW8Num117z0"/>
    <w:rsid w:val="00595B8B"/>
    <w:rPr>
      <w:rFonts w:ascii="Times New Roman" w:hAnsi="Times New Roman" w:cs="Times New Roman" w:hint="default"/>
    </w:rPr>
  </w:style>
  <w:style w:type="character" w:customStyle="1" w:styleId="WW8Num117z1">
    <w:name w:val="WW8Num117z1"/>
    <w:rsid w:val="00595B8B"/>
    <w:rPr>
      <w:rFonts w:ascii="Courier New" w:hAnsi="Courier New" w:cs="Courier New" w:hint="default"/>
    </w:rPr>
  </w:style>
  <w:style w:type="character" w:customStyle="1" w:styleId="WW8Num117z2">
    <w:name w:val="WW8Num117z2"/>
    <w:rsid w:val="00595B8B"/>
    <w:rPr>
      <w:rFonts w:ascii="Wingdings" w:hAnsi="Wingdings" w:cs="Wingdings" w:hint="default"/>
    </w:rPr>
  </w:style>
  <w:style w:type="character" w:customStyle="1" w:styleId="WW8Num117z3">
    <w:name w:val="WW8Num117z3"/>
    <w:rsid w:val="00595B8B"/>
    <w:rPr>
      <w:rFonts w:ascii="Symbol" w:hAnsi="Symbol" w:cs="Symbol" w:hint="default"/>
    </w:rPr>
  </w:style>
  <w:style w:type="character" w:customStyle="1" w:styleId="WW8Num118z0">
    <w:name w:val="WW8Num118z0"/>
    <w:rsid w:val="00595B8B"/>
    <w:rPr>
      <w:rFonts w:ascii="Times New Roman" w:hAnsi="Times New Roman" w:cs="Times New Roman" w:hint="default"/>
    </w:rPr>
  </w:style>
  <w:style w:type="character" w:customStyle="1" w:styleId="WW8Num118z1">
    <w:name w:val="WW8Num118z1"/>
    <w:rsid w:val="00595B8B"/>
    <w:rPr>
      <w:rFonts w:ascii="Courier New" w:hAnsi="Courier New" w:cs="Courier New" w:hint="default"/>
    </w:rPr>
  </w:style>
  <w:style w:type="character" w:customStyle="1" w:styleId="WW8Num118z2">
    <w:name w:val="WW8Num118z2"/>
    <w:rsid w:val="00595B8B"/>
    <w:rPr>
      <w:rFonts w:ascii="Wingdings" w:hAnsi="Wingdings" w:cs="Wingdings" w:hint="default"/>
    </w:rPr>
  </w:style>
  <w:style w:type="character" w:customStyle="1" w:styleId="WW8Num118z3">
    <w:name w:val="WW8Num118z3"/>
    <w:rsid w:val="00595B8B"/>
    <w:rPr>
      <w:rFonts w:ascii="Symbol" w:hAnsi="Symbol" w:cs="Symbol" w:hint="default"/>
    </w:rPr>
  </w:style>
  <w:style w:type="character" w:customStyle="1" w:styleId="WW8Num119z0">
    <w:name w:val="WW8Num119z0"/>
    <w:rsid w:val="00595B8B"/>
    <w:rPr>
      <w:rFonts w:ascii="Times New Roman" w:hAnsi="Times New Roman" w:cs="Times New Roman"/>
    </w:rPr>
  </w:style>
  <w:style w:type="character" w:customStyle="1" w:styleId="WW8Num120z0">
    <w:name w:val="WW8Num120z0"/>
    <w:rsid w:val="00595B8B"/>
    <w:rPr>
      <w:rFonts w:ascii="Times New Roman" w:hAnsi="Times New Roman" w:cs="Times New Roman"/>
    </w:rPr>
  </w:style>
  <w:style w:type="character" w:customStyle="1" w:styleId="WW8Num121z0">
    <w:name w:val="WW8Num121z0"/>
    <w:rsid w:val="00595B8B"/>
    <w:rPr>
      <w:rFonts w:cs="Times New Roman" w:hint="default"/>
    </w:rPr>
  </w:style>
  <w:style w:type="character" w:customStyle="1" w:styleId="WW8Num121z1">
    <w:name w:val="WW8Num121z1"/>
    <w:rsid w:val="00595B8B"/>
    <w:rPr>
      <w:rFonts w:cs="Times New Roman"/>
    </w:rPr>
  </w:style>
  <w:style w:type="character" w:customStyle="1" w:styleId="WW8Num122z0">
    <w:name w:val="WW8Num122z0"/>
    <w:rsid w:val="00595B8B"/>
    <w:rPr>
      <w:rFonts w:ascii="Times New Roman" w:hAnsi="Times New Roman" w:cs="Times New Roman" w:hint="default"/>
    </w:rPr>
  </w:style>
  <w:style w:type="character" w:customStyle="1" w:styleId="WW8Num122z1">
    <w:name w:val="WW8Num122z1"/>
    <w:rsid w:val="00595B8B"/>
    <w:rPr>
      <w:rFonts w:ascii="Courier New" w:hAnsi="Courier New" w:cs="Courier New" w:hint="default"/>
    </w:rPr>
  </w:style>
  <w:style w:type="character" w:customStyle="1" w:styleId="WW8Num122z2">
    <w:name w:val="WW8Num122z2"/>
    <w:rsid w:val="00595B8B"/>
    <w:rPr>
      <w:rFonts w:ascii="Wingdings" w:hAnsi="Wingdings" w:cs="Wingdings" w:hint="default"/>
    </w:rPr>
  </w:style>
  <w:style w:type="character" w:customStyle="1" w:styleId="WW8Num122z3">
    <w:name w:val="WW8Num122z3"/>
    <w:rsid w:val="00595B8B"/>
    <w:rPr>
      <w:rFonts w:ascii="Symbol" w:hAnsi="Symbol" w:cs="Symbol" w:hint="default"/>
    </w:rPr>
  </w:style>
  <w:style w:type="character" w:customStyle="1" w:styleId="WW8Num123z0">
    <w:name w:val="WW8Num123z0"/>
    <w:rsid w:val="00595B8B"/>
    <w:rPr>
      <w:rFonts w:cs="Times New Roman" w:hint="default"/>
    </w:rPr>
  </w:style>
  <w:style w:type="character" w:customStyle="1" w:styleId="WW8Num124z0">
    <w:name w:val="WW8Num124z0"/>
    <w:rsid w:val="00595B8B"/>
    <w:rPr>
      <w:rFonts w:cs="Times New Roman" w:hint="default"/>
      <w:i/>
    </w:rPr>
  </w:style>
  <w:style w:type="character" w:customStyle="1" w:styleId="WW8Num124z1">
    <w:name w:val="WW8Num124z1"/>
    <w:rsid w:val="00595B8B"/>
    <w:rPr>
      <w:rFonts w:cs="Times New Roman"/>
    </w:rPr>
  </w:style>
  <w:style w:type="character" w:customStyle="1" w:styleId="WW8Num125z0">
    <w:name w:val="WW8Num125z0"/>
    <w:rsid w:val="00595B8B"/>
    <w:rPr>
      <w:rFonts w:cs="Times New Roman" w:hint="default"/>
      <w:color w:val="000000"/>
    </w:rPr>
  </w:style>
  <w:style w:type="character" w:customStyle="1" w:styleId="WW8Num125z1">
    <w:name w:val="WW8Num125z1"/>
    <w:rsid w:val="00595B8B"/>
    <w:rPr>
      <w:rFonts w:cs="Times New Roman"/>
    </w:rPr>
  </w:style>
  <w:style w:type="character" w:customStyle="1" w:styleId="WW8Num126z0">
    <w:name w:val="WW8Num126z0"/>
    <w:rsid w:val="00595B8B"/>
    <w:rPr>
      <w:rFonts w:ascii="Symbol" w:hAnsi="Symbol" w:cs="Symbol" w:hint="default"/>
      <w:color w:val="000000"/>
    </w:rPr>
  </w:style>
  <w:style w:type="character" w:customStyle="1" w:styleId="WW8Num126z1">
    <w:name w:val="WW8Num126z1"/>
    <w:rsid w:val="00595B8B"/>
    <w:rPr>
      <w:rFonts w:ascii="Courier New" w:hAnsi="Courier New" w:cs="Courier New" w:hint="default"/>
    </w:rPr>
  </w:style>
  <w:style w:type="character" w:customStyle="1" w:styleId="WW8Num126z2">
    <w:name w:val="WW8Num126z2"/>
    <w:rsid w:val="00595B8B"/>
    <w:rPr>
      <w:rFonts w:ascii="Wingdings" w:hAnsi="Wingdings" w:cs="Wingdings" w:hint="default"/>
    </w:rPr>
  </w:style>
  <w:style w:type="character" w:customStyle="1" w:styleId="WW8Num126z3">
    <w:name w:val="WW8Num126z3"/>
    <w:rsid w:val="00595B8B"/>
    <w:rPr>
      <w:rFonts w:ascii="Symbol" w:hAnsi="Symbol" w:cs="Symbol" w:hint="default"/>
    </w:rPr>
  </w:style>
  <w:style w:type="character" w:customStyle="1" w:styleId="WW8Num127z0">
    <w:name w:val="WW8Num127z0"/>
    <w:rsid w:val="00595B8B"/>
    <w:rPr>
      <w:rFonts w:ascii="Symbol" w:hAnsi="Symbol" w:cs="Symbol" w:hint="default"/>
    </w:rPr>
  </w:style>
  <w:style w:type="character" w:customStyle="1" w:styleId="WW8Num127z1">
    <w:name w:val="WW8Num127z1"/>
    <w:rsid w:val="00595B8B"/>
    <w:rPr>
      <w:rFonts w:ascii="Courier New" w:hAnsi="Courier New" w:cs="Courier New" w:hint="default"/>
    </w:rPr>
  </w:style>
  <w:style w:type="character" w:customStyle="1" w:styleId="WW8Num127z2">
    <w:name w:val="WW8Num127z2"/>
    <w:rsid w:val="00595B8B"/>
    <w:rPr>
      <w:rFonts w:ascii="Wingdings" w:hAnsi="Wingdings" w:cs="Wingdings" w:hint="default"/>
    </w:rPr>
  </w:style>
  <w:style w:type="character" w:customStyle="1" w:styleId="WW8Num128z0">
    <w:name w:val="WW8Num128z0"/>
    <w:rsid w:val="00595B8B"/>
    <w:rPr>
      <w:rFonts w:cs="Times New Roman" w:hint="default"/>
    </w:rPr>
  </w:style>
  <w:style w:type="character" w:customStyle="1" w:styleId="WW8Num128z1">
    <w:name w:val="WW8Num128z1"/>
    <w:rsid w:val="00595B8B"/>
    <w:rPr>
      <w:rFonts w:cs="Times New Roman"/>
    </w:rPr>
  </w:style>
  <w:style w:type="character" w:customStyle="1" w:styleId="WW8Num129z0">
    <w:name w:val="WW8Num129z0"/>
    <w:rsid w:val="00595B8B"/>
    <w:rPr>
      <w:rFonts w:cs="Times New Roman"/>
      <w:b w:val="0"/>
      <w:bCs w:val="0"/>
      <w:color w:val="000000"/>
    </w:rPr>
  </w:style>
  <w:style w:type="character" w:customStyle="1" w:styleId="WW8Num129z1">
    <w:name w:val="WW8Num129z1"/>
    <w:rsid w:val="00595B8B"/>
    <w:rPr>
      <w:rFonts w:cs="Times New Roman"/>
    </w:rPr>
  </w:style>
  <w:style w:type="character" w:customStyle="1" w:styleId="WW8Num130z0">
    <w:name w:val="WW8Num130z0"/>
    <w:rsid w:val="00595B8B"/>
    <w:rPr>
      <w:rFonts w:cs="Times New Roman"/>
      <w:b w:val="0"/>
      <w:bCs w:val="0"/>
      <w:color w:val="000000"/>
    </w:rPr>
  </w:style>
  <w:style w:type="character" w:customStyle="1" w:styleId="WW8Num130z1">
    <w:name w:val="WW8Num130z1"/>
    <w:rsid w:val="00595B8B"/>
    <w:rPr>
      <w:rFonts w:cs="Times New Roman"/>
    </w:rPr>
  </w:style>
  <w:style w:type="character" w:customStyle="1" w:styleId="WW8Num131z0">
    <w:name w:val="WW8Num131z0"/>
    <w:rsid w:val="00595B8B"/>
    <w:rPr>
      <w:rFonts w:ascii="Symbol" w:hAnsi="Symbol" w:cs="Symbol" w:hint="default"/>
    </w:rPr>
  </w:style>
  <w:style w:type="character" w:customStyle="1" w:styleId="WW8Num131z1">
    <w:name w:val="WW8Num131z1"/>
    <w:rsid w:val="00595B8B"/>
    <w:rPr>
      <w:rFonts w:ascii="Courier New" w:hAnsi="Courier New" w:cs="Courier New" w:hint="default"/>
    </w:rPr>
  </w:style>
  <w:style w:type="character" w:customStyle="1" w:styleId="WW8Num131z2">
    <w:name w:val="WW8Num131z2"/>
    <w:rsid w:val="00595B8B"/>
    <w:rPr>
      <w:rFonts w:ascii="Wingdings" w:hAnsi="Wingdings" w:cs="Wingdings" w:hint="default"/>
    </w:rPr>
  </w:style>
  <w:style w:type="character" w:customStyle="1" w:styleId="WW8Num132z0">
    <w:name w:val="WW8Num132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32z1">
    <w:name w:val="WW8Num132z1"/>
    <w:rsid w:val="00595B8B"/>
    <w:rPr>
      <w:rFonts w:cs="Times New Roman"/>
    </w:rPr>
  </w:style>
  <w:style w:type="character" w:customStyle="1" w:styleId="WW8Num133z0">
    <w:name w:val="WW8Num133z0"/>
    <w:rsid w:val="00595B8B"/>
    <w:rPr>
      <w:rFonts w:cs="Times New Roman" w:hint="default"/>
    </w:rPr>
  </w:style>
  <w:style w:type="character" w:customStyle="1" w:styleId="WW8Num133z1">
    <w:name w:val="WW8Num133z1"/>
    <w:rsid w:val="00595B8B"/>
    <w:rPr>
      <w:rFonts w:cs="Times New Roman"/>
    </w:rPr>
  </w:style>
  <w:style w:type="character" w:customStyle="1" w:styleId="WW8Num134z0">
    <w:name w:val="WW8Num134z0"/>
    <w:rsid w:val="00595B8B"/>
    <w:rPr>
      <w:rFonts w:cs="Times New Roman"/>
    </w:rPr>
  </w:style>
  <w:style w:type="character" w:customStyle="1" w:styleId="WW8Num135z0">
    <w:name w:val="WW8Num135z0"/>
    <w:rsid w:val="00595B8B"/>
    <w:rPr>
      <w:rFonts w:ascii="Symbol" w:hAnsi="Symbol" w:cs="Symbol" w:hint="default"/>
      <w:sz w:val="20"/>
    </w:rPr>
  </w:style>
  <w:style w:type="character" w:customStyle="1" w:styleId="WW8Num135z1">
    <w:name w:val="WW8Num135z1"/>
    <w:rsid w:val="00595B8B"/>
    <w:rPr>
      <w:rFonts w:hint="default"/>
    </w:rPr>
  </w:style>
  <w:style w:type="character" w:customStyle="1" w:styleId="WW8Num135z2">
    <w:name w:val="WW8Num135z2"/>
    <w:rsid w:val="00595B8B"/>
    <w:rPr>
      <w:rFonts w:ascii="Wingdings" w:hAnsi="Wingdings" w:cs="Wingdings" w:hint="default"/>
      <w:sz w:val="20"/>
    </w:rPr>
  </w:style>
  <w:style w:type="character" w:customStyle="1" w:styleId="WW8Num136z0">
    <w:name w:val="WW8Num136z0"/>
    <w:rsid w:val="00595B8B"/>
    <w:rPr>
      <w:rFonts w:hint="default"/>
      <w:b w:val="0"/>
    </w:rPr>
  </w:style>
  <w:style w:type="character" w:customStyle="1" w:styleId="WW8Num137z0">
    <w:name w:val="WW8Num137z0"/>
    <w:rsid w:val="00595B8B"/>
    <w:rPr>
      <w:rFonts w:ascii="Arial" w:eastAsia="Times New Roman" w:hAnsi="Arial" w:cs="Arial"/>
      <w:position w:val="0"/>
      <w:sz w:val="24"/>
      <w:vertAlign w:val="baseline"/>
    </w:rPr>
  </w:style>
  <w:style w:type="character" w:customStyle="1" w:styleId="WW8Num138z0">
    <w:name w:val="WW8Num138z0"/>
    <w:rsid w:val="00595B8B"/>
    <w:rPr>
      <w:rFonts w:cs="Times New Roman" w:hint="default"/>
      <w:b w:val="0"/>
      <w:i w:val="0"/>
    </w:rPr>
  </w:style>
  <w:style w:type="character" w:customStyle="1" w:styleId="WW8Num138z1">
    <w:name w:val="WW8Num138z1"/>
    <w:rsid w:val="00595B8B"/>
    <w:rPr>
      <w:rFonts w:cs="Times New Roman" w:hint="default"/>
      <w:i w:val="0"/>
    </w:rPr>
  </w:style>
  <w:style w:type="character" w:customStyle="1" w:styleId="WW8Num139z0">
    <w:name w:val="WW8Num139z0"/>
    <w:rsid w:val="00595B8B"/>
    <w:rPr>
      <w:rFonts w:hint="default"/>
    </w:rPr>
  </w:style>
  <w:style w:type="character" w:customStyle="1" w:styleId="WW8Num139z1">
    <w:name w:val="WW8Num139z1"/>
    <w:rsid w:val="00595B8B"/>
    <w:rPr>
      <w:rFonts w:cs="Times New Roman"/>
    </w:rPr>
  </w:style>
  <w:style w:type="character" w:customStyle="1" w:styleId="WW8Num140z0">
    <w:name w:val="WW8Num140z0"/>
    <w:rsid w:val="00595B8B"/>
    <w:rPr>
      <w:rFonts w:ascii="Symbol" w:hAnsi="Symbol" w:cs="Symbol" w:hint="default"/>
      <w:sz w:val="20"/>
    </w:rPr>
  </w:style>
  <w:style w:type="character" w:customStyle="1" w:styleId="WW8Num140z1">
    <w:name w:val="WW8Num140z1"/>
    <w:rsid w:val="00595B8B"/>
    <w:rPr>
      <w:rFonts w:ascii="Courier New" w:hAnsi="Courier New" w:cs="Courier New" w:hint="default"/>
      <w:sz w:val="20"/>
    </w:rPr>
  </w:style>
  <w:style w:type="character" w:customStyle="1" w:styleId="WW8Num140z2">
    <w:name w:val="WW8Num140z2"/>
    <w:rsid w:val="00595B8B"/>
    <w:rPr>
      <w:rFonts w:ascii="Wingdings" w:hAnsi="Wingdings" w:cs="Wingdings" w:hint="default"/>
      <w:sz w:val="20"/>
    </w:rPr>
  </w:style>
  <w:style w:type="character" w:customStyle="1" w:styleId="WW8Num141z0">
    <w:name w:val="WW8Num141z0"/>
    <w:rsid w:val="00595B8B"/>
    <w:rPr>
      <w:rFonts w:cs="Times New Roman" w:hint="default"/>
      <w:b w:val="0"/>
      <w:bCs w:val="0"/>
    </w:rPr>
  </w:style>
  <w:style w:type="character" w:customStyle="1" w:styleId="WW8Num141z1">
    <w:name w:val="WW8Num141z1"/>
    <w:rsid w:val="00595B8B"/>
    <w:rPr>
      <w:rFonts w:cs="Times New Roman"/>
    </w:rPr>
  </w:style>
  <w:style w:type="character" w:customStyle="1" w:styleId="WW8Num142z0">
    <w:name w:val="WW8Num142z0"/>
    <w:rsid w:val="00595B8B"/>
    <w:rPr>
      <w:rFonts w:hint="default"/>
      <w:b w:val="0"/>
    </w:rPr>
  </w:style>
  <w:style w:type="character" w:customStyle="1" w:styleId="WW8Num143z0">
    <w:name w:val="WW8Num143z0"/>
    <w:rsid w:val="00595B8B"/>
    <w:rPr>
      <w:rFonts w:ascii="Courier New" w:hAnsi="Courier New" w:cs="Courier New" w:hint="default"/>
    </w:rPr>
  </w:style>
  <w:style w:type="character" w:customStyle="1" w:styleId="WW8Num143z2">
    <w:name w:val="WW8Num143z2"/>
    <w:rsid w:val="00595B8B"/>
    <w:rPr>
      <w:rFonts w:ascii="Wingdings" w:hAnsi="Wingdings" w:cs="Wingdings" w:hint="default"/>
    </w:rPr>
  </w:style>
  <w:style w:type="character" w:customStyle="1" w:styleId="WW8Num143z3">
    <w:name w:val="WW8Num143z3"/>
    <w:rsid w:val="00595B8B"/>
    <w:rPr>
      <w:rFonts w:ascii="Symbol" w:hAnsi="Symbol" w:cs="Symbol" w:hint="default"/>
    </w:rPr>
  </w:style>
  <w:style w:type="character" w:customStyle="1" w:styleId="WW8Num144z0">
    <w:name w:val="WW8Num144z0"/>
    <w:rsid w:val="00595B8B"/>
    <w:rPr>
      <w:rFonts w:ascii="Times New Roman" w:eastAsia="Times New Roman" w:hAnsi="Times New Roman" w:cs="Times New Roman" w:hint="default"/>
    </w:rPr>
  </w:style>
  <w:style w:type="character" w:customStyle="1" w:styleId="WW8Num144z1">
    <w:name w:val="WW8Num144z1"/>
    <w:rsid w:val="00595B8B"/>
    <w:rPr>
      <w:rFonts w:ascii="Courier New" w:hAnsi="Courier New" w:cs="Courier New" w:hint="default"/>
    </w:rPr>
  </w:style>
  <w:style w:type="character" w:customStyle="1" w:styleId="WW8Num144z2">
    <w:name w:val="WW8Num144z2"/>
    <w:rsid w:val="00595B8B"/>
    <w:rPr>
      <w:rFonts w:ascii="Wingdings" w:hAnsi="Wingdings" w:cs="Wingdings" w:hint="default"/>
    </w:rPr>
  </w:style>
  <w:style w:type="character" w:customStyle="1" w:styleId="WW8Num144z3">
    <w:name w:val="WW8Num144z3"/>
    <w:rsid w:val="00595B8B"/>
    <w:rPr>
      <w:rFonts w:ascii="Symbol" w:hAnsi="Symbol" w:cs="Symbol" w:hint="default"/>
    </w:rPr>
  </w:style>
  <w:style w:type="character" w:customStyle="1" w:styleId="WW8Num145z0">
    <w:name w:val="WW8Num145z0"/>
    <w:rsid w:val="00595B8B"/>
    <w:rPr>
      <w:rFonts w:ascii="Times New Roman" w:hAnsi="Times New Roman" w:cs="Times New Roman" w:hint="default"/>
    </w:rPr>
  </w:style>
  <w:style w:type="character" w:customStyle="1" w:styleId="WW8Num145z1">
    <w:name w:val="WW8Num145z1"/>
    <w:rsid w:val="00595B8B"/>
    <w:rPr>
      <w:rFonts w:ascii="Courier New" w:hAnsi="Courier New" w:cs="Courier New" w:hint="default"/>
    </w:rPr>
  </w:style>
  <w:style w:type="character" w:customStyle="1" w:styleId="WW8Num145z2">
    <w:name w:val="WW8Num145z2"/>
    <w:rsid w:val="00595B8B"/>
    <w:rPr>
      <w:rFonts w:ascii="Wingdings" w:hAnsi="Wingdings" w:cs="Wingdings" w:hint="default"/>
    </w:rPr>
  </w:style>
  <w:style w:type="character" w:customStyle="1" w:styleId="WW8Num145z3">
    <w:name w:val="WW8Num145z3"/>
    <w:rsid w:val="00595B8B"/>
    <w:rPr>
      <w:rFonts w:ascii="Symbol" w:hAnsi="Symbol" w:cs="Symbol" w:hint="default"/>
    </w:rPr>
  </w:style>
  <w:style w:type="character" w:customStyle="1" w:styleId="WW8Num146z0">
    <w:name w:val="WW8Num146z0"/>
    <w:rsid w:val="00595B8B"/>
    <w:rPr>
      <w:rFonts w:cs="Calibri" w:hint="default"/>
    </w:rPr>
  </w:style>
  <w:style w:type="character" w:customStyle="1" w:styleId="WW8Num146z1">
    <w:name w:val="WW8Num146z1"/>
    <w:rsid w:val="00595B8B"/>
    <w:rPr>
      <w:rFonts w:cs="Times New Roman"/>
    </w:rPr>
  </w:style>
  <w:style w:type="character" w:customStyle="1" w:styleId="WW8Num147z0">
    <w:name w:val="WW8Num147z0"/>
    <w:rsid w:val="00595B8B"/>
    <w:rPr>
      <w:rFonts w:cs="Times New Roman"/>
    </w:rPr>
  </w:style>
  <w:style w:type="character" w:customStyle="1" w:styleId="WW8Num147z1">
    <w:name w:val="WW8Num147z1"/>
    <w:rsid w:val="00595B8B"/>
    <w:rPr>
      <w:rFonts w:cs="Times New Roman"/>
      <w:b w:val="0"/>
      <w:sz w:val="28"/>
    </w:rPr>
  </w:style>
  <w:style w:type="character" w:customStyle="1" w:styleId="WW8Num147z2">
    <w:name w:val="WW8Num147z2"/>
    <w:rsid w:val="00595B8B"/>
    <w:rPr>
      <w:rFonts w:cs="Times New Roman"/>
      <w:b w:val="0"/>
    </w:rPr>
  </w:style>
  <w:style w:type="character" w:customStyle="1" w:styleId="WW8Num148z0">
    <w:name w:val="WW8Num148z0"/>
    <w:rsid w:val="00595B8B"/>
    <w:rPr>
      <w:rFonts w:ascii="Symbol" w:hAnsi="Symbol" w:cs="Symbol" w:hint="default"/>
      <w:sz w:val="20"/>
    </w:rPr>
  </w:style>
  <w:style w:type="character" w:customStyle="1" w:styleId="WW8Num148z1">
    <w:name w:val="WW8Num148z1"/>
    <w:rsid w:val="00595B8B"/>
    <w:rPr>
      <w:rFonts w:ascii="Courier New" w:hAnsi="Courier New" w:cs="Courier New" w:hint="default"/>
      <w:sz w:val="20"/>
    </w:rPr>
  </w:style>
  <w:style w:type="character" w:customStyle="1" w:styleId="WW8Num148z2">
    <w:name w:val="WW8Num148z2"/>
    <w:rsid w:val="00595B8B"/>
    <w:rPr>
      <w:rFonts w:ascii="Wingdings" w:hAnsi="Wingdings" w:cs="Wingdings" w:hint="default"/>
      <w:sz w:val="20"/>
    </w:rPr>
  </w:style>
  <w:style w:type="character" w:customStyle="1" w:styleId="WW8Num149z0">
    <w:name w:val="WW8Num149z0"/>
    <w:rsid w:val="00595B8B"/>
    <w:rPr>
      <w:rFonts w:ascii="Symbol" w:hAnsi="Symbol" w:cs="Symbol" w:hint="default"/>
    </w:rPr>
  </w:style>
  <w:style w:type="character" w:customStyle="1" w:styleId="WW8Num149z1">
    <w:name w:val="WW8Num149z1"/>
    <w:rsid w:val="00595B8B"/>
    <w:rPr>
      <w:rFonts w:ascii="Courier New" w:hAnsi="Courier New" w:cs="Courier New" w:hint="default"/>
    </w:rPr>
  </w:style>
  <w:style w:type="character" w:customStyle="1" w:styleId="WW8Num149z2">
    <w:name w:val="WW8Num149z2"/>
    <w:rsid w:val="00595B8B"/>
    <w:rPr>
      <w:rFonts w:ascii="Wingdings" w:hAnsi="Wingdings" w:cs="Wingdings" w:hint="default"/>
    </w:rPr>
  </w:style>
  <w:style w:type="character" w:customStyle="1" w:styleId="WW8Num150z0">
    <w:name w:val="WW8Num150z0"/>
    <w:rsid w:val="00595B8B"/>
    <w:rPr>
      <w:rFonts w:ascii="Symbol" w:hAnsi="Symbol" w:cs="Symbol" w:hint="default"/>
      <w:sz w:val="20"/>
    </w:rPr>
  </w:style>
  <w:style w:type="character" w:customStyle="1" w:styleId="WW8Num150z1">
    <w:name w:val="WW8Num150z1"/>
    <w:rsid w:val="00595B8B"/>
    <w:rPr>
      <w:rFonts w:ascii="Courier New" w:hAnsi="Courier New" w:cs="Courier New" w:hint="default"/>
      <w:sz w:val="20"/>
    </w:rPr>
  </w:style>
  <w:style w:type="character" w:customStyle="1" w:styleId="WW8Num150z2">
    <w:name w:val="WW8Num150z2"/>
    <w:rsid w:val="00595B8B"/>
    <w:rPr>
      <w:rFonts w:ascii="Wingdings" w:hAnsi="Wingdings" w:cs="Wingdings" w:hint="default"/>
      <w:sz w:val="20"/>
    </w:rPr>
  </w:style>
  <w:style w:type="character" w:customStyle="1" w:styleId="WW8Num151z0">
    <w:name w:val="WW8Num151z0"/>
    <w:rsid w:val="00595B8B"/>
    <w:rPr>
      <w:rFonts w:cs="Times New Roman" w:hint="default"/>
    </w:rPr>
  </w:style>
  <w:style w:type="character" w:customStyle="1" w:styleId="WW8Num152z0">
    <w:name w:val="WW8Num152z0"/>
    <w:rsid w:val="00595B8B"/>
    <w:rPr>
      <w:rFonts w:cs="Times New Roman" w:hint="default"/>
    </w:rPr>
  </w:style>
  <w:style w:type="character" w:customStyle="1" w:styleId="WW8Num152z1">
    <w:name w:val="WW8Num152z1"/>
    <w:rsid w:val="00595B8B"/>
    <w:rPr>
      <w:rFonts w:cs="Times New Roman"/>
    </w:rPr>
  </w:style>
  <w:style w:type="character" w:customStyle="1" w:styleId="WW8Num153z0">
    <w:name w:val="WW8Num153z0"/>
    <w:rsid w:val="00595B8B"/>
    <w:rPr>
      <w:rFonts w:ascii="Times New Roman" w:eastAsia="Times New Roman" w:hAnsi="Times New Roman" w:cs="Times New Roman"/>
      <w:b w:val="0"/>
      <w:i w:val="0"/>
      <w:caps w:val="0"/>
      <w:smallCaps w:val="0"/>
      <w:strike w:val="0"/>
      <w:dstrike w:val="0"/>
      <w:color w:val="000000"/>
      <w:spacing w:val="0"/>
      <w:w w:val="100"/>
      <w:position w:val="0"/>
      <w:sz w:val="22"/>
      <w:u w:val="none"/>
      <w:vertAlign w:val="baseline"/>
    </w:rPr>
  </w:style>
  <w:style w:type="character" w:customStyle="1" w:styleId="WW8Num153z1">
    <w:name w:val="WW8Num153z1"/>
    <w:rsid w:val="00595B8B"/>
    <w:rPr>
      <w:rFonts w:cs="Times New Roman"/>
    </w:rPr>
  </w:style>
  <w:style w:type="character" w:customStyle="1" w:styleId="WW8Num154z0">
    <w:name w:val="WW8Num154z0"/>
    <w:rsid w:val="00595B8B"/>
    <w:rPr>
      <w:rFonts w:cs="Times New Roman" w:hint="default"/>
      <w:color w:val="333333"/>
    </w:rPr>
  </w:style>
  <w:style w:type="character" w:customStyle="1" w:styleId="WW8Num154z1">
    <w:name w:val="WW8Num154z1"/>
    <w:rsid w:val="00595B8B"/>
    <w:rPr>
      <w:rFonts w:cs="Times New Roman" w:hint="default"/>
    </w:rPr>
  </w:style>
  <w:style w:type="character" w:customStyle="1" w:styleId="WW8Num155z0">
    <w:name w:val="WW8Num155z0"/>
    <w:rsid w:val="00595B8B"/>
    <w:rPr>
      <w:rFonts w:cs="Times New Roman" w:hint="default"/>
    </w:rPr>
  </w:style>
  <w:style w:type="character" w:customStyle="1" w:styleId="WW8Num155z1">
    <w:name w:val="WW8Num155z1"/>
    <w:rsid w:val="00595B8B"/>
    <w:rPr>
      <w:rFonts w:cs="Times New Roman"/>
    </w:rPr>
  </w:style>
  <w:style w:type="character" w:customStyle="1" w:styleId="WW8Num156z0">
    <w:name w:val="WW8Num156z0"/>
    <w:rsid w:val="00595B8B"/>
    <w:rPr>
      <w:rFonts w:cs="Times New Roman" w:hint="default"/>
    </w:rPr>
  </w:style>
  <w:style w:type="character" w:customStyle="1" w:styleId="WW8Num157z0">
    <w:name w:val="WW8Num157z0"/>
    <w:rsid w:val="00595B8B"/>
    <w:rPr>
      <w:rFonts w:cs="Times New Roman"/>
    </w:rPr>
  </w:style>
  <w:style w:type="character" w:customStyle="1" w:styleId="WW8Num158z0">
    <w:name w:val="WW8Num158z0"/>
    <w:rsid w:val="00595B8B"/>
    <w:rPr>
      <w:rFonts w:ascii="Symbol" w:hAnsi="Symbol" w:cs="Symbol" w:hint="default"/>
      <w:sz w:val="20"/>
    </w:rPr>
  </w:style>
  <w:style w:type="character" w:customStyle="1" w:styleId="WW8Num158z1">
    <w:name w:val="WW8Num158z1"/>
    <w:rsid w:val="00595B8B"/>
    <w:rPr>
      <w:rFonts w:ascii="Courier New" w:hAnsi="Courier New" w:cs="Courier New" w:hint="default"/>
      <w:sz w:val="20"/>
    </w:rPr>
  </w:style>
  <w:style w:type="character" w:customStyle="1" w:styleId="WW8Num158z2">
    <w:name w:val="WW8Num158z2"/>
    <w:rsid w:val="00595B8B"/>
    <w:rPr>
      <w:rFonts w:ascii="Wingdings" w:hAnsi="Wingdings" w:cs="Wingdings" w:hint="default"/>
      <w:sz w:val="20"/>
    </w:rPr>
  </w:style>
  <w:style w:type="character" w:customStyle="1" w:styleId="WW8Num159z0">
    <w:name w:val="WW8Num159z0"/>
    <w:rsid w:val="00595B8B"/>
    <w:rPr>
      <w:rFonts w:cs="Times New Roman" w:hint="default"/>
      <w:b w:val="0"/>
      <w:color w:val="000000"/>
      <w:sz w:val="24"/>
    </w:rPr>
  </w:style>
  <w:style w:type="character" w:customStyle="1" w:styleId="WW8Num159z1">
    <w:name w:val="WW8Num159z1"/>
    <w:rsid w:val="00595B8B"/>
    <w:rPr>
      <w:rFonts w:cs="Times New Roman"/>
    </w:rPr>
  </w:style>
  <w:style w:type="character" w:customStyle="1" w:styleId="WW8Num160z0">
    <w:name w:val="WW8Num160z0"/>
    <w:rsid w:val="00595B8B"/>
    <w:rPr>
      <w:rFonts w:ascii="Times New Roman" w:hAnsi="Times New Roman" w:cs="Times New Roman" w:hint="default"/>
    </w:rPr>
  </w:style>
  <w:style w:type="character" w:customStyle="1" w:styleId="WW8Num160z1">
    <w:name w:val="WW8Num160z1"/>
    <w:rsid w:val="00595B8B"/>
    <w:rPr>
      <w:rFonts w:ascii="Courier New" w:hAnsi="Courier New" w:cs="Courier New" w:hint="default"/>
    </w:rPr>
  </w:style>
  <w:style w:type="character" w:customStyle="1" w:styleId="WW8Num160z2">
    <w:name w:val="WW8Num160z2"/>
    <w:rsid w:val="00595B8B"/>
    <w:rPr>
      <w:rFonts w:ascii="Wingdings" w:hAnsi="Wingdings" w:cs="Wingdings" w:hint="default"/>
    </w:rPr>
  </w:style>
  <w:style w:type="character" w:customStyle="1" w:styleId="WW8Num160z3">
    <w:name w:val="WW8Num160z3"/>
    <w:rsid w:val="00595B8B"/>
    <w:rPr>
      <w:rFonts w:ascii="Symbol" w:hAnsi="Symbol" w:cs="Symbol" w:hint="default"/>
    </w:rPr>
  </w:style>
  <w:style w:type="character" w:customStyle="1" w:styleId="WW8Num161z0">
    <w:name w:val="WW8Num161z0"/>
    <w:rsid w:val="00595B8B"/>
    <w:rPr>
      <w:rFonts w:ascii="Symbol" w:hAnsi="Symbol" w:cs="Symbol" w:hint="default"/>
    </w:rPr>
  </w:style>
  <w:style w:type="character" w:customStyle="1" w:styleId="WW8Num161z1">
    <w:name w:val="WW8Num161z1"/>
    <w:rsid w:val="00595B8B"/>
    <w:rPr>
      <w:rFonts w:ascii="Courier New" w:hAnsi="Courier New" w:cs="Courier New" w:hint="default"/>
    </w:rPr>
  </w:style>
  <w:style w:type="character" w:customStyle="1" w:styleId="WW8Num161z2">
    <w:name w:val="WW8Num161z2"/>
    <w:rsid w:val="00595B8B"/>
    <w:rPr>
      <w:rFonts w:ascii="Wingdings" w:hAnsi="Wingdings" w:cs="Wingdings" w:hint="default"/>
    </w:rPr>
  </w:style>
  <w:style w:type="character" w:customStyle="1" w:styleId="WW8Num162z0">
    <w:name w:val="WW8Num162z0"/>
    <w:rsid w:val="00595B8B"/>
    <w:rPr>
      <w:rFonts w:hint="default"/>
    </w:rPr>
  </w:style>
  <w:style w:type="character" w:customStyle="1" w:styleId="WW8Num163z0">
    <w:name w:val="WW8Num163z0"/>
    <w:rsid w:val="00595B8B"/>
    <w:rPr>
      <w:rFonts w:cs="Times New Roman"/>
    </w:rPr>
  </w:style>
  <w:style w:type="character" w:customStyle="1" w:styleId="WW8Num164z0">
    <w:name w:val="WW8Num164z0"/>
    <w:rsid w:val="00595B8B"/>
    <w:rPr>
      <w:rFonts w:ascii="Symbol" w:hAnsi="Symbol" w:cs="Symbol" w:hint="default"/>
    </w:rPr>
  </w:style>
  <w:style w:type="character" w:customStyle="1" w:styleId="WW8Num164z1">
    <w:name w:val="WW8Num164z1"/>
    <w:rsid w:val="00595B8B"/>
    <w:rPr>
      <w:rFonts w:ascii="Courier New" w:hAnsi="Courier New" w:cs="Courier New" w:hint="default"/>
    </w:rPr>
  </w:style>
  <w:style w:type="character" w:customStyle="1" w:styleId="WW8Num164z2">
    <w:name w:val="WW8Num164z2"/>
    <w:rsid w:val="00595B8B"/>
    <w:rPr>
      <w:rFonts w:ascii="Wingdings" w:hAnsi="Wingdings" w:cs="Wingdings" w:hint="default"/>
    </w:rPr>
  </w:style>
  <w:style w:type="character" w:customStyle="1" w:styleId="WW8Num165z0">
    <w:name w:val="WW8Num165z0"/>
    <w:rsid w:val="00595B8B"/>
    <w:rPr>
      <w:rFonts w:hint="default"/>
    </w:rPr>
  </w:style>
  <w:style w:type="character" w:customStyle="1" w:styleId="WW8Num166z0">
    <w:name w:val="WW8Num166z0"/>
    <w:rsid w:val="00595B8B"/>
    <w:rPr>
      <w:rFonts w:ascii="Symbol" w:hAnsi="Symbol" w:cs="Symbol" w:hint="default"/>
      <w:sz w:val="20"/>
    </w:rPr>
  </w:style>
  <w:style w:type="character" w:customStyle="1" w:styleId="WW8Num166z1">
    <w:name w:val="WW8Num166z1"/>
    <w:rsid w:val="00595B8B"/>
    <w:rPr>
      <w:rFonts w:ascii="Courier New" w:hAnsi="Courier New" w:cs="Times New Roman" w:hint="default"/>
      <w:sz w:val="20"/>
    </w:rPr>
  </w:style>
  <w:style w:type="character" w:customStyle="1" w:styleId="WW8Num166z2">
    <w:name w:val="WW8Num166z2"/>
    <w:rsid w:val="00595B8B"/>
    <w:rPr>
      <w:rFonts w:ascii="Wingdings" w:hAnsi="Wingdings" w:cs="Wingdings" w:hint="default"/>
      <w:sz w:val="20"/>
    </w:rPr>
  </w:style>
  <w:style w:type="character" w:customStyle="1" w:styleId="WW8Num167z0">
    <w:name w:val="WW8Num167z0"/>
    <w:rsid w:val="00595B8B"/>
    <w:rPr>
      <w:rFonts w:ascii="Symbol" w:hAnsi="Symbol" w:cs="Symbol" w:hint="default"/>
    </w:rPr>
  </w:style>
  <w:style w:type="character" w:customStyle="1" w:styleId="WW8Num167z1">
    <w:name w:val="WW8Num167z1"/>
    <w:rsid w:val="00595B8B"/>
    <w:rPr>
      <w:rFonts w:ascii="Courier New" w:hAnsi="Courier New" w:cs="Courier New" w:hint="default"/>
    </w:rPr>
  </w:style>
  <w:style w:type="character" w:customStyle="1" w:styleId="WW8Num167z2">
    <w:name w:val="WW8Num167z2"/>
    <w:rsid w:val="00595B8B"/>
    <w:rPr>
      <w:rFonts w:ascii="Wingdings" w:hAnsi="Wingdings" w:cs="Wingdings" w:hint="default"/>
    </w:rPr>
  </w:style>
  <w:style w:type="character" w:customStyle="1" w:styleId="WW8Num168z0">
    <w:name w:val="WW8Num168z0"/>
    <w:rsid w:val="00595B8B"/>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style>
  <w:style w:type="character" w:customStyle="1" w:styleId="WW8Num168z1">
    <w:name w:val="WW8Num168z1"/>
    <w:rsid w:val="00595B8B"/>
    <w:rPr>
      <w:rFonts w:cs="Times New Roman"/>
    </w:rPr>
  </w:style>
  <w:style w:type="character" w:customStyle="1" w:styleId="WW8Num169z0">
    <w:name w:val="WW8Num169z0"/>
    <w:rsid w:val="00595B8B"/>
    <w:rPr>
      <w:rFonts w:cs="Times New Roman" w:hint="default"/>
    </w:rPr>
  </w:style>
  <w:style w:type="character" w:customStyle="1" w:styleId="WW8Num170z0">
    <w:name w:val="WW8Num170z0"/>
    <w:rsid w:val="00595B8B"/>
    <w:rPr>
      <w:rFonts w:ascii="Times New Roman" w:hAnsi="Times New Roman" w:cs="Times New Roman" w:hint="default"/>
    </w:rPr>
  </w:style>
  <w:style w:type="character" w:customStyle="1" w:styleId="WW8Num170z1">
    <w:name w:val="WW8Num170z1"/>
    <w:rsid w:val="00595B8B"/>
    <w:rPr>
      <w:rFonts w:ascii="Courier New" w:hAnsi="Courier New" w:cs="Courier New" w:hint="default"/>
    </w:rPr>
  </w:style>
  <w:style w:type="character" w:customStyle="1" w:styleId="WW8Num170z2">
    <w:name w:val="WW8Num170z2"/>
    <w:rsid w:val="00595B8B"/>
    <w:rPr>
      <w:rFonts w:ascii="Wingdings" w:hAnsi="Wingdings" w:cs="Wingdings" w:hint="default"/>
    </w:rPr>
  </w:style>
  <w:style w:type="character" w:customStyle="1" w:styleId="WW8Num170z3">
    <w:name w:val="WW8Num170z3"/>
    <w:rsid w:val="00595B8B"/>
    <w:rPr>
      <w:rFonts w:ascii="Symbol" w:hAnsi="Symbol" w:cs="Symbol" w:hint="default"/>
    </w:rPr>
  </w:style>
  <w:style w:type="character" w:customStyle="1" w:styleId="WW8Num171z0">
    <w:name w:val="WW8Num171z0"/>
    <w:rsid w:val="00595B8B"/>
    <w:rPr>
      <w:rFonts w:cs="Times New Roman" w:hint="default"/>
    </w:rPr>
  </w:style>
  <w:style w:type="character" w:customStyle="1" w:styleId="WW8Num171z1">
    <w:name w:val="WW8Num171z1"/>
    <w:rsid w:val="00595B8B"/>
    <w:rPr>
      <w:rFonts w:cs="Times New Roman"/>
    </w:rPr>
  </w:style>
  <w:style w:type="character" w:customStyle="1" w:styleId="WW8Num172z0">
    <w:name w:val="WW8Num172z0"/>
    <w:rsid w:val="00595B8B"/>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172z2">
    <w:name w:val="WW8Num172z2"/>
    <w:rsid w:val="00595B8B"/>
    <w:rPr>
      <w:rFonts w:cs="Times New Roman"/>
    </w:rPr>
  </w:style>
  <w:style w:type="character" w:customStyle="1" w:styleId="WW8Num173z0">
    <w:name w:val="WW8Num173z0"/>
    <w:rsid w:val="00595B8B"/>
    <w:rPr>
      <w:rFonts w:cs="Times New Roman"/>
      <w:b w:val="0"/>
      <w:sz w:val="28"/>
      <w:szCs w:val="28"/>
    </w:rPr>
  </w:style>
  <w:style w:type="character" w:customStyle="1" w:styleId="WW8Num173z1">
    <w:name w:val="WW8Num173z1"/>
    <w:rsid w:val="00595B8B"/>
    <w:rPr>
      <w:rFonts w:cs="Times New Roman"/>
    </w:rPr>
  </w:style>
  <w:style w:type="character" w:customStyle="1" w:styleId="WW8Num174z0">
    <w:name w:val="WW8Num174z0"/>
    <w:rsid w:val="00595B8B"/>
    <w:rPr>
      <w:rFonts w:cs="Times New Roman" w:hint="default"/>
    </w:rPr>
  </w:style>
  <w:style w:type="character" w:customStyle="1" w:styleId="WW8Num174z1">
    <w:name w:val="WW8Num174z1"/>
    <w:rsid w:val="00595B8B"/>
    <w:rPr>
      <w:rFonts w:cs="Times New Roman"/>
    </w:rPr>
  </w:style>
  <w:style w:type="character" w:customStyle="1" w:styleId="WW8Num175z0">
    <w:name w:val="WW8Num175z0"/>
    <w:rsid w:val="00595B8B"/>
    <w:rPr>
      <w:rFonts w:ascii="Symbol" w:hAnsi="Symbol" w:cs="Symbol" w:hint="default"/>
    </w:rPr>
  </w:style>
  <w:style w:type="character" w:customStyle="1" w:styleId="WW8Num175z1">
    <w:name w:val="WW8Num175z1"/>
    <w:rsid w:val="00595B8B"/>
    <w:rPr>
      <w:rFonts w:ascii="Courier New" w:hAnsi="Courier New" w:cs="Courier New" w:hint="default"/>
    </w:rPr>
  </w:style>
  <w:style w:type="character" w:customStyle="1" w:styleId="WW8Num175z2">
    <w:name w:val="WW8Num175z2"/>
    <w:rsid w:val="00595B8B"/>
    <w:rPr>
      <w:rFonts w:ascii="Wingdings" w:hAnsi="Wingdings" w:cs="Wingdings" w:hint="default"/>
    </w:rPr>
  </w:style>
  <w:style w:type="character" w:customStyle="1" w:styleId="WW8Num176z0">
    <w:name w:val="WW8Num176z0"/>
    <w:rsid w:val="00595B8B"/>
    <w:rPr>
      <w:rFonts w:ascii="Times New Roman" w:hAnsi="Times New Roman" w:cs="Times New Roman" w:hint="default"/>
    </w:rPr>
  </w:style>
  <w:style w:type="character" w:customStyle="1" w:styleId="WW8Num176z1">
    <w:name w:val="WW8Num176z1"/>
    <w:rsid w:val="00595B8B"/>
    <w:rPr>
      <w:rFonts w:ascii="Courier New" w:hAnsi="Courier New" w:cs="Courier New" w:hint="default"/>
    </w:rPr>
  </w:style>
  <w:style w:type="character" w:customStyle="1" w:styleId="WW8Num176z2">
    <w:name w:val="WW8Num176z2"/>
    <w:rsid w:val="00595B8B"/>
    <w:rPr>
      <w:rFonts w:ascii="Wingdings" w:hAnsi="Wingdings" w:cs="Wingdings" w:hint="default"/>
    </w:rPr>
  </w:style>
  <w:style w:type="character" w:customStyle="1" w:styleId="WW8Num176z3">
    <w:name w:val="WW8Num176z3"/>
    <w:rsid w:val="00595B8B"/>
    <w:rPr>
      <w:rFonts w:ascii="Symbol" w:hAnsi="Symbol" w:cs="Symbol" w:hint="default"/>
    </w:rPr>
  </w:style>
  <w:style w:type="character" w:customStyle="1" w:styleId="WW8Num177z0">
    <w:name w:val="WW8Num177z0"/>
    <w:rsid w:val="00595B8B"/>
    <w:rPr>
      <w:rFonts w:ascii="Times New Roman" w:hAnsi="Times New Roman" w:cs="Times New Roman" w:hint="default"/>
    </w:rPr>
  </w:style>
  <w:style w:type="character" w:customStyle="1" w:styleId="WW8Num177z1">
    <w:name w:val="WW8Num177z1"/>
    <w:rsid w:val="00595B8B"/>
    <w:rPr>
      <w:rFonts w:ascii="Courier New" w:hAnsi="Courier New" w:cs="Courier New" w:hint="default"/>
    </w:rPr>
  </w:style>
  <w:style w:type="character" w:customStyle="1" w:styleId="WW8Num177z2">
    <w:name w:val="WW8Num177z2"/>
    <w:rsid w:val="00595B8B"/>
    <w:rPr>
      <w:rFonts w:ascii="Wingdings" w:hAnsi="Wingdings" w:cs="Wingdings" w:hint="default"/>
    </w:rPr>
  </w:style>
  <w:style w:type="character" w:customStyle="1" w:styleId="WW8Num177z3">
    <w:name w:val="WW8Num177z3"/>
    <w:rsid w:val="00595B8B"/>
    <w:rPr>
      <w:rFonts w:ascii="Symbol" w:hAnsi="Symbol" w:cs="Symbol" w:hint="default"/>
    </w:rPr>
  </w:style>
  <w:style w:type="character" w:customStyle="1" w:styleId="WW8Num178z0">
    <w:name w:val="WW8Num178z0"/>
    <w:rsid w:val="00595B8B"/>
    <w:rPr>
      <w:rFonts w:ascii="Times New Roman" w:hAnsi="Times New Roman" w:cs="Times New Roman" w:hint="default"/>
    </w:rPr>
  </w:style>
  <w:style w:type="character" w:customStyle="1" w:styleId="WW8Num178z1">
    <w:name w:val="WW8Num178z1"/>
    <w:rsid w:val="00595B8B"/>
    <w:rPr>
      <w:rFonts w:ascii="Courier New" w:hAnsi="Courier New" w:cs="Courier New" w:hint="default"/>
    </w:rPr>
  </w:style>
  <w:style w:type="character" w:customStyle="1" w:styleId="WW8Num178z2">
    <w:name w:val="WW8Num178z2"/>
    <w:rsid w:val="00595B8B"/>
    <w:rPr>
      <w:rFonts w:ascii="Wingdings" w:hAnsi="Wingdings" w:cs="Wingdings" w:hint="default"/>
    </w:rPr>
  </w:style>
  <w:style w:type="character" w:customStyle="1" w:styleId="WW8Num178z3">
    <w:name w:val="WW8Num178z3"/>
    <w:rsid w:val="00595B8B"/>
    <w:rPr>
      <w:rFonts w:ascii="Symbol" w:hAnsi="Symbol" w:cs="Symbol" w:hint="default"/>
    </w:rPr>
  </w:style>
  <w:style w:type="character" w:customStyle="1" w:styleId="WW8Num179z0">
    <w:name w:val="WW8Num179z0"/>
    <w:rsid w:val="00595B8B"/>
    <w:rPr>
      <w:rFonts w:ascii="Times New Roman" w:hAnsi="Times New Roman" w:cs="Times New Roman" w:hint="default"/>
    </w:rPr>
  </w:style>
  <w:style w:type="character" w:customStyle="1" w:styleId="WW8Num179z1">
    <w:name w:val="WW8Num179z1"/>
    <w:rsid w:val="00595B8B"/>
    <w:rPr>
      <w:rFonts w:ascii="Courier New" w:hAnsi="Courier New" w:cs="Courier New" w:hint="default"/>
    </w:rPr>
  </w:style>
  <w:style w:type="character" w:customStyle="1" w:styleId="WW8Num179z2">
    <w:name w:val="WW8Num179z2"/>
    <w:rsid w:val="00595B8B"/>
    <w:rPr>
      <w:rFonts w:ascii="Wingdings" w:hAnsi="Wingdings" w:cs="Wingdings" w:hint="default"/>
    </w:rPr>
  </w:style>
  <w:style w:type="character" w:customStyle="1" w:styleId="WW8Num179z3">
    <w:name w:val="WW8Num179z3"/>
    <w:rsid w:val="00595B8B"/>
    <w:rPr>
      <w:rFonts w:ascii="Symbol" w:hAnsi="Symbol" w:cs="Symbol" w:hint="default"/>
    </w:rPr>
  </w:style>
  <w:style w:type="character" w:customStyle="1" w:styleId="WW8Num180z0">
    <w:name w:val="WW8Num180z0"/>
    <w:rsid w:val="00595B8B"/>
    <w:rPr>
      <w:rFonts w:hint="default"/>
    </w:rPr>
  </w:style>
  <w:style w:type="character" w:customStyle="1" w:styleId="WW8Num181z0">
    <w:name w:val="WW8Num181z0"/>
    <w:rsid w:val="00595B8B"/>
    <w:rPr>
      <w:rFonts w:ascii="Times New Roman" w:eastAsia="Times New Roman" w:hAnsi="Times New Roman" w:cs="Times New Roman"/>
    </w:rPr>
  </w:style>
  <w:style w:type="character" w:customStyle="1" w:styleId="WW8Num181z1">
    <w:name w:val="WW8Num181z1"/>
    <w:rsid w:val="00595B8B"/>
    <w:rPr>
      <w:rFonts w:ascii="Courier New" w:hAnsi="Courier New" w:cs="Courier New" w:hint="default"/>
    </w:rPr>
  </w:style>
  <w:style w:type="character" w:customStyle="1" w:styleId="WW8Num181z2">
    <w:name w:val="WW8Num181z2"/>
    <w:rsid w:val="00595B8B"/>
    <w:rPr>
      <w:rFonts w:ascii="Wingdings" w:hAnsi="Wingdings" w:cs="Wingdings" w:hint="default"/>
    </w:rPr>
  </w:style>
  <w:style w:type="character" w:customStyle="1" w:styleId="WW8Num181z3">
    <w:name w:val="WW8Num181z3"/>
    <w:rsid w:val="00595B8B"/>
    <w:rPr>
      <w:rFonts w:ascii="Symbol" w:hAnsi="Symbol" w:cs="Symbol" w:hint="default"/>
    </w:rPr>
  </w:style>
  <w:style w:type="character" w:customStyle="1" w:styleId="WW8Num182z0">
    <w:name w:val="WW8Num182z0"/>
    <w:rsid w:val="00595B8B"/>
    <w:rPr>
      <w:rFonts w:cs="Times New Roman" w:hint="default"/>
    </w:rPr>
  </w:style>
  <w:style w:type="character" w:customStyle="1" w:styleId="WW8Num182z1">
    <w:name w:val="WW8Num182z1"/>
    <w:rsid w:val="00595B8B"/>
    <w:rPr>
      <w:rFonts w:cs="Times New Roman"/>
    </w:rPr>
  </w:style>
  <w:style w:type="character" w:customStyle="1" w:styleId="WW8Num183z0">
    <w:name w:val="WW8Num183z0"/>
    <w:rsid w:val="00595B8B"/>
    <w:rPr>
      <w:rFonts w:ascii="Symbol" w:hAnsi="Symbol" w:cs="Symbol" w:hint="default"/>
      <w:sz w:val="20"/>
    </w:rPr>
  </w:style>
  <w:style w:type="character" w:customStyle="1" w:styleId="WW8Num183z1">
    <w:name w:val="WW8Num183z1"/>
    <w:rsid w:val="00595B8B"/>
    <w:rPr>
      <w:rFonts w:ascii="Courier New" w:hAnsi="Courier New" w:cs="Courier New" w:hint="default"/>
      <w:sz w:val="20"/>
    </w:rPr>
  </w:style>
  <w:style w:type="character" w:customStyle="1" w:styleId="WW8Num183z2">
    <w:name w:val="WW8Num183z2"/>
    <w:rsid w:val="00595B8B"/>
    <w:rPr>
      <w:rFonts w:ascii="Wingdings" w:hAnsi="Wingdings" w:cs="Wingdings" w:hint="default"/>
      <w:sz w:val="20"/>
    </w:rPr>
  </w:style>
  <w:style w:type="character" w:customStyle="1" w:styleId="WW8Num184z0">
    <w:name w:val="WW8Num184z0"/>
    <w:rsid w:val="00595B8B"/>
    <w:rPr>
      <w:rFonts w:ascii="Symbol" w:hAnsi="Symbol" w:cs="Symbol" w:hint="default"/>
    </w:rPr>
  </w:style>
  <w:style w:type="character" w:customStyle="1" w:styleId="WW8Num184z1">
    <w:name w:val="WW8Num184z1"/>
    <w:rsid w:val="00595B8B"/>
    <w:rPr>
      <w:rFonts w:ascii="Courier New" w:hAnsi="Courier New" w:cs="Courier New" w:hint="default"/>
    </w:rPr>
  </w:style>
  <w:style w:type="character" w:customStyle="1" w:styleId="WW8Num184z2">
    <w:name w:val="WW8Num184z2"/>
    <w:rsid w:val="00595B8B"/>
    <w:rPr>
      <w:rFonts w:ascii="Wingdings" w:hAnsi="Wingdings" w:cs="Wingdings" w:hint="default"/>
    </w:rPr>
  </w:style>
  <w:style w:type="character" w:customStyle="1" w:styleId="WW8Num185z0">
    <w:name w:val="WW8Num185z0"/>
    <w:rsid w:val="00595B8B"/>
    <w:rPr>
      <w:rFonts w:eastAsia="Times New Roman" w:cs="Times New Roman" w:hint="default"/>
      <w:b w:val="0"/>
      <w:bCs w:val="0"/>
      <w:i w:val="0"/>
      <w:iCs w:val="0"/>
    </w:rPr>
  </w:style>
  <w:style w:type="character" w:customStyle="1" w:styleId="WW8Num185z1">
    <w:name w:val="WW8Num185z1"/>
    <w:rsid w:val="00595B8B"/>
    <w:rPr>
      <w:rFonts w:cs="Times New Roman" w:hint="default"/>
    </w:rPr>
  </w:style>
  <w:style w:type="character" w:customStyle="1" w:styleId="WW8NumSt33z0">
    <w:name w:val="WW8NumSt33z0"/>
    <w:rsid w:val="00595B8B"/>
    <w:rPr>
      <w:rFonts w:ascii="Century Schoolbook" w:hAnsi="Century Schoolbook" w:cs="Century Schoolbook" w:hint="default"/>
    </w:rPr>
  </w:style>
  <w:style w:type="character" w:customStyle="1" w:styleId="WW8NumSt34z0">
    <w:name w:val="WW8NumSt34z0"/>
    <w:rsid w:val="00595B8B"/>
    <w:rPr>
      <w:rFonts w:ascii="Century Schoolbook" w:hAnsi="Century Schoolbook" w:cs="Century Schoolbook" w:hint="default"/>
    </w:rPr>
  </w:style>
  <w:style w:type="character" w:customStyle="1" w:styleId="WW8NumSt35z0">
    <w:name w:val="WW8NumSt35z0"/>
    <w:rsid w:val="00595B8B"/>
    <w:rPr>
      <w:rFonts w:ascii="Century Schoolbook" w:hAnsi="Century Schoolbook" w:cs="Century Schoolbook" w:hint="default"/>
    </w:rPr>
  </w:style>
  <w:style w:type="character" w:customStyle="1" w:styleId="WW8NumSt36z0">
    <w:name w:val="WW8NumSt36z0"/>
    <w:rsid w:val="00595B8B"/>
    <w:rPr>
      <w:rFonts w:ascii="Century Schoolbook" w:hAnsi="Century Schoolbook" w:cs="Century Schoolbook" w:hint="default"/>
    </w:rPr>
  </w:style>
  <w:style w:type="character" w:customStyle="1" w:styleId="WW8NumSt40z0">
    <w:name w:val="WW8NumSt40z0"/>
    <w:rsid w:val="00595B8B"/>
    <w:rPr>
      <w:rFonts w:ascii="Century Schoolbook" w:hAnsi="Century Schoolbook" w:cs="Century Schoolbook" w:hint="default"/>
    </w:rPr>
  </w:style>
  <w:style w:type="character" w:customStyle="1" w:styleId="12">
    <w:name w:val="Основной шрифт абзаца1"/>
    <w:rsid w:val="00595B8B"/>
  </w:style>
  <w:style w:type="character" w:customStyle="1" w:styleId="a4">
    <w:name w:val="Подзаголовок Знак"/>
    <w:qFormat/>
    <w:rsid w:val="00595B8B"/>
    <w:rPr>
      <w:rFonts w:ascii="Cambria" w:hAnsi="Cambria" w:cs="Times New Roman"/>
      <w:sz w:val="24"/>
    </w:rPr>
  </w:style>
  <w:style w:type="character" w:customStyle="1" w:styleId="a5">
    <w:name w:val="Основной текст Знак"/>
    <w:qFormat/>
    <w:rsid w:val="00595B8B"/>
    <w:rPr>
      <w:rFonts w:ascii="Times New Roman" w:hAnsi="Times New Roman" w:cs="Times New Roman"/>
      <w:sz w:val="24"/>
    </w:rPr>
  </w:style>
  <w:style w:type="character" w:customStyle="1" w:styleId="21">
    <w:name w:val="Основной текст 2 Знак"/>
    <w:link w:val="22"/>
    <w:uiPriority w:val="99"/>
    <w:qFormat/>
    <w:rsid w:val="00595B8B"/>
    <w:rPr>
      <w:rFonts w:ascii="Times New Roman" w:hAnsi="Times New Roman" w:cs="Times New Roman"/>
      <w:sz w:val="24"/>
    </w:rPr>
  </w:style>
  <w:style w:type="character" w:customStyle="1" w:styleId="blk">
    <w:name w:val="blk"/>
    <w:uiPriority w:val="99"/>
    <w:qFormat/>
    <w:rsid w:val="00595B8B"/>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qFormat/>
    <w:rsid w:val="00595B8B"/>
    <w:rPr>
      <w:rFonts w:ascii="Times New Roman" w:hAnsi="Times New Roman" w:cs="Times New Roman"/>
      <w:sz w:val="24"/>
    </w:rPr>
  </w:style>
  <w:style w:type="character" w:styleId="a7">
    <w:name w:val="page number"/>
    <w:qFormat/>
    <w:rsid w:val="00595B8B"/>
    <w:rPr>
      <w:rFonts w:cs="Times New Roman"/>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uiPriority w:val="99"/>
    <w:qFormat/>
    <w:rsid w:val="00595B8B"/>
    <w:rPr>
      <w:rFonts w:ascii="Times New Roman" w:hAnsi="Times New Roman" w:cs="Times New Roman"/>
      <w:sz w:val="20"/>
      <w:lang w:val="en-US"/>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qFormat/>
    <w:rsid w:val="00595B8B"/>
    <w:rPr>
      <w:rFonts w:ascii="Times New Roman" w:hAnsi="Times New Roman" w:cs="Times New Roman"/>
      <w:sz w:val="20"/>
      <w:lang w:val="x-none"/>
    </w:rPr>
  </w:style>
  <w:style w:type="character" w:customStyle="1" w:styleId="a9">
    <w:name w:val="Символ сноски"/>
    <w:qFormat/>
    <w:rsid w:val="00595B8B"/>
    <w:rPr>
      <w:rFonts w:cs="Times New Roman"/>
      <w:vertAlign w:val="superscript"/>
    </w:rPr>
  </w:style>
  <w:style w:type="character" w:styleId="aa">
    <w:name w:val="Hyperlink"/>
    <w:qFormat/>
    <w:rsid w:val="00595B8B"/>
    <w:rPr>
      <w:rFonts w:cs="Times New Roman"/>
      <w:color w:val="0000FF"/>
      <w:u w:val="single"/>
    </w:rPr>
  </w:style>
  <w:style w:type="character" w:styleId="ab">
    <w:name w:val="Emphasis"/>
    <w:qFormat/>
    <w:rsid w:val="00595B8B"/>
    <w:rPr>
      <w:rFonts w:cs="Times New Roman"/>
      <w:i/>
    </w:rPr>
  </w:style>
  <w:style w:type="character" w:customStyle="1" w:styleId="ac">
    <w:name w:val="Текст выноски Знак"/>
    <w:qFormat/>
    <w:rsid w:val="00595B8B"/>
    <w:rPr>
      <w:rFonts w:ascii="Segoe UI" w:hAnsi="Segoe UI" w:cs="Times New Roman"/>
      <w:sz w:val="18"/>
    </w:rPr>
  </w:style>
  <w:style w:type="character" w:customStyle="1" w:styleId="ad">
    <w:name w:val="Верхний колонтитул Знак"/>
    <w:qFormat/>
    <w:rsid w:val="00595B8B"/>
    <w:rPr>
      <w:rFonts w:ascii="Times New Roman" w:hAnsi="Times New Roman" w:cs="Times New Roman"/>
      <w:sz w:val="24"/>
    </w:rPr>
  </w:style>
  <w:style w:type="character" w:customStyle="1" w:styleId="CommentTextChar1">
    <w:name w:val="Comment Text Char1"/>
    <w:rsid w:val="00595B8B"/>
    <w:rPr>
      <w:rFonts w:ascii="Times New Roman" w:hAnsi="Times New Roman" w:cs="Times New Roman"/>
      <w:sz w:val="20"/>
    </w:rPr>
  </w:style>
  <w:style w:type="character" w:customStyle="1" w:styleId="ae">
    <w:name w:val="Текст примечания Знак"/>
    <w:qFormat/>
    <w:rsid w:val="00595B8B"/>
    <w:rPr>
      <w:rFonts w:ascii="Times New Roman" w:hAnsi="Times New Roman" w:cs="Times New Roman"/>
      <w:sz w:val="20"/>
    </w:rPr>
  </w:style>
  <w:style w:type="character" w:customStyle="1" w:styleId="13">
    <w:name w:val="Текст примечания Знак1"/>
    <w:uiPriority w:val="99"/>
    <w:qFormat/>
    <w:rsid w:val="00595B8B"/>
    <w:rPr>
      <w:sz w:val="20"/>
    </w:rPr>
  </w:style>
  <w:style w:type="character" w:customStyle="1" w:styleId="CommentSubjectChar1">
    <w:name w:val="Comment Subject Char1"/>
    <w:rsid w:val="00595B8B"/>
    <w:rPr>
      <w:b/>
    </w:rPr>
  </w:style>
  <w:style w:type="character" w:customStyle="1" w:styleId="af">
    <w:name w:val="Тема примечания Знак"/>
    <w:qFormat/>
    <w:rsid w:val="00595B8B"/>
    <w:rPr>
      <w:rFonts w:ascii="Times New Roman" w:hAnsi="Times New Roman" w:cs="Times New Roman"/>
      <w:b/>
      <w:sz w:val="20"/>
    </w:rPr>
  </w:style>
  <w:style w:type="character" w:customStyle="1" w:styleId="14">
    <w:name w:val="Тема примечания Знак1"/>
    <w:uiPriority w:val="99"/>
    <w:qFormat/>
    <w:rsid w:val="00595B8B"/>
    <w:rPr>
      <w:b/>
      <w:sz w:val="20"/>
    </w:rPr>
  </w:style>
  <w:style w:type="character" w:customStyle="1" w:styleId="23">
    <w:name w:val="Основной текст с отступом 2 Знак"/>
    <w:link w:val="24"/>
    <w:qFormat/>
    <w:rsid w:val="00595B8B"/>
    <w:rPr>
      <w:rFonts w:ascii="Times New Roman" w:hAnsi="Times New Roman" w:cs="Times New Roman"/>
      <w:sz w:val="24"/>
    </w:rPr>
  </w:style>
  <w:style w:type="character" w:customStyle="1" w:styleId="apple-converted-space">
    <w:name w:val="apple-converted-space"/>
    <w:qFormat/>
    <w:rsid w:val="00595B8B"/>
  </w:style>
  <w:style w:type="character" w:customStyle="1" w:styleId="af0">
    <w:name w:val="Цветовое выделение"/>
    <w:uiPriority w:val="99"/>
    <w:qFormat/>
    <w:rsid w:val="00595B8B"/>
    <w:rPr>
      <w:b/>
      <w:color w:val="26282F"/>
    </w:rPr>
  </w:style>
  <w:style w:type="character" w:customStyle="1" w:styleId="af1">
    <w:name w:val="Гипертекстовая ссылка"/>
    <w:uiPriority w:val="99"/>
    <w:qFormat/>
    <w:rsid w:val="00595B8B"/>
    <w:rPr>
      <w:b/>
      <w:color w:val="106BBE"/>
    </w:rPr>
  </w:style>
  <w:style w:type="character" w:customStyle="1" w:styleId="af2">
    <w:name w:val="Активная гипертекстовая ссылка"/>
    <w:uiPriority w:val="99"/>
    <w:qFormat/>
    <w:rsid w:val="00595B8B"/>
    <w:rPr>
      <w:b/>
      <w:color w:val="106BBE"/>
      <w:u w:val="single"/>
    </w:rPr>
  </w:style>
  <w:style w:type="character" w:customStyle="1" w:styleId="af3">
    <w:name w:val="Выделение для Базового Поиска"/>
    <w:uiPriority w:val="99"/>
    <w:qFormat/>
    <w:rsid w:val="00595B8B"/>
    <w:rPr>
      <w:b/>
      <w:color w:val="0058A9"/>
    </w:rPr>
  </w:style>
  <w:style w:type="character" w:customStyle="1" w:styleId="af4">
    <w:name w:val="Выделение для Базового Поиска (курсив)"/>
    <w:uiPriority w:val="99"/>
    <w:qFormat/>
    <w:rsid w:val="00595B8B"/>
    <w:rPr>
      <w:b/>
      <w:i/>
      <w:color w:val="0058A9"/>
    </w:rPr>
  </w:style>
  <w:style w:type="character" w:customStyle="1" w:styleId="af5">
    <w:name w:val="Заголовок своего сообщения"/>
    <w:uiPriority w:val="99"/>
    <w:qFormat/>
    <w:rsid w:val="00595B8B"/>
    <w:rPr>
      <w:b/>
      <w:color w:val="26282F"/>
    </w:rPr>
  </w:style>
  <w:style w:type="character" w:customStyle="1" w:styleId="af6">
    <w:name w:val="Заголовок чужого сообщения"/>
    <w:uiPriority w:val="99"/>
    <w:qFormat/>
    <w:rsid w:val="00595B8B"/>
    <w:rPr>
      <w:b/>
      <w:color w:val="FF0000"/>
    </w:rPr>
  </w:style>
  <w:style w:type="character" w:customStyle="1" w:styleId="af7">
    <w:name w:val="Найденные слова"/>
    <w:uiPriority w:val="99"/>
    <w:qFormat/>
    <w:rsid w:val="00595B8B"/>
    <w:rPr>
      <w:b/>
      <w:color w:val="26282F"/>
      <w:shd w:val="clear" w:color="auto" w:fill="FFF580"/>
    </w:rPr>
  </w:style>
  <w:style w:type="character" w:customStyle="1" w:styleId="af8">
    <w:name w:val="Не вступил в силу"/>
    <w:uiPriority w:val="99"/>
    <w:qFormat/>
    <w:rsid w:val="00595B8B"/>
    <w:rPr>
      <w:b/>
      <w:color w:val="000000"/>
      <w:shd w:val="clear" w:color="auto" w:fill="D8EDE8"/>
    </w:rPr>
  </w:style>
  <w:style w:type="character" w:customStyle="1" w:styleId="af9">
    <w:name w:val="Опечатки"/>
    <w:uiPriority w:val="99"/>
    <w:qFormat/>
    <w:rsid w:val="00595B8B"/>
    <w:rPr>
      <w:color w:val="FF0000"/>
    </w:rPr>
  </w:style>
  <w:style w:type="character" w:customStyle="1" w:styleId="afa">
    <w:name w:val="Продолжение ссылки"/>
    <w:uiPriority w:val="99"/>
    <w:qFormat/>
    <w:rsid w:val="00595B8B"/>
  </w:style>
  <w:style w:type="character" w:customStyle="1" w:styleId="afb">
    <w:name w:val="Сравнение редакций"/>
    <w:uiPriority w:val="99"/>
    <w:qFormat/>
    <w:rsid w:val="00595B8B"/>
    <w:rPr>
      <w:b/>
      <w:color w:val="26282F"/>
    </w:rPr>
  </w:style>
  <w:style w:type="character" w:customStyle="1" w:styleId="afc">
    <w:name w:val="Сравнение редакций. Добавленный фрагмент"/>
    <w:uiPriority w:val="99"/>
    <w:qFormat/>
    <w:rsid w:val="00595B8B"/>
    <w:rPr>
      <w:color w:val="000000"/>
      <w:shd w:val="clear" w:color="auto" w:fill="C1D7FF"/>
    </w:rPr>
  </w:style>
  <w:style w:type="character" w:customStyle="1" w:styleId="afd">
    <w:name w:val="Сравнение редакций. Удаленный фрагмент"/>
    <w:uiPriority w:val="99"/>
    <w:qFormat/>
    <w:rsid w:val="00595B8B"/>
    <w:rPr>
      <w:color w:val="000000"/>
      <w:shd w:val="clear" w:color="auto" w:fill="C4C413"/>
    </w:rPr>
  </w:style>
  <w:style w:type="character" w:customStyle="1" w:styleId="afe">
    <w:name w:val="Ссылка на утративший силу документ"/>
    <w:uiPriority w:val="99"/>
    <w:qFormat/>
    <w:rsid w:val="00595B8B"/>
    <w:rPr>
      <w:b/>
      <w:color w:val="749232"/>
    </w:rPr>
  </w:style>
  <w:style w:type="character" w:customStyle="1" w:styleId="aff">
    <w:name w:val="Утратил силу"/>
    <w:uiPriority w:val="99"/>
    <w:qFormat/>
    <w:rsid w:val="00595B8B"/>
    <w:rPr>
      <w:b/>
      <w:strike/>
      <w:color w:val="666600"/>
    </w:rPr>
  </w:style>
  <w:style w:type="character" w:customStyle="1" w:styleId="15">
    <w:name w:val="Знак примечания1"/>
    <w:rsid w:val="00595B8B"/>
    <w:rPr>
      <w:rFonts w:cs="Times New Roman"/>
      <w:sz w:val="16"/>
    </w:rPr>
  </w:style>
  <w:style w:type="character" w:customStyle="1" w:styleId="aff0">
    <w:name w:val="Текст концевой сноски Знак"/>
    <w:uiPriority w:val="99"/>
    <w:qFormat/>
    <w:rsid w:val="00595B8B"/>
    <w:rPr>
      <w:rFonts w:cs="Times New Roman"/>
      <w:sz w:val="20"/>
    </w:rPr>
  </w:style>
  <w:style w:type="character" w:customStyle="1" w:styleId="aff1">
    <w:name w:val="Символ концевой сноски"/>
    <w:qFormat/>
    <w:rsid w:val="00595B8B"/>
    <w:rPr>
      <w:rFonts w:cs="Times New Roman"/>
      <w:vertAlign w:val="superscript"/>
    </w:rPr>
  </w:style>
  <w:style w:type="character" w:customStyle="1" w:styleId="FontStyle121">
    <w:name w:val="Font Style121"/>
    <w:rsid w:val="00595B8B"/>
    <w:rPr>
      <w:rFonts w:ascii="Century Schoolbook" w:hAnsi="Century Schoolbook" w:cs="Century Schoolbook"/>
      <w:sz w:val="20"/>
    </w:rPr>
  </w:style>
  <w:style w:type="character" w:customStyle="1" w:styleId="Hyperlink1">
    <w:name w:val="Hyperlink.1"/>
    <w:qFormat/>
    <w:rsid w:val="00595B8B"/>
    <w:rPr>
      <w:lang w:val="ru-RU"/>
    </w:rPr>
  </w:style>
  <w:style w:type="character" w:customStyle="1" w:styleId="aff2">
    <w:name w:val="Основной текст с отступом Знак"/>
    <w:aliases w:val="текст Знак,Основной текст 1 Знак"/>
    <w:qFormat/>
    <w:rsid w:val="00595B8B"/>
    <w:rPr>
      <w:rFonts w:ascii="Times New Roman" w:hAnsi="Times New Roman" w:cs="Times New Roman"/>
      <w:sz w:val="20"/>
    </w:rPr>
  </w:style>
  <w:style w:type="character" w:styleId="aff3">
    <w:name w:val="FollowedHyperlink"/>
    <w:uiPriority w:val="99"/>
    <w:qFormat/>
    <w:rsid w:val="00595B8B"/>
    <w:rPr>
      <w:rFonts w:cs="Times New Roman"/>
      <w:color w:val="800080"/>
      <w:u w:val="single"/>
    </w:rPr>
  </w:style>
  <w:style w:type="character" w:customStyle="1" w:styleId="submenu-table">
    <w:name w:val="submenu-table"/>
    <w:rsid w:val="00595B8B"/>
    <w:rPr>
      <w:rFonts w:ascii="Times New Roman" w:hAnsi="Times New Roman" w:cs="Times New Roman"/>
    </w:rPr>
  </w:style>
  <w:style w:type="character" w:customStyle="1" w:styleId="b-serp-urlitem1">
    <w:name w:val="b-serp-url__item1"/>
    <w:rsid w:val="00595B8B"/>
  </w:style>
  <w:style w:type="character" w:customStyle="1" w:styleId="aff4">
    <w:name w:val="Текст Знак"/>
    <w:link w:val="aff5"/>
    <w:qFormat/>
    <w:rsid w:val="00595B8B"/>
    <w:rPr>
      <w:rFonts w:ascii="Calibri" w:hAnsi="Calibri" w:cs="Times New Roman"/>
      <w:color w:val="000000"/>
      <w:lang w:val="x-none"/>
    </w:rPr>
  </w:style>
  <w:style w:type="character" w:customStyle="1" w:styleId="FontStyle28">
    <w:name w:val="Font Style28"/>
    <w:rsid w:val="00595B8B"/>
    <w:rPr>
      <w:rFonts w:ascii="Times New Roman" w:hAnsi="Times New Roman" w:cs="Times New Roman"/>
      <w:sz w:val="24"/>
    </w:rPr>
  </w:style>
  <w:style w:type="character" w:customStyle="1" w:styleId="110">
    <w:name w:val="Текст примечания Знак11"/>
    <w:uiPriority w:val="99"/>
    <w:qFormat/>
    <w:rsid w:val="00595B8B"/>
    <w:rPr>
      <w:sz w:val="20"/>
    </w:rPr>
  </w:style>
  <w:style w:type="character" w:customStyle="1" w:styleId="111">
    <w:name w:val="Тема примечания Знак11"/>
    <w:uiPriority w:val="99"/>
    <w:qFormat/>
    <w:rsid w:val="00595B8B"/>
    <w:rPr>
      <w:b/>
      <w:sz w:val="20"/>
    </w:rPr>
  </w:style>
  <w:style w:type="character" w:customStyle="1" w:styleId="42">
    <w:name w:val="Основной текст (4)_"/>
    <w:qFormat/>
    <w:rsid w:val="00595B8B"/>
    <w:rPr>
      <w:rFonts w:ascii="Tahoma" w:hAnsi="Tahoma" w:cs="Tahoma"/>
      <w:b/>
      <w:sz w:val="28"/>
      <w:shd w:val="clear" w:color="auto" w:fill="FFFFFF"/>
    </w:rPr>
  </w:style>
  <w:style w:type="character" w:customStyle="1" w:styleId="aff6">
    <w:name w:val="Основной текст_"/>
    <w:qFormat/>
    <w:rsid w:val="00595B8B"/>
    <w:rPr>
      <w:rFonts w:ascii="Arial" w:hAnsi="Arial" w:cs="Arial"/>
      <w:sz w:val="16"/>
      <w:shd w:val="clear" w:color="auto" w:fill="FFFFFF"/>
    </w:rPr>
  </w:style>
  <w:style w:type="character" w:customStyle="1" w:styleId="9pt">
    <w:name w:val="Основной текст + 9 pt"/>
    <w:rsid w:val="00595B8B"/>
    <w:rPr>
      <w:rFonts w:ascii="Times New Roman" w:hAnsi="Times New Roman" w:cs="Times New Roman"/>
      <w:b/>
      <w:color w:val="000000"/>
      <w:spacing w:val="0"/>
      <w:w w:val="100"/>
      <w:position w:val="0"/>
      <w:sz w:val="18"/>
      <w:u w:val="none"/>
      <w:vertAlign w:val="baseline"/>
      <w:lang w:val="ru-RU"/>
    </w:rPr>
  </w:style>
  <w:style w:type="character" w:customStyle="1" w:styleId="112">
    <w:name w:val="Основной текст + 11"/>
    <w:rsid w:val="00595B8B"/>
    <w:rPr>
      <w:rFonts w:ascii="Times New Roman" w:hAnsi="Times New Roman" w:cs="Times New Roman"/>
      <w:b/>
      <w:color w:val="000000"/>
      <w:spacing w:val="0"/>
      <w:w w:val="100"/>
      <w:position w:val="0"/>
      <w:sz w:val="23"/>
      <w:u w:val="none"/>
      <w:vertAlign w:val="baseline"/>
      <w:lang w:val="ru-RU"/>
    </w:rPr>
  </w:style>
  <w:style w:type="character" w:customStyle="1" w:styleId="WW-">
    <w:name w:val="WW-Символ сноски"/>
    <w:rsid w:val="00595B8B"/>
    <w:rPr>
      <w:vertAlign w:val="superscript"/>
    </w:rPr>
  </w:style>
  <w:style w:type="character" w:customStyle="1" w:styleId="16">
    <w:name w:val="Знак сноски1"/>
    <w:rsid w:val="00595B8B"/>
    <w:rPr>
      <w:vertAlign w:val="superscript"/>
    </w:rPr>
  </w:style>
  <w:style w:type="character" w:customStyle="1" w:styleId="HTML">
    <w:name w:val="Стандартный HTML Знак"/>
    <w:rsid w:val="00595B8B"/>
    <w:rPr>
      <w:rFonts w:ascii="Courier New" w:hAnsi="Courier New" w:cs="Times New Roman"/>
      <w:sz w:val="20"/>
    </w:rPr>
  </w:style>
  <w:style w:type="character" w:customStyle="1" w:styleId="FontStyle57">
    <w:name w:val="Font Style57"/>
    <w:rsid w:val="00595B8B"/>
    <w:rPr>
      <w:rFonts w:ascii="Times New Roman" w:hAnsi="Times New Roman" w:cs="Times New Roman"/>
      <w:sz w:val="16"/>
    </w:rPr>
  </w:style>
  <w:style w:type="character" w:customStyle="1" w:styleId="s11">
    <w:name w:val="s11"/>
    <w:rsid w:val="00595B8B"/>
  </w:style>
  <w:style w:type="character" w:customStyle="1" w:styleId="FontStyle15">
    <w:name w:val="Font Style15"/>
    <w:rsid w:val="00595B8B"/>
    <w:rPr>
      <w:rFonts w:ascii="Times New Roman" w:hAnsi="Times New Roman" w:cs="Times New Roman"/>
      <w:b/>
      <w:sz w:val="22"/>
    </w:rPr>
  </w:style>
  <w:style w:type="character" w:customStyle="1" w:styleId="31">
    <w:name w:val="Основной текст (3)_"/>
    <w:uiPriority w:val="99"/>
    <w:rsid w:val="00595B8B"/>
    <w:rPr>
      <w:rFonts w:ascii="Times New Roman" w:hAnsi="Times New Roman" w:cs="Times New Roman"/>
      <w:b/>
      <w:shd w:val="clear" w:color="auto" w:fill="FFFFFF"/>
    </w:rPr>
  </w:style>
  <w:style w:type="character" w:customStyle="1" w:styleId="aff7">
    <w:name w:val="Колонтитул_"/>
    <w:rsid w:val="00595B8B"/>
    <w:rPr>
      <w:rFonts w:ascii="Times New Roman" w:hAnsi="Times New Roman" w:cs="Times New Roman"/>
      <w:i/>
      <w:shd w:val="clear" w:color="auto" w:fill="FFFFFF"/>
    </w:rPr>
  </w:style>
  <w:style w:type="character" w:customStyle="1" w:styleId="aff8">
    <w:name w:val="Колонтитул"/>
    <w:rsid w:val="00595B8B"/>
    <w:rPr>
      <w:rFonts w:ascii="Times New Roman" w:hAnsi="Times New Roman" w:cs="Times New Roman"/>
      <w:i/>
      <w:color w:val="000000"/>
      <w:spacing w:val="0"/>
      <w:w w:val="100"/>
      <w:position w:val="0"/>
      <w:sz w:val="24"/>
      <w:u w:val="none"/>
      <w:vertAlign w:val="baseline"/>
      <w:lang w:val="ru-RU"/>
    </w:rPr>
  </w:style>
  <w:style w:type="character" w:customStyle="1" w:styleId="52">
    <w:name w:val="Основной текст (5)_"/>
    <w:rsid w:val="00595B8B"/>
    <w:rPr>
      <w:rFonts w:ascii="Times New Roman" w:hAnsi="Times New Roman" w:cs="Times New Roman"/>
      <w:b/>
      <w:sz w:val="28"/>
      <w:shd w:val="clear" w:color="auto" w:fill="FFFFFF"/>
    </w:rPr>
  </w:style>
  <w:style w:type="character" w:customStyle="1" w:styleId="511pt">
    <w:name w:val="Основной текст (5) + 11 pt"/>
    <w:rsid w:val="00595B8B"/>
    <w:rPr>
      <w:rFonts w:ascii="Times New Roman" w:hAnsi="Times New Roman" w:cs="Times New Roman"/>
      <w:b/>
      <w:color w:val="000000"/>
      <w:spacing w:val="0"/>
      <w:w w:val="100"/>
      <w:position w:val="0"/>
      <w:sz w:val="22"/>
      <w:u w:val="none"/>
      <w:vertAlign w:val="baseline"/>
      <w:lang w:val="ru-RU"/>
    </w:rPr>
  </w:style>
  <w:style w:type="character" w:customStyle="1" w:styleId="61">
    <w:name w:val="Основной текст (6)_"/>
    <w:link w:val="610"/>
    <w:uiPriority w:val="99"/>
    <w:qFormat/>
    <w:rsid w:val="00595B8B"/>
    <w:rPr>
      <w:rFonts w:ascii="Times New Roman" w:hAnsi="Times New Roman" w:cs="Times New Roman"/>
      <w:b/>
      <w:shd w:val="clear" w:color="auto" w:fill="FFFFFF"/>
    </w:rPr>
  </w:style>
  <w:style w:type="character" w:customStyle="1" w:styleId="25">
    <w:name w:val="Основной текст (2)_"/>
    <w:uiPriority w:val="99"/>
    <w:qFormat/>
    <w:rsid w:val="00595B8B"/>
    <w:rPr>
      <w:rFonts w:ascii="Times New Roman" w:hAnsi="Times New Roman" w:cs="Times New Roman"/>
      <w:shd w:val="clear" w:color="auto" w:fill="FFFFFF"/>
    </w:rPr>
  </w:style>
  <w:style w:type="character" w:customStyle="1" w:styleId="17">
    <w:name w:val="Заголовок №1_"/>
    <w:uiPriority w:val="99"/>
    <w:qFormat/>
    <w:rsid w:val="00595B8B"/>
    <w:rPr>
      <w:rFonts w:ascii="Times New Roman" w:hAnsi="Times New Roman" w:cs="Times New Roman"/>
      <w:b/>
      <w:shd w:val="clear" w:color="auto" w:fill="FFFFFF"/>
    </w:rPr>
  </w:style>
  <w:style w:type="character" w:customStyle="1" w:styleId="26">
    <w:name w:val="Основной текст (2) + Полужирный"/>
    <w:uiPriority w:val="99"/>
    <w:qFormat/>
    <w:rsid w:val="00595B8B"/>
    <w:rPr>
      <w:rFonts w:ascii="Times New Roman" w:hAnsi="Times New Roman" w:cs="Times New Roman"/>
      <w:b/>
      <w:color w:val="000000"/>
      <w:spacing w:val="0"/>
      <w:w w:val="100"/>
      <w:position w:val="0"/>
      <w:sz w:val="24"/>
      <w:u w:val="none"/>
      <w:vertAlign w:val="baseline"/>
      <w:lang w:val="ru-RU"/>
    </w:rPr>
  </w:style>
  <w:style w:type="character" w:customStyle="1" w:styleId="120">
    <w:name w:val="Заголовок №1 (2)_"/>
    <w:rsid w:val="00595B8B"/>
    <w:rPr>
      <w:rFonts w:ascii="Times New Roman" w:hAnsi="Times New Roman" w:cs="Times New Roman"/>
      <w:b/>
      <w:sz w:val="28"/>
      <w:shd w:val="clear" w:color="auto" w:fill="FFFFFF"/>
    </w:rPr>
  </w:style>
  <w:style w:type="character" w:customStyle="1" w:styleId="26pt">
    <w:name w:val="Основной текст (2) + 6 pt"/>
    <w:rsid w:val="00595B8B"/>
    <w:rPr>
      <w:rFonts w:ascii="Times New Roman" w:hAnsi="Times New Roman" w:cs="Times New Roman"/>
      <w:color w:val="000000"/>
      <w:spacing w:val="0"/>
      <w:w w:val="100"/>
      <w:position w:val="0"/>
      <w:sz w:val="12"/>
      <w:u w:val="none"/>
      <w:vertAlign w:val="baseline"/>
      <w:lang w:val="ru-RU"/>
    </w:rPr>
  </w:style>
  <w:style w:type="character" w:customStyle="1" w:styleId="282">
    <w:name w:val="Основной текст (2) + 82"/>
    <w:rsid w:val="00595B8B"/>
    <w:rPr>
      <w:rFonts w:ascii="Times New Roman" w:hAnsi="Times New Roman" w:cs="Times New Roman"/>
      <w:color w:val="000000"/>
      <w:spacing w:val="0"/>
      <w:w w:val="100"/>
      <w:position w:val="0"/>
      <w:sz w:val="17"/>
      <w:u w:val="none"/>
      <w:vertAlign w:val="baseline"/>
      <w:lang w:val="ru-RU"/>
    </w:rPr>
  </w:style>
  <w:style w:type="character" w:customStyle="1" w:styleId="12Exact">
    <w:name w:val="Заголовок №1 (2) Exact"/>
    <w:rsid w:val="00595B8B"/>
    <w:rPr>
      <w:rFonts w:ascii="Times New Roman" w:hAnsi="Times New Roman" w:cs="Times New Roman"/>
      <w:b/>
      <w:sz w:val="28"/>
      <w:u w:val="none"/>
    </w:rPr>
  </w:style>
  <w:style w:type="character" w:customStyle="1" w:styleId="29">
    <w:name w:val="Основной текст (2) + 9"/>
    <w:rsid w:val="00595B8B"/>
    <w:rPr>
      <w:rFonts w:ascii="Times New Roman" w:hAnsi="Times New Roman" w:cs="Times New Roman"/>
      <w:b/>
      <w:color w:val="000000"/>
      <w:spacing w:val="0"/>
      <w:w w:val="100"/>
      <w:position w:val="0"/>
      <w:sz w:val="19"/>
      <w:u w:val="none"/>
      <w:vertAlign w:val="baseline"/>
      <w:lang w:val="ru-RU"/>
    </w:rPr>
  </w:style>
  <w:style w:type="character" w:customStyle="1" w:styleId="71">
    <w:name w:val="Основной текст (7)_"/>
    <w:qFormat/>
    <w:rsid w:val="00595B8B"/>
    <w:rPr>
      <w:i/>
      <w:sz w:val="12"/>
      <w:shd w:val="clear" w:color="auto" w:fill="FFFFFF"/>
    </w:rPr>
  </w:style>
  <w:style w:type="character" w:customStyle="1" w:styleId="27">
    <w:name w:val="Заголовок №2_"/>
    <w:qFormat/>
    <w:rsid w:val="00595B8B"/>
    <w:rPr>
      <w:b/>
      <w:sz w:val="27"/>
      <w:shd w:val="clear" w:color="auto" w:fill="FFFFFF"/>
    </w:rPr>
  </w:style>
  <w:style w:type="character" w:customStyle="1" w:styleId="43">
    <w:name w:val="Заголовок №4_"/>
    <w:rsid w:val="00595B8B"/>
    <w:rPr>
      <w:b/>
      <w:sz w:val="27"/>
      <w:shd w:val="clear" w:color="auto" w:fill="FFFFFF"/>
    </w:rPr>
  </w:style>
  <w:style w:type="character" w:customStyle="1" w:styleId="FontStyle12">
    <w:name w:val="Font Style12"/>
    <w:qFormat/>
    <w:rsid w:val="00595B8B"/>
    <w:rPr>
      <w:rFonts w:ascii="Times New Roman" w:hAnsi="Times New Roman" w:cs="Times New Roman"/>
      <w:i/>
      <w:sz w:val="16"/>
    </w:rPr>
  </w:style>
  <w:style w:type="character" w:customStyle="1" w:styleId="FontStyle13">
    <w:name w:val="Font Style13"/>
    <w:rsid w:val="00595B8B"/>
    <w:rPr>
      <w:rFonts w:ascii="Times New Roman" w:hAnsi="Times New Roman" w:cs="Times New Roman"/>
      <w:b/>
      <w:sz w:val="16"/>
    </w:rPr>
  </w:style>
  <w:style w:type="character" w:customStyle="1" w:styleId="32">
    <w:name w:val="Основной текст + Полужирный3"/>
    <w:uiPriority w:val="99"/>
    <w:rsid w:val="00595B8B"/>
    <w:rPr>
      <w:rFonts w:ascii="Times New Roman" w:hAnsi="Times New Roman" w:cs="Times New Roman"/>
      <w:b/>
      <w:spacing w:val="0"/>
      <w:sz w:val="27"/>
    </w:rPr>
  </w:style>
  <w:style w:type="character" w:customStyle="1" w:styleId="aff9">
    <w:name w:val="Основной текст + Полужирный"/>
    <w:aliases w:val="Интервал 0 pt"/>
    <w:uiPriority w:val="99"/>
    <w:qFormat/>
    <w:rsid w:val="00595B8B"/>
    <w:rPr>
      <w:rFonts w:ascii="Times New Roman" w:hAnsi="Times New Roman" w:cs="Times New Roman"/>
      <w:b/>
      <w:color w:val="000000"/>
      <w:spacing w:val="-4"/>
      <w:w w:val="100"/>
      <w:position w:val="0"/>
      <w:sz w:val="21"/>
      <w:u w:val="none"/>
      <w:vertAlign w:val="baseline"/>
      <w:lang w:val="ru-RU"/>
    </w:rPr>
  </w:style>
  <w:style w:type="character" w:customStyle="1" w:styleId="FontStyle59">
    <w:name w:val="Font Style59"/>
    <w:uiPriority w:val="99"/>
    <w:qFormat/>
    <w:rsid w:val="00595B8B"/>
    <w:rPr>
      <w:rFonts w:ascii="Century Schoolbook" w:hAnsi="Century Schoolbook" w:cs="Century Schoolbook"/>
      <w:i/>
      <w:sz w:val="16"/>
    </w:rPr>
  </w:style>
  <w:style w:type="character" w:customStyle="1" w:styleId="FontStyle54">
    <w:name w:val="Font Style54"/>
    <w:uiPriority w:val="99"/>
    <w:rsid w:val="00595B8B"/>
    <w:rPr>
      <w:rFonts w:ascii="Century Schoolbook" w:hAnsi="Century Schoolbook" w:cs="Century Schoolbook"/>
      <w:sz w:val="18"/>
    </w:rPr>
  </w:style>
  <w:style w:type="character" w:customStyle="1" w:styleId="FontStyle67">
    <w:name w:val="Font Style67"/>
    <w:uiPriority w:val="99"/>
    <w:rsid w:val="00595B8B"/>
    <w:rPr>
      <w:rFonts w:ascii="Century Schoolbook" w:hAnsi="Century Schoolbook" w:cs="Century Schoolbook"/>
      <w:sz w:val="18"/>
    </w:rPr>
  </w:style>
  <w:style w:type="character" w:customStyle="1" w:styleId="affa">
    <w:name w:val="Название Знак"/>
    <w:link w:val="44"/>
    <w:uiPriority w:val="10"/>
    <w:qFormat/>
    <w:rsid w:val="00595B8B"/>
    <w:rPr>
      <w:rFonts w:ascii="Cambria" w:hAnsi="Cambria"/>
      <w:color w:val="17365D"/>
      <w:spacing w:val="5"/>
      <w:kern w:val="28"/>
      <w:sz w:val="52"/>
      <w:szCs w:val="52"/>
      <w:lang w:val="x-none"/>
    </w:rPr>
  </w:style>
  <w:style w:type="character" w:customStyle="1" w:styleId="trb121">
    <w:name w:val="trb121"/>
    <w:rsid w:val="00595B8B"/>
    <w:rPr>
      <w:rFonts w:ascii="Arial" w:hAnsi="Arial" w:cs="Arial"/>
      <w:b/>
      <w:color w:val="663333"/>
      <w:sz w:val="12"/>
      <w:u w:val="none"/>
    </w:rPr>
  </w:style>
  <w:style w:type="character" w:customStyle="1" w:styleId="FontStyle84">
    <w:name w:val="Font Style84"/>
    <w:rsid w:val="00595B8B"/>
    <w:rPr>
      <w:rFonts w:ascii="Times New Roman" w:hAnsi="Times New Roman" w:cs="Times New Roman"/>
      <w:spacing w:val="10"/>
      <w:sz w:val="20"/>
    </w:rPr>
  </w:style>
  <w:style w:type="character" w:customStyle="1" w:styleId="FontStyle11">
    <w:name w:val="Font Style11"/>
    <w:qFormat/>
    <w:rsid w:val="00595B8B"/>
    <w:rPr>
      <w:rFonts w:ascii="Times New Roman" w:hAnsi="Times New Roman" w:cs="Times New Roman"/>
      <w:sz w:val="22"/>
    </w:rPr>
  </w:style>
  <w:style w:type="character" w:customStyle="1" w:styleId="FontStyle56">
    <w:name w:val="Font Style56"/>
    <w:rsid w:val="00595B8B"/>
    <w:rPr>
      <w:rFonts w:ascii="Times New Roman" w:hAnsi="Times New Roman" w:cs="Times New Roman"/>
      <w:b/>
      <w:sz w:val="22"/>
    </w:rPr>
  </w:style>
  <w:style w:type="character" w:customStyle="1" w:styleId="apple-style-span">
    <w:name w:val="apple-style-span"/>
    <w:rsid w:val="00595B8B"/>
  </w:style>
  <w:style w:type="character" w:customStyle="1" w:styleId="affb">
    <w:name w:val="Схема документа Знак"/>
    <w:rsid w:val="00595B8B"/>
    <w:rPr>
      <w:rFonts w:ascii="Tahoma" w:hAnsi="Tahoma" w:cs="Times New Roman"/>
      <w:sz w:val="20"/>
      <w:shd w:val="clear" w:color="auto" w:fill="000080"/>
    </w:rPr>
  </w:style>
  <w:style w:type="character" w:customStyle="1" w:styleId="91">
    <w:name w:val="Знак Знак9"/>
    <w:qFormat/>
    <w:rsid w:val="00595B8B"/>
    <w:rPr>
      <w:rFonts w:ascii="Arial" w:hAnsi="Arial" w:cs="Arial"/>
      <w:b/>
      <w:i/>
      <w:color w:val="000000"/>
      <w:sz w:val="28"/>
      <w:lang w:val="en-US"/>
    </w:rPr>
  </w:style>
  <w:style w:type="character" w:customStyle="1" w:styleId="c5">
    <w:name w:val="c5"/>
    <w:qFormat/>
    <w:rsid w:val="00595B8B"/>
  </w:style>
  <w:style w:type="character" w:customStyle="1" w:styleId="c0">
    <w:name w:val="c0"/>
    <w:qFormat/>
    <w:rsid w:val="00595B8B"/>
  </w:style>
  <w:style w:type="character" w:customStyle="1" w:styleId="c0c1">
    <w:name w:val="c0 c1"/>
    <w:rsid w:val="00595B8B"/>
  </w:style>
  <w:style w:type="character" w:customStyle="1" w:styleId="c2">
    <w:name w:val="c2"/>
    <w:qFormat/>
    <w:rsid w:val="00595B8B"/>
  </w:style>
  <w:style w:type="character" w:customStyle="1" w:styleId="c10">
    <w:name w:val="c10"/>
    <w:rsid w:val="00595B8B"/>
  </w:style>
  <w:style w:type="character" w:customStyle="1" w:styleId="FontStyle61">
    <w:name w:val="Font Style61"/>
    <w:rsid w:val="00595B8B"/>
    <w:rPr>
      <w:rFonts w:ascii="Century Schoolbook" w:hAnsi="Century Schoolbook" w:cs="Century Schoolbook"/>
      <w:b/>
      <w:sz w:val="18"/>
    </w:rPr>
  </w:style>
  <w:style w:type="character" w:customStyle="1" w:styleId="c17">
    <w:name w:val="c17"/>
    <w:rsid w:val="00595B8B"/>
    <w:rPr>
      <w:rFonts w:ascii="Times New Roman" w:hAnsi="Times New Roman" w:cs="Times New Roman"/>
    </w:rPr>
  </w:style>
  <w:style w:type="character" w:customStyle="1" w:styleId="FontStyle47">
    <w:name w:val="Font Style47"/>
    <w:uiPriority w:val="99"/>
    <w:qFormat/>
    <w:rsid w:val="00595B8B"/>
    <w:rPr>
      <w:rFonts w:ascii="Century Schoolbook" w:hAnsi="Century Schoolbook" w:cs="Century Schoolbook"/>
      <w:b/>
      <w:i/>
      <w:sz w:val="18"/>
    </w:rPr>
  </w:style>
  <w:style w:type="character" w:customStyle="1" w:styleId="FontStyle58">
    <w:name w:val="Font Style58"/>
    <w:rsid w:val="00595B8B"/>
    <w:rPr>
      <w:rFonts w:ascii="Franklin Gothic Book" w:hAnsi="Franklin Gothic Book" w:cs="Franklin Gothic Book"/>
      <w:b/>
      <w:sz w:val="28"/>
    </w:rPr>
  </w:style>
  <w:style w:type="character" w:customStyle="1" w:styleId="FontStyle48">
    <w:name w:val="Font Style48"/>
    <w:rsid w:val="00595B8B"/>
    <w:rPr>
      <w:rFonts w:ascii="Century Schoolbook" w:hAnsi="Century Schoolbook" w:cs="Century Schoolbook"/>
      <w:b/>
      <w:i/>
      <w:sz w:val="16"/>
    </w:rPr>
  </w:style>
  <w:style w:type="character" w:customStyle="1" w:styleId="FontStyle52">
    <w:name w:val="Font Style52"/>
    <w:qFormat/>
    <w:rsid w:val="00595B8B"/>
    <w:rPr>
      <w:rFonts w:ascii="Century Schoolbook" w:hAnsi="Century Schoolbook" w:cs="Century Schoolbook"/>
      <w:sz w:val="18"/>
    </w:rPr>
  </w:style>
  <w:style w:type="character" w:customStyle="1" w:styleId="FontStyle40">
    <w:name w:val="Font Style40"/>
    <w:rsid w:val="00595B8B"/>
    <w:rPr>
      <w:rFonts w:ascii="Century Schoolbook" w:hAnsi="Century Schoolbook" w:cs="Century Schoolbook"/>
      <w:i/>
      <w:sz w:val="18"/>
    </w:rPr>
  </w:style>
  <w:style w:type="character" w:customStyle="1" w:styleId="FontStyle50">
    <w:name w:val="Font Style50"/>
    <w:rsid w:val="00595B8B"/>
    <w:rPr>
      <w:rFonts w:ascii="Franklin Gothic Book" w:hAnsi="Franklin Gothic Book" w:cs="Franklin Gothic Book"/>
      <w:b/>
      <w:sz w:val="26"/>
    </w:rPr>
  </w:style>
  <w:style w:type="character" w:customStyle="1" w:styleId="FontStyle53">
    <w:name w:val="Font Style53"/>
    <w:rsid w:val="00595B8B"/>
    <w:rPr>
      <w:rFonts w:ascii="Franklin Gothic Book" w:hAnsi="Franklin Gothic Book" w:cs="Franklin Gothic Book"/>
      <w:b/>
      <w:i/>
      <w:sz w:val="26"/>
    </w:rPr>
  </w:style>
  <w:style w:type="character" w:customStyle="1" w:styleId="FontStyle51">
    <w:name w:val="Font Style51"/>
    <w:rsid w:val="00595B8B"/>
    <w:rPr>
      <w:rFonts w:ascii="Century Schoolbook" w:hAnsi="Century Schoolbook" w:cs="Century Schoolbook"/>
      <w:spacing w:val="10"/>
      <w:sz w:val="22"/>
    </w:rPr>
  </w:style>
  <w:style w:type="character" w:customStyle="1" w:styleId="FontStyle43">
    <w:name w:val="Font Style43"/>
    <w:qFormat/>
    <w:rsid w:val="00595B8B"/>
    <w:rPr>
      <w:rFonts w:ascii="Century Schoolbook" w:hAnsi="Century Schoolbook" w:cs="Century Schoolbook"/>
      <w:b/>
      <w:i/>
      <w:sz w:val="18"/>
    </w:rPr>
  </w:style>
  <w:style w:type="character" w:customStyle="1" w:styleId="FontStyle49">
    <w:name w:val="Font Style49"/>
    <w:uiPriority w:val="99"/>
    <w:rsid w:val="00595B8B"/>
    <w:rPr>
      <w:rFonts w:ascii="Century Schoolbook" w:hAnsi="Century Schoolbook" w:cs="Century Schoolbook"/>
      <w:b/>
      <w:sz w:val="14"/>
    </w:rPr>
  </w:style>
  <w:style w:type="character" w:customStyle="1" w:styleId="FontStyle64">
    <w:name w:val="Font Style64"/>
    <w:rsid w:val="00595B8B"/>
    <w:rPr>
      <w:rFonts w:ascii="Century Schoolbook" w:hAnsi="Century Schoolbook" w:cs="Century Schoolbook"/>
      <w:b/>
      <w:sz w:val="18"/>
    </w:rPr>
  </w:style>
  <w:style w:type="character" w:customStyle="1" w:styleId="FontStyle66">
    <w:name w:val="Font Style66"/>
    <w:rsid w:val="00595B8B"/>
    <w:rPr>
      <w:rFonts w:ascii="Century Schoolbook" w:hAnsi="Century Schoolbook" w:cs="Century Schoolbook"/>
      <w:sz w:val="18"/>
    </w:rPr>
  </w:style>
  <w:style w:type="character" w:customStyle="1" w:styleId="FontStyle69">
    <w:name w:val="Font Style69"/>
    <w:rsid w:val="00595B8B"/>
    <w:rPr>
      <w:rFonts w:ascii="Century Schoolbook" w:hAnsi="Century Schoolbook" w:cs="Century Schoolbook"/>
      <w:sz w:val="16"/>
    </w:rPr>
  </w:style>
  <w:style w:type="character" w:customStyle="1" w:styleId="FontStyle72">
    <w:name w:val="Font Style72"/>
    <w:rsid w:val="00595B8B"/>
    <w:rPr>
      <w:rFonts w:ascii="Century Schoolbook" w:hAnsi="Century Schoolbook" w:cs="Century Schoolbook"/>
      <w:b/>
      <w:sz w:val="18"/>
    </w:rPr>
  </w:style>
  <w:style w:type="character" w:customStyle="1" w:styleId="FontStyle68">
    <w:name w:val="Font Style68"/>
    <w:rsid w:val="00595B8B"/>
    <w:rPr>
      <w:rFonts w:ascii="Franklin Gothic Medium" w:hAnsi="Franklin Gothic Medium" w:cs="Franklin Gothic Medium"/>
      <w:b/>
      <w:sz w:val="28"/>
    </w:rPr>
  </w:style>
  <w:style w:type="character" w:customStyle="1" w:styleId="FontStyle70">
    <w:name w:val="Font Style70"/>
    <w:rsid w:val="00595B8B"/>
    <w:rPr>
      <w:rFonts w:ascii="Century Schoolbook" w:hAnsi="Century Schoolbook" w:cs="Century Schoolbook"/>
      <w:i/>
      <w:sz w:val="16"/>
    </w:rPr>
  </w:style>
  <w:style w:type="character" w:customStyle="1" w:styleId="FontStyle55">
    <w:name w:val="Font Style55"/>
    <w:rsid w:val="00595B8B"/>
    <w:rPr>
      <w:rFonts w:ascii="Century Schoolbook" w:hAnsi="Century Schoolbook" w:cs="Century Schoolbook"/>
      <w:b/>
      <w:i/>
      <w:sz w:val="18"/>
    </w:rPr>
  </w:style>
  <w:style w:type="character" w:customStyle="1" w:styleId="FontStyle65">
    <w:name w:val="Font Style65"/>
    <w:rsid w:val="00595B8B"/>
    <w:rPr>
      <w:rFonts w:ascii="Century Schoolbook" w:hAnsi="Century Schoolbook" w:cs="Century Schoolbook"/>
      <w:sz w:val="16"/>
    </w:rPr>
  </w:style>
  <w:style w:type="character" w:customStyle="1" w:styleId="FontStyle14">
    <w:name w:val="Font Style14"/>
    <w:rsid w:val="00595B8B"/>
    <w:rPr>
      <w:rFonts w:ascii="Microsoft Sans Serif" w:hAnsi="Microsoft Sans Serif" w:cs="Microsoft Sans Serif"/>
      <w:sz w:val="18"/>
    </w:rPr>
  </w:style>
  <w:style w:type="character" w:customStyle="1" w:styleId="ListParagraphChar">
    <w:name w:val="List Paragraph Char"/>
    <w:aliases w:val="Содержание. 2 уровень Char"/>
    <w:uiPriority w:val="99"/>
    <w:rsid w:val="00595B8B"/>
    <w:rPr>
      <w:rFonts w:ascii="Times New Roman" w:eastAsia="SimSun" w:hAnsi="Times New Roman" w:cs="Times New Roman"/>
      <w:sz w:val="24"/>
    </w:rPr>
  </w:style>
  <w:style w:type="character" w:customStyle="1" w:styleId="FontStyle63">
    <w:name w:val="Font Style63"/>
    <w:rsid w:val="00595B8B"/>
    <w:rPr>
      <w:rFonts w:ascii="Times New Roman" w:hAnsi="Times New Roman" w:cs="Times New Roman"/>
      <w:sz w:val="20"/>
    </w:rPr>
  </w:style>
  <w:style w:type="character" w:styleId="affc">
    <w:name w:val="line number"/>
    <w:rsid w:val="00595B8B"/>
    <w:rPr>
      <w:rFonts w:cs="Times New Roman"/>
    </w:rPr>
  </w:style>
  <w:style w:type="character" w:customStyle="1" w:styleId="28">
    <w:name w:val="Цитата 2 Знак"/>
    <w:rsid w:val="00595B8B"/>
    <w:rPr>
      <w:rFonts w:ascii="Times New Roman" w:hAnsi="Times New Roman" w:cs="Times New Roman"/>
      <w:i/>
      <w:color w:val="000000"/>
      <w:sz w:val="24"/>
    </w:rPr>
  </w:style>
  <w:style w:type="character" w:styleId="affd">
    <w:name w:val="Strong"/>
    <w:uiPriority w:val="99"/>
    <w:qFormat/>
    <w:rsid w:val="00595B8B"/>
    <w:rPr>
      <w:rFonts w:cs="Times New Roman"/>
      <w:b/>
      <w:spacing w:val="0"/>
    </w:rPr>
  </w:style>
  <w:style w:type="character" w:customStyle="1" w:styleId="affe">
    <w:name w:val="Выделенная цитата Знак"/>
    <w:rsid w:val="00595B8B"/>
    <w:rPr>
      <w:rFonts w:ascii="Times New Roman" w:hAnsi="Times New Roman" w:cs="Times New Roman"/>
      <w:b/>
      <w:i/>
      <w:color w:val="4F81BD"/>
      <w:sz w:val="24"/>
    </w:rPr>
  </w:style>
  <w:style w:type="character" w:styleId="afff">
    <w:name w:val="Subtle Emphasis"/>
    <w:uiPriority w:val="19"/>
    <w:qFormat/>
    <w:rsid w:val="00595B8B"/>
    <w:rPr>
      <w:rFonts w:cs="Times New Roman"/>
      <w:i/>
      <w:color w:val="808080"/>
    </w:rPr>
  </w:style>
  <w:style w:type="character" w:customStyle="1" w:styleId="18">
    <w:name w:val="Слабое выделение1"/>
    <w:uiPriority w:val="99"/>
    <w:rsid w:val="00595B8B"/>
    <w:rPr>
      <w:i/>
      <w:color w:val="5A5A5A"/>
    </w:rPr>
  </w:style>
  <w:style w:type="character" w:styleId="afff0">
    <w:name w:val="Intense Emphasis"/>
    <w:qFormat/>
    <w:rsid w:val="00595B8B"/>
    <w:rPr>
      <w:rFonts w:cs="Times New Roman"/>
      <w:b/>
      <w:i/>
      <w:color w:val="000000"/>
      <w:u w:val="single"/>
    </w:rPr>
  </w:style>
  <w:style w:type="character" w:styleId="afff1">
    <w:name w:val="Subtle Reference"/>
    <w:qFormat/>
    <w:rsid w:val="00595B8B"/>
    <w:rPr>
      <w:rFonts w:cs="Times New Roman"/>
      <w:smallCaps/>
    </w:rPr>
  </w:style>
  <w:style w:type="character" w:styleId="afff2">
    <w:name w:val="Intense Reference"/>
    <w:uiPriority w:val="32"/>
    <w:qFormat/>
    <w:rsid w:val="00595B8B"/>
    <w:rPr>
      <w:rFonts w:cs="Times New Roman"/>
      <w:b/>
      <w:smallCaps/>
      <w:color w:val="000000"/>
    </w:rPr>
  </w:style>
  <w:style w:type="character" w:customStyle="1" w:styleId="19">
    <w:name w:val="Название книги1"/>
    <w:rsid w:val="00595B8B"/>
    <w:rPr>
      <w:rFonts w:ascii="Cambria" w:hAnsi="Cambria" w:cs="Cambria"/>
      <w:b/>
      <w:smallCaps/>
      <w:color w:val="000000"/>
      <w:u w:val="single"/>
    </w:rPr>
  </w:style>
  <w:style w:type="character" w:customStyle="1" w:styleId="FontStyle44">
    <w:name w:val="Font Style44"/>
    <w:rsid w:val="00595B8B"/>
    <w:rPr>
      <w:rFonts w:ascii="Times New Roman" w:hAnsi="Times New Roman" w:cs="Times New Roman"/>
      <w:sz w:val="26"/>
    </w:rPr>
  </w:style>
  <w:style w:type="character" w:customStyle="1" w:styleId="611">
    <w:name w:val="Заголовок 6 Знак1"/>
    <w:rsid w:val="00595B8B"/>
    <w:rPr>
      <w:rFonts w:ascii="Calibri" w:hAnsi="Calibri" w:cs="Calibri"/>
      <w:b/>
    </w:rPr>
  </w:style>
  <w:style w:type="character" w:customStyle="1" w:styleId="1a">
    <w:name w:val="Подзаголовок Знак1"/>
    <w:uiPriority w:val="11"/>
    <w:rsid w:val="00595B8B"/>
    <w:rPr>
      <w:rFonts w:ascii="Cambria" w:eastAsia="Times New Roman" w:hAnsi="Cambria" w:cs="Times New Roman"/>
      <w:color w:val="000000"/>
      <w:sz w:val="24"/>
      <w:szCs w:val="24"/>
    </w:rPr>
  </w:style>
  <w:style w:type="character" w:customStyle="1" w:styleId="210">
    <w:name w:val="Цитата 2 Знак1"/>
    <w:rsid w:val="00595B8B"/>
    <w:rPr>
      <w:rFonts w:cs="Times New Roman"/>
      <w:i/>
      <w:iCs/>
      <w:color w:val="000000"/>
    </w:rPr>
  </w:style>
  <w:style w:type="character" w:customStyle="1" w:styleId="1b">
    <w:name w:val="Выделенная цитата Знак1"/>
    <w:rsid w:val="00595B8B"/>
    <w:rPr>
      <w:rFonts w:cs="Times New Roman"/>
      <w:b/>
      <w:bCs/>
      <w:i/>
      <w:iCs/>
      <w:color w:val="4F81BD"/>
    </w:rPr>
  </w:style>
  <w:style w:type="character" w:styleId="afff3">
    <w:name w:val="Book Title"/>
    <w:qFormat/>
    <w:rsid w:val="00595B8B"/>
    <w:rPr>
      <w:rFonts w:cs="Times New Roman"/>
      <w:b/>
      <w:smallCaps/>
      <w:spacing w:val="5"/>
    </w:rPr>
  </w:style>
  <w:style w:type="character" w:customStyle="1" w:styleId="UnresolvedMention">
    <w:name w:val="Unresolved Mention"/>
    <w:uiPriority w:val="99"/>
    <w:rsid w:val="00595B8B"/>
    <w:rPr>
      <w:color w:val="605E5C"/>
      <w:shd w:val="clear" w:color="auto" w:fill="E1DFDD"/>
    </w:rPr>
  </w:style>
  <w:style w:type="character" w:customStyle="1" w:styleId="211">
    <w:name w:val="Основной текст с отступом 2 Знак1"/>
    <w:uiPriority w:val="99"/>
    <w:rsid w:val="00595B8B"/>
    <w:rPr>
      <w:rFonts w:ascii="Times New Roman" w:hAnsi="Times New Roman" w:cs="Times New Roman"/>
      <w:sz w:val="24"/>
      <w:lang w:val="x-none"/>
    </w:rPr>
  </w:style>
  <w:style w:type="character" w:customStyle="1" w:styleId="1c">
    <w:name w:val="Основной текст с отступом Знак1"/>
    <w:aliases w:val="текст Знак1,Основной текст 1 Знак1"/>
    <w:uiPriority w:val="99"/>
    <w:rsid w:val="00595B8B"/>
    <w:rPr>
      <w:rFonts w:ascii="Times New Roman" w:hAnsi="Times New Roman" w:cs="Times New Roman"/>
      <w:sz w:val="24"/>
      <w:lang w:val="x-none"/>
    </w:rPr>
  </w:style>
  <w:style w:type="character" w:customStyle="1" w:styleId="c7">
    <w:name w:val="c7"/>
    <w:qFormat/>
    <w:rsid w:val="00595B8B"/>
  </w:style>
  <w:style w:type="character" w:customStyle="1" w:styleId="FontStyle73">
    <w:name w:val="Font Style73"/>
    <w:rsid w:val="00595B8B"/>
    <w:rPr>
      <w:rFonts w:ascii="Century Schoolbook" w:hAnsi="Century Schoolbook" w:cs="Century Schoolbook"/>
      <w:b/>
      <w:sz w:val="18"/>
    </w:rPr>
  </w:style>
  <w:style w:type="character" w:customStyle="1" w:styleId="FontStyle71">
    <w:name w:val="Font Style71"/>
    <w:rsid w:val="00595B8B"/>
    <w:rPr>
      <w:rFonts w:ascii="Century Schoolbook" w:hAnsi="Century Schoolbook" w:cs="Century Schoolbook"/>
      <w:sz w:val="16"/>
    </w:rPr>
  </w:style>
  <w:style w:type="character" w:customStyle="1" w:styleId="c3">
    <w:name w:val="c3"/>
    <w:rsid w:val="00595B8B"/>
    <w:rPr>
      <w:rFonts w:cs="Times New Roman"/>
    </w:rPr>
  </w:style>
  <w:style w:type="character" w:customStyle="1" w:styleId="style2">
    <w:name w:val="style2"/>
    <w:rsid w:val="00595B8B"/>
    <w:rPr>
      <w:rFonts w:cs="Times New Roman"/>
    </w:rPr>
  </w:style>
  <w:style w:type="character" w:customStyle="1" w:styleId="8pt">
    <w:name w:val="Основной текст + 8 pt"/>
    <w:rsid w:val="00595B8B"/>
    <w:rPr>
      <w:rFonts w:ascii="Bookman Old Style" w:hAnsi="Bookman Old Style" w:cs="Bookman Old Style"/>
      <w:color w:val="000000"/>
      <w:spacing w:val="0"/>
      <w:w w:val="100"/>
      <w:position w:val="0"/>
      <w:sz w:val="16"/>
      <w:u w:val="none"/>
      <w:shd w:val="clear" w:color="auto" w:fill="FFFFFF"/>
      <w:vertAlign w:val="baseline"/>
      <w:lang w:val="ru-RU"/>
    </w:rPr>
  </w:style>
  <w:style w:type="character" w:customStyle="1" w:styleId="33">
    <w:name w:val="Заголовок №3_"/>
    <w:uiPriority w:val="99"/>
    <w:qFormat/>
    <w:rsid w:val="00595B8B"/>
    <w:rPr>
      <w:rFonts w:ascii="Franklin Gothic Medium" w:hAnsi="Franklin Gothic Medium" w:cs="Franklin Gothic Medium"/>
      <w:sz w:val="28"/>
      <w:shd w:val="clear" w:color="auto" w:fill="FFFFFF"/>
    </w:rPr>
  </w:style>
  <w:style w:type="character" w:customStyle="1" w:styleId="100">
    <w:name w:val="Основной текст (10)_"/>
    <w:rsid w:val="00595B8B"/>
    <w:rPr>
      <w:rFonts w:ascii="Bookman Old Style" w:hAnsi="Bookman Old Style" w:cs="Bookman Old Style"/>
      <w:b/>
      <w:i/>
      <w:spacing w:val="10"/>
      <w:sz w:val="19"/>
      <w:u w:val="none"/>
    </w:rPr>
  </w:style>
  <w:style w:type="character" w:customStyle="1" w:styleId="101">
    <w:name w:val="Основной текст (10)"/>
    <w:rsid w:val="00595B8B"/>
    <w:rPr>
      <w:rFonts w:ascii="Bookman Old Style" w:hAnsi="Bookman Old Style" w:cs="Bookman Old Style"/>
      <w:b/>
      <w:i/>
      <w:color w:val="000000"/>
      <w:spacing w:val="10"/>
      <w:w w:val="100"/>
      <w:position w:val="0"/>
      <w:sz w:val="19"/>
      <w:u w:val="none"/>
      <w:vertAlign w:val="baseline"/>
      <w:lang w:val="ru-RU"/>
    </w:rPr>
  </w:style>
  <w:style w:type="character" w:customStyle="1" w:styleId="2a">
    <w:name w:val="Основной текст2"/>
    <w:rsid w:val="00595B8B"/>
    <w:rPr>
      <w:rFonts w:ascii="Bookman Old Style" w:hAnsi="Bookman Old Style" w:cs="Bookman Old Style"/>
      <w:color w:val="000000"/>
      <w:spacing w:val="0"/>
      <w:w w:val="100"/>
      <w:position w:val="0"/>
      <w:sz w:val="19"/>
      <w:u w:val="single"/>
      <w:shd w:val="clear" w:color="auto" w:fill="FFFFFF"/>
      <w:vertAlign w:val="baseline"/>
      <w:lang w:val="ru-RU"/>
    </w:rPr>
  </w:style>
  <w:style w:type="character" w:customStyle="1" w:styleId="font01">
    <w:name w:val="font01"/>
    <w:rsid w:val="00595B8B"/>
    <w:rPr>
      <w:rFonts w:ascii="Garamond" w:hAnsi="Garamond" w:cs="Garamond"/>
      <w:sz w:val="28"/>
    </w:rPr>
  </w:style>
  <w:style w:type="character" w:customStyle="1" w:styleId="34">
    <w:name w:val="Основной текст 3 Знак"/>
    <w:link w:val="35"/>
    <w:uiPriority w:val="99"/>
    <w:qFormat/>
    <w:rsid w:val="00595B8B"/>
    <w:rPr>
      <w:rFonts w:ascii="Times New Roman" w:hAnsi="Times New Roman" w:cs="Times New Roman"/>
      <w:sz w:val="16"/>
      <w:szCs w:val="16"/>
      <w:lang w:val="x-none"/>
    </w:rPr>
  </w:style>
  <w:style w:type="character" w:customStyle="1" w:styleId="u-2-t11">
    <w:name w:val="u-2-t11"/>
    <w:rsid w:val="00595B8B"/>
    <w:rPr>
      <w:rFonts w:cs="Times New Roman"/>
    </w:rPr>
  </w:style>
  <w:style w:type="character" w:customStyle="1" w:styleId="afff4">
    <w:name w:val="Основной текст + Курсив"/>
    <w:rsid w:val="00595B8B"/>
    <w:rPr>
      <w:rFonts w:ascii="Times New Roman" w:hAnsi="Times New Roman" w:cs="Times New Roman"/>
      <w:i/>
      <w:sz w:val="26"/>
      <w:u w:val="none"/>
    </w:rPr>
  </w:style>
  <w:style w:type="character" w:customStyle="1" w:styleId="36">
    <w:name w:val="Основной текст (3) + Не курсив"/>
    <w:rsid w:val="00595B8B"/>
    <w:rPr>
      <w:rFonts w:ascii="Times New Roman" w:hAnsi="Times New Roman" w:cs="Times New Roman"/>
      <w:b/>
      <w:i/>
      <w:iCs/>
      <w:sz w:val="26"/>
      <w:szCs w:val="26"/>
      <w:shd w:val="clear" w:color="auto" w:fill="FFFFFF"/>
    </w:rPr>
  </w:style>
  <w:style w:type="character" w:customStyle="1" w:styleId="2b">
    <w:name w:val="Оглавление 2 Знак"/>
    <w:rsid w:val="00595B8B"/>
    <w:rPr>
      <w:rFonts w:ascii="Times New Roman" w:hAnsi="Times New Roman" w:cs="Times New Roman"/>
      <w:bCs/>
      <w:color w:val="000000"/>
      <w:sz w:val="28"/>
      <w:szCs w:val="28"/>
      <w:shd w:val="clear" w:color="auto" w:fill="FFFFFF"/>
      <w:lang w:val="x-none"/>
    </w:rPr>
  </w:style>
  <w:style w:type="character" w:customStyle="1" w:styleId="afff5">
    <w:name w:val="Сноска_"/>
    <w:link w:val="afff6"/>
    <w:uiPriority w:val="99"/>
    <w:qFormat/>
    <w:rsid w:val="00595B8B"/>
    <w:rPr>
      <w:shd w:val="clear" w:color="auto" w:fill="FFFFFF"/>
    </w:rPr>
  </w:style>
  <w:style w:type="character" w:customStyle="1" w:styleId="1d">
    <w:name w:val="Основной текст Знак1"/>
    <w:uiPriority w:val="99"/>
    <w:rsid w:val="00595B8B"/>
    <w:rPr>
      <w:rFonts w:ascii="Times New Roman" w:hAnsi="Times New Roman" w:cs="Times New Roman"/>
      <w:i/>
      <w:sz w:val="26"/>
      <w:u w:val="none"/>
    </w:rPr>
  </w:style>
  <w:style w:type="character" w:customStyle="1" w:styleId="2c">
    <w:name w:val="Заголовок №2"/>
    <w:rsid w:val="00595B8B"/>
    <w:rPr>
      <w:sz w:val="26"/>
      <w:u w:val="single"/>
      <w:shd w:val="clear" w:color="auto" w:fill="FFFFFF"/>
    </w:rPr>
  </w:style>
  <w:style w:type="character" w:customStyle="1" w:styleId="1e">
    <w:name w:val="Основной текст + Курсив1"/>
    <w:rsid w:val="00595B8B"/>
    <w:rPr>
      <w:rFonts w:ascii="Times New Roman" w:hAnsi="Times New Roman" w:cs="Times New Roman"/>
      <w:i/>
      <w:iCs/>
      <w:sz w:val="26"/>
      <w:szCs w:val="26"/>
      <w:u w:val="none"/>
    </w:rPr>
  </w:style>
  <w:style w:type="character" w:customStyle="1" w:styleId="Exact">
    <w:name w:val="Основной текст Exact"/>
    <w:rsid w:val="00595B8B"/>
    <w:rPr>
      <w:rFonts w:ascii="Times New Roman" w:hAnsi="Times New Roman" w:cs="Times New Roman"/>
      <w:sz w:val="26"/>
      <w:u w:val="none"/>
    </w:rPr>
  </w:style>
  <w:style w:type="character" w:customStyle="1" w:styleId="15pt2">
    <w:name w:val="Основной текст + 15 pt2"/>
    <w:rsid w:val="00595B8B"/>
    <w:rPr>
      <w:rFonts w:ascii="Times New Roman" w:hAnsi="Times New Roman" w:cs="Times New Roman"/>
      <w:i/>
      <w:smallCaps/>
      <w:sz w:val="30"/>
      <w:u w:val="none"/>
    </w:rPr>
  </w:style>
  <w:style w:type="character" w:customStyle="1" w:styleId="afff7">
    <w:name w:val="Без интервала Знак"/>
    <w:qFormat/>
    <w:rsid w:val="00595B8B"/>
    <w:rPr>
      <w:rFonts w:ascii="Times New Roman" w:hAnsi="Times New Roman" w:cs="Times New Roman"/>
      <w:sz w:val="24"/>
      <w:lang w:bidi="ar-SA"/>
    </w:rPr>
  </w:style>
  <w:style w:type="character" w:customStyle="1" w:styleId="2d">
    <w:name w:val="Основной текст (2) + Курсив"/>
    <w:rsid w:val="00595B8B"/>
    <w:rPr>
      <w:rFonts w:ascii="Times New Roman" w:hAnsi="Times New Roman" w:cs="Times New Roman"/>
      <w:i/>
      <w:color w:val="000000"/>
      <w:spacing w:val="0"/>
      <w:w w:val="100"/>
      <w:position w:val="0"/>
      <w:sz w:val="28"/>
      <w:u w:val="none"/>
      <w:vertAlign w:val="baseline"/>
      <w:lang w:val="ru-RU"/>
    </w:rPr>
  </w:style>
  <w:style w:type="character" w:customStyle="1" w:styleId="211pt">
    <w:name w:val="Основной текст (2) + 11 pt"/>
    <w:rsid w:val="00595B8B"/>
    <w:rPr>
      <w:rFonts w:ascii="Times New Roman" w:hAnsi="Times New Roman" w:cs="Times New Roman"/>
      <w:color w:val="000000"/>
      <w:spacing w:val="0"/>
      <w:w w:val="100"/>
      <w:position w:val="0"/>
      <w:sz w:val="22"/>
      <w:u w:val="none"/>
      <w:vertAlign w:val="baseline"/>
      <w:lang w:val="ru-RU"/>
    </w:rPr>
  </w:style>
  <w:style w:type="character" w:customStyle="1" w:styleId="2110">
    <w:name w:val="Основной текст (2) + 11"/>
    <w:rsid w:val="00595B8B"/>
    <w:rPr>
      <w:rFonts w:ascii="Times New Roman" w:hAnsi="Times New Roman" w:cs="Times New Roman"/>
      <w:b/>
      <w:color w:val="000000"/>
      <w:spacing w:val="0"/>
      <w:w w:val="100"/>
      <w:position w:val="0"/>
      <w:sz w:val="23"/>
      <w:u w:val="none"/>
      <w:vertAlign w:val="baseline"/>
      <w:lang w:val="ru-RU"/>
    </w:rPr>
  </w:style>
  <w:style w:type="character" w:customStyle="1" w:styleId="92">
    <w:name w:val="Основной текст (9)_"/>
    <w:rsid w:val="00595B8B"/>
    <w:rPr>
      <w:rFonts w:ascii="Times New Roman" w:hAnsi="Times New Roman" w:cs="Times New Roman"/>
      <w:i/>
      <w:sz w:val="28"/>
      <w:shd w:val="clear" w:color="auto" w:fill="FFFFFF"/>
    </w:rPr>
  </w:style>
  <w:style w:type="character" w:customStyle="1" w:styleId="53">
    <w:name w:val="Основной текст (5) + Не полужирный"/>
    <w:rsid w:val="00595B8B"/>
    <w:rPr>
      <w:rFonts w:ascii="Times New Roman" w:hAnsi="Times New Roman" w:cs="Times New Roman"/>
      <w:b/>
      <w:color w:val="000000"/>
      <w:spacing w:val="0"/>
      <w:w w:val="100"/>
      <w:position w:val="0"/>
      <w:sz w:val="28"/>
      <w:shd w:val="clear" w:color="auto" w:fill="FFFFFF"/>
      <w:vertAlign w:val="baseline"/>
      <w:lang w:val="ru-RU"/>
    </w:rPr>
  </w:style>
  <w:style w:type="character" w:customStyle="1" w:styleId="2e">
    <w:name w:val="Подпись к таблице (2)_"/>
    <w:rsid w:val="00595B8B"/>
    <w:rPr>
      <w:rFonts w:ascii="Times New Roman" w:hAnsi="Times New Roman" w:cs="Times New Roman"/>
      <w:shd w:val="clear" w:color="auto" w:fill="FFFFFF"/>
    </w:rPr>
  </w:style>
  <w:style w:type="character" w:customStyle="1" w:styleId="afff8">
    <w:name w:val="Подпись к таблице_"/>
    <w:uiPriority w:val="99"/>
    <w:qFormat/>
    <w:rsid w:val="00595B8B"/>
    <w:rPr>
      <w:rFonts w:ascii="Times New Roman" w:hAnsi="Times New Roman" w:cs="Times New Roman"/>
      <w:b/>
      <w:shd w:val="clear" w:color="auto" w:fill="FFFFFF"/>
    </w:rPr>
  </w:style>
  <w:style w:type="character" w:customStyle="1" w:styleId="2f">
    <w:name w:val="Заголовок №2 + Не полужирный"/>
    <w:rsid w:val="00595B8B"/>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2100">
    <w:name w:val="Основной текст (2) + 10"/>
    <w:rsid w:val="00595B8B"/>
    <w:rPr>
      <w:rFonts w:ascii="Times New Roman" w:hAnsi="Times New Roman" w:cs="Times New Roman"/>
      <w:b/>
      <w:color w:val="000000"/>
      <w:spacing w:val="0"/>
      <w:w w:val="100"/>
      <w:position w:val="0"/>
      <w:sz w:val="21"/>
      <w:u w:val="none"/>
      <w:shd w:val="clear" w:color="auto" w:fill="FFFFFF"/>
      <w:vertAlign w:val="baseline"/>
      <w:lang w:val="ru-RU"/>
    </w:rPr>
  </w:style>
  <w:style w:type="character" w:customStyle="1" w:styleId="211pt1">
    <w:name w:val="Основной текст (2) + 11 pt1"/>
    <w:rsid w:val="00595B8B"/>
    <w:rPr>
      <w:rFonts w:ascii="Times New Roman" w:hAnsi="Times New Roman" w:cs="Times New Roman"/>
      <w:b/>
      <w:color w:val="000000"/>
      <w:spacing w:val="0"/>
      <w:w w:val="100"/>
      <w:position w:val="0"/>
      <w:sz w:val="22"/>
      <w:u w:val="none"/>
      <w:shd w:val="clear" w:color="auto" w:fill="FFFFFF"/>
      <w:vertAlign w:val="baseline"/>
      <w:lang w:val="ru-RU"/>
    </w:rPr>
  </w:style>
  <w:style w:type="character" w:customStyle="1" w:styleId="1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595B8B"/>
    <w:rPr>
      <w:lang w:val="en-US"/>
    </w:rPr>
  </w:style>
  <w:style w:type="character" w:customStyle="1" w:styleId="220">
    <w:name w:val="Заголовок №2 (2)_"/>
    <w:rsid w:val="00595B8B"/>
    <w:rPr>
      <w:rFonts w:ascii="Times New Roman" w:hAnsi="Times New Roman" w:cs="Times New Roman"/>
      <w:b/>
      <w:bCs/>
      <w:i/>
      <w:iCs/>
      <w:shd w:val="clear" w:color="auto" w:fill="FFFFFF"/>
    </w:rPr>
  </w:style>
  <w:style w:type="character" w:customStyle="1" w:styleId="130">
    <w:name w:val="Заголовок №1 (3)_"/>
    <w:rsid w:val="00595B8B"/>
    <w:rPr>
      <w:rFonts w:ascii="Times New Roman" w:hAnsi="Times New Roman" w:cs="Times New Roman"/>
      <w:b/>
      <w:bCs/>
      <w:sz w:val="26"/>
      <w:szCs w:val="26"/>
      <w:shd w:val="clear" w:color="auto" w:fill="FFFFFF"/>
    </w:rPr>
  </w:style>
  <w:style w:type="character" w:customStyle="1" w:styleId="230">
    <w:name w:val="Заголовок №2 (3)_"/>
    <w:rsid w:val="00595B8B"/>
    <w:rPr>
      <w:rFonts w:ascii="Times New Roman" w:hAnsi="Times New Roman" w:cs="Times New Roman"/>
      <w:b/>
      <w:bCs/>
      <w:i/>
      <w:iCs/>
      <w:sz w:val="26"/>
      <w:szCs w:val="26"/>
      <w:shd w:val="clear" w:color="auto" w:fill="FFFFFF"/>
    </w:rPr>
  </w:style>
  <w:style w:type="character" w:customStyle="1" w:styleId="81">
    <w:name w:val="Основной текст (8)"/>
    <w:rsid w:val="00595B8B"/>
    <w:rPr>
      <w:rFonts w:ascii="Times New Roman" w:hAnsi="Times New Roman" w:cs="Times New Roman"/>
      <w:b/>
      <w:bCs/>
      <w:color w:val="000000"/>
      <w:spacing w:val="0"/>
      <w:w w:val="100"/>
      <w:position w:val="0"/>
      <w:sz w:val="26"/>
      <w:szCs w:val="26"/>
      <w:u w:val="none"/>
      <w:vertAlign w:val="baseline"/>
      <w:lang w:val="ru-RU"/>
    </w:rPr>
  </w:style>
  <w:style w:type="character" w:customStyle="1" w:styleId="54">
    <w:name w:val="Основной текст (5) + Полужирный"/>
    <w:rsid w:val="00595B8B"/>
    <w:rPr>
      <w:rFonts w:ascii="Times New Roman" w:hAnsi="Times New Roman" w:cs="Times New Roman"/>
      <w:b/>
      <w:bCs/>
      <w:color w:val="000000"/>
      <w:spacing w:val="0"/>
      <w:w w:val="100"/>
      <w:position w:val="0"/>
      <w:sz w:val="26"/>
      <w:szCs w:val="26"/>
      <w:u w:val="none"/>
      <w:vertAlign w:val="baseline"/>
      <w:lang w:val="ru-RU"/>
    </w:rPr>
  </w:style>
  <w:style w:type="character" w:customStyle="1" w:styleId="55">
    <w:name w:val="Основной текст5"/>
    <w:rsid w:val="00595B8B"/>
    <w:rPr>
      <w:rFonts w:ascii="Times New Roman" w:hAnsi="Times New Roman" w:cs="Times New Roman"/>
      <w:color w:val="000000"/>
      <w:spacing w:val="0"/>
      <w:w w:val="100"/>
      <w:position w:val="0"/>
      <w:sz w:val="22"/>
      <w:szCs w:val="22"/>
      <w:u w:val="none"/>
      <w:shd w:val="clear" w:color="auto" w:fill="FFFFFF"/>
      <w:vertAlign w:val="baseline"/>
      <w:lang w:val="ru-RU"/>
    </w:rPr>
  </w:style>
  <w:style w:type="character" w:customStyle="1" w:styleId="62">
    <w:name w:val="Основной текст6"/>
    <w:rsid w:val="00595B8B"/>
    <w:rPr>
      <w:rFonts w:ascii="Times New Roman" w:hAnsi="Times New Roman" w:cs="Times New Roman"/>
      <w:color w:val="000000"/>
      <w:spacing w:val="0"/>
      <w:w w:val="100"/>
      <w:position w:val="0"/>
      <w:sz w:val="22"/>
      <w:szCs w:val="22"/>
      <w:u w:val="single"/>
      <w:shd w:val="clear" w:color="auto" w:fill="FFFFFF"/>
      <w:vertAlign w:val="baseline"/>
      <w:lang w:val="ru-RU"/>
    </w:rPr>
  </w:style>
  <w:style w:type="character" w:customStyle="1" w:styleId="56">
    <w:name w:val="Основной текст (5) + Курсив"/>
    <w:rsid w:val="00595B8B"/>
    <w:rPr>
      <w:rFonts w:ascii="Times New Roman" w:hAnsi="Times New Roman" w:cs="Times New Roman"/>
      <w:i/>
      <w:iCs/>
      <w:color w:val="000000"/>
      <w:spacing w:val="0"/>
      <w:w w:val="100"/>
      <w:position w:val="0"/>
      <w:sz w:val="26"/>
      <w:szCs w:val="26"/>
      <w:u w:val="none"/>
      <w:vertAlign w:val="baseline"/>
      <w:lang w:val="ru-RU"/>
    </w:rPr>
  </w:style>
  <w:style w:type="character" w:customStyle="1" w:styleId="3Exact">
    <w:name w:val="Основной текст (3) Exact"/>
    <w:rsid w:val="00595B8B"/>
    <w:rPr>
      <w:rFonts w:ascii="Times New Roman" w:hAnsi="Times New Roman" w:cs="Times New Roman"/>
      <w:spacing w:val="3"/>
      <w:sz w:val="21"/>
      <w:u w:val="none"/>
    </w:rPr>
  </w:style>
  <w:style w:type="character" w:customStyle="1" w:styleId="5Exact">
    <w:name w:val="Основной текст (5) Exact"/>
    <w:rsid w:val="00595B8B"/>
    <w:rPr>
      <w:rFonts w:ascii="Times New Roman" w:hAnsi="Times New Roman" w:cs="Times New Roman"/>
      <w:sz w:val="18"/>
      <w:u w:val="none"/>
    </w:rPr>
  </w:style>
  <w:style w:type="character" w:customStyle="1" w:styleId="7pt">
    <w:name w:val="Основной текст + 7 pt"/>
    <w:rsid w:val="00595B8B"/>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5">
    <w:name w:val="Основной текст + 4"/>
    <w:rsid w:val="00595B8B"/>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7">
    <w:name w:val="Основной текст + 5"/>
    <w:rsid w:val="00595B8B"/>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3">
    <w:name w:val="Основной текст + 9"/>
    <w:rsid w:val="00595B8B"/>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20">
    <w:name w:val="Основной текст + 92"/>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10">
    <w:name w:val="Основной текст + 91"/>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1">
    <w:name w:val="Основной текст + 7 pt1"/>
    <w:rsid w:val="00595B8B"/>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10">
    <w:name w:val="Основной текст + 41"/>
    <w:rsid w:val="00595B8B"/>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10">
    <w:name w:val="Основной текст + 51"/>
    <w:rsid w:val="00595B8B"/>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5">
    <w:name w:val="Основной текст + 95"/>
    <w:rsid w:val="00595B8B"/>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4">
    <w:name w:val="Основной текст + 94"/>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30">
    <w:name w:val="Основной текст + 93"/>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7pt2">
    <w:name w:val="Основной текст + 7 pt2"/>
    <w:rsid w:val="00595B8B"/>
    <w:rPr>
      <w:rFonts w:ascii="Times New Roman" w:hAnsi="Times New Roman" w:cs="Times New Roman"/>
      <w:i/>
      <w:color w:val="000000"/>
      <w:spacing w:val="0"/>
      <w:w w:val="100"/>
      <w:position w:val="0"/>
      <w:sz w:val="14"/>
      <w:shd w:val="clear" w:color="auto" w:fill="FFFFFF"/>
      <w:vertAlign w:val="baseline"/>
      <w:lang w:val="ru-RU"/>
    </w:rPr>
  </w:style>
  <w:style w:type="character" w:customStyle="1" w:styleId="420">
    <w:name w:val="Основной текст + 42"/>
    <w:rsid w:val="00595B8B"/>
    <w:rPr>
      <w:rFonts w:ascii="Times New Roman" w:hAnsi="Times New Roman" w:cs="Times New Roman"/>
      <w:i/>
      <w:color w:val="000000"/>
      <w:spacing w:val="0"/>
      <w:w w:val="100"/>
      <w:position w:val="0"/>
      <w:sz w:val="9"/>
      <w:shd w:val="clear" w:color="auto" w:fill="FFFFFF"/>
      <w:vertAlign w:val="baseline"/>
      <w:lang w:val="en-US"/>
    </w:rPr>
  </w:style>
  <w:style w:type="character" w:customStyle="1" w:styleId="520">
    <w:name w:val="Основной текст + 52"/>
    <w:rsid w:val="00595B8B"/>
    <w:rPr>
      <w:rFonts w:ascii="Times New Roman" w:hAnsi="Times New Roman" w:cs="Times New Roman"/>
      <w:i/>
      <w:color w:val="000000"/>
      <w:spacing w:val="-20"/>
      <w:w w:val="100"/>
      <w:position w:val="0"/>
      <w:sz w:val="11"/>
      <w:shd w:val="clear" w:color="auto" w:fill="FFFFFF"/>
      <w:vertAlign w:val="baseline"/>
      <w:lang w:val="ru-RU"/>
    </w:rPr>
  </w:style>
  <w:style w:type="character" w:customStyle="1" w:styleId="98">
    <w:name w:val="Основной текст + 98"/>
    <w:rsid w:val="00595B8B"/>
    <w:rPr>
      <w:rFonts w:ascii="Times New Roman" w:hAnsi="Times New Roman" w:cs="Times New Roman"/>
      <w:b/>
      <w:i/>
      <w:color w:val="000000"/>
      <w:spacing w:val="0"/>
      <w:w w:val="100"/>
      <w:position w:val="0"/>
      <w:sz w:val="19"/>
      <w:shd w:val="clear" w:color="auto" w:fill="FFFFFF"/>
      <w:vertAlign w:val="baseline"/>
      <w:lang w:val="ru-RU"/>
    </w:rPr>
  </w:style>
  <w:style w:type="character" w:customStyle="1" w:styleId="97">
    <w:name w:val="Основной текст + 97"/>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96">
    <w:name w:val="Основной текст + 96"/>
    <w:rsid w:val="00595B8B"/>
    <w:rPr>
      <w:rFonts w:ascii="Times New Roman" w:hAnsi="Times New Roman" w:cs="Times New Roman"/>
      <w:i/>
      <w:color w:val="000000"/>
      <w:spacing w:val="0"/>
      <w:w w:val="100"/>
      <w:position w:val="0"/>
      <w:sz w:val="19"/>
      <w:shd w:val="clear" w:color="auto" w:fill="FFFFFF"/>
      <w:vertAlign w:val="baseline"/>
      <w:lang w:val="ru-RU"/>
    </w:rPr>
  </w:style>
  <w:style w:type="character" w:customStyle="1" w:styleId="2111">
    <w:name w:val="Основной текст (2) + 111"/>
    <w:rsid w:val="00595B8B"/>
    <w:rPr>
      <w:rFonts w:ascii="Times New Roman" w:hAnsi="Times New Roman" w:cs="Times New Roman"/>
      <w:b/>
      <w:color w:val="000000"/>
      <w:spacing w:val="0"/>
      <w:w w:val="100"/>
      <w:position w:val="0"/>
      <w:sz w:val="23"/>
      <w:u w:val="none"/>
      <w:vertAlign w:val="baseline"/>
      <w:lang w:val="ru-RU"/>
    </w:rPr>
  </w:style>
  <w:style w:type="character" w:customStyle="1" w:styleId="1f0">
    <w:name w:val="1 Знак"/>
    <w:rsid w:val="00595B8B"/>
    <w:rPr>
      <w:rFonts w:ascii="Times New Roman" w:eastAsia="MS Mincho" w:hAnsi="Times New Roman" w:cs="Times New Roman"/>
      <w:b/>
      <w:sz w:val="28"/>
      <w:szCs w:val="24"/>
    </w:rPr>
  </w:style>
  <w:style w:type="character" w:customStyle="1" w:styleId="2f0">
    <w:name w:val="2 Знак"/>
    <w:rsid w:val="00595B8B"/>
    <w:rPr>
      <w:rFonts w:ascii="Times New Roman" w:hAnsi="Times New Roman" w:cs="Times New Roman"/>
      <w:b/>
      <w:bCs/>
      <w:sz w:val="28"/>
      <w:szCs w:val="24"/>
    </w:rPr>
  </w:style>
  <w:style w:type="character" w:customStyle="1" w:styleId="37">
    <w:name w:val="3 Знак"/>
    <w:rsid w:val="00595B8B"/>
    <w:rPr>
      <w:rFonts w:ascii="Times New Roman" w:hAnsi="Times New Roman" w:cs="Times New Roman"/>
      <w:b/>
      <w:bCs/>
      <w:spacing w:val="-1"/>
      <w:sz w:val="28"/>
      <w:szCs w:val="24"/>
      <w:shd w:val="clear" w:color="auto" w:fill="FFFFFF"/>
    </w:rPr>
  </w:style>
  <w:style w:type="character" w:customStyle="1" w:styleId="7pt0">
    <w:name w:val="Основной текст + 7 pt;Не курсив"/>
    <w:rsid w:val="00595B8B"/>
    <w:rPr>
      <w:rFonts w:ascii="Times New Roman" w:eastAsia="Times New Roman" w:hAnsi="Times New Roman" w:cs="Times New Roman"/>
      <w:i/>
      <w:iCs/>
      <w:color w:val="000000"/>
      <w:spacing w:val="0"/>
      <w:w w:val="100"/>
      <w:position w:val="0"/>
      <w:sz w:val="14"/>
      <w:szCs w:val="14"/>
      <w:shd w:val="clear" w:color="auto" w:fill="FFFFFF"/>
      <w:vertAlign w:val="baseline"/>
      <w:lang w:val="ru-RU" w:bidi="ru-RU"/>
    </w:rPr>
  </w:style>
  <w:style w:type="character" w:customStyle="1" w:styleId="45pt">
    <w:name w:val="Основной текст + 4;5 pt;Не курсив"/>
    <w:rsid w:val="00595B8B"/>
    <w:rPr>
      <w:rFonts w:ascii="Times New Roman" w:eastAsia="Times New Roman" w:hAnsi="Times New Roman" w:cs="Times New Roman"/>
      <w:i/>
      <w:iCs/>
      <w:color w:val="000000"/>
      <w:spacing w:val="0"/>
      <w:w w:val="100"/>
      <w:position w:val="0"/>
      <w:sz w:val="9"/>
      <w:szCs w:val="9"/>
      <w:shd w:val="clear" w:color="auto" w:fill="FFFFFF"/>
      <w:vertAlign w:val="baseline"/>
      <w:lang w:val="en-US" w:bidi="en-US"/>
    </w:rPr>
  </w:style>
  <w:style w:type="character" w:customStyle="1" w:styleId="55pt-1pt">
    <w:name w:val="Основной текст + 5;5 pt;Интервал -1 pt"/>
    <w:rsid w:val="00595B8B"/>
    <w:rPr>
      <w:rFonts w:ascii="Times New Roman" w:eastAsia="Times New Roman" w:hAnsi="Times New Roman" w:cs="Times New Roman"/>
      <w:i/>
      <w:iCs/>
      <w:color w:val="000000"/>
      <w:spacing w:val="-20"/>
      <w:w w:val="100"/>
      <w:position w:val="0"/>
      <w:sz w:val="11"/>
      <w:szCs w:val="11"/>
      <w:shd w:val="clear" w:color="auto" w:fill="FFFFFF"/>
      <w:vertAlign w:val="baseline"/>
      <w:lang w:val="ru-RU" w:bidi="ru-RU"/>
    </w:rPr>
  </w:style>
  <w:style w:type="character" w:customStyle="1" w:styleId="95pt">
    <w:name w:val="Основной текст + 9;5 pt;Полужирный;Не курсив"/>
    <w:rsid w:val="00595B8B"/>
    <w:rPr>
      <w:rFonts w:ascii="Times New Roman" w:eastAsia="Times New Roman" w:hAnsi="Times New Roman" w:cs="Times New Roman"/>
      <w:b/>
      <w:bCs/>
      <w:i/>
      <w:iCs/>
      <w:color w:val="000000"/>
      <w:spacing w:val="0"/>
      <w:w w:val="100"/>
      <w:position w:val="0"/>
      <w:sz w:val="19"/>
      <w:szCs w:val="19"/>
      <w:shd w:val="clear" w:color="auto" w:fill="FFFFFF"/>
      <w:vertAlign w:val="baseline"/>
      <w:lang w:val="ru-RU" w:bidi="ru-RU"/>
    </w:rPr>
  </w:style>
  <w:style w:type="character" w:customStyle="1" w:styleId="95pt0">
    <w:name w:val="Основной текст + 9;5 pt"/>
    <w:rsid w:val="00595B8B"/>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95pt1">
    <w:name w:val="Основной текст + 9;5 pt;Не курсив"/>
    <w:rsid w:val="00595B8B"/>
    <w:rPr>
      <w:rFonts w:ascii="Times New Roman" w:eastAsia="Times New Roman" w:hAnsi="Times New Roman" w:cs="Times New Roman"/>
      <w:i/>
      <w:iCs/>
      <w:color w:val="000000"/>
      <w:spacing w:val="0"/>
      <w:w w:val="100"/>
      <w:position w:val="0"/>
      <w:sz w:val="19"/>
      <w:szCs w:val="19"/>
      <w:shd w:val="clear" w:color="auto" w:fill="FFFFFF"/>
      <w:vertAlign w:val="baseline"/>
      <w:lang w:val="ru-RU" w:bidi="ru-RU"/>
    </w:rPr>
  </w:style>
  <w:style w:type="character" w:customStyle="1" w:styleId="afff9">
    <w:name w:val="Абзац списка Знак"/>
    <w:aliases w:val="Содержание. 2 уровень Знак,подтабл Знак,Абзац списка1 Знак"/>
    <w:qFormat/>
    <w:rsid w:val="00595B8B"/>
    <w:rPr>
      <w:rFonts w:cs="Times New Roman"/>
      <w:sz w:val="22"/>
      <w:szCs w:val="22"/>
    </w:rPr>
  </w:style>
  <w:style w:type="character" w:customStyle="1" w:styleId="1f1">
    <w:name w:val="Неразрешенное упоминание1"/>
    <w:uiPriority w:val="99"/>
    <w:qFormat/>
    <w:rsid w:val="00595B8B"/>
    <w:rPr>
      <w:color w:val="605E5C"/>
      <w:shd w:val="clear" w:color="auto" w:fill="E1DFDD"/>
    </w:rPr>
  </w:style>
  <w:style w:type="character" w:customStyle="1" w:styleId="c36">
    <w:name w:val="c36"/>
    <w:basedOn w:val="12"/>
    <w:rsid w:val="00595B8B"/>
  </w:style>
  <w:style w:type="character" w:customStyle="1" w:styleId="2f1">
    <w:name w:val="Неразрешенное упоминание2"/>
    <w:uiPriority w:val="99"/>
    <w:qFormat/>
    <w:rsid w:val="00595B8B"/>
    <w:rPr>
      <w:color w:val="605E5C"/>
      <w:shd w:val="clear" w:color="auto" w:fill="E1DFDD"/>
    </w:rPr>
  </w:style>
  <w:style w:type="character" w:customStyle="1" w:styleId="38">
    <w:name w:val="Неразрешенное упоминание3"/>
    <w:rsid w:val="00595B8B"/>
    <w:rPr>
      <w:color w:val="605E5C"/>
      <w:shd w:val="clear" w:color="auto" w:fill="E1DFDD"/>
    </w:rPr>
  </w:style>
  <w:style w:type="character" w:customStyle="1" w:styleId="afffa">
    <w:name w:val="Обычный (Интернет) Знак"/>
    <w:rsid w:val="00595B8B"/>
    <w:rPr>
      <w:rFonts w:ascii="Times New Roman" w:hAnsi="Times New Roman" w:cs="Times New Roman"/>
      <w:sz w:val="24"/>
      <w:szCs w:val="24"/>
      <w:lang w:val="en-US"/>
    </w:rPr>
  </w:style>
  <w:style w:type="character" w:customStyle="1" w:styleId="FontStyle90">
    <w:name w:val="Font Style90"/>
    <w:qFormat/>
    <w:rsid w:val="00595B8B"/>
    <w:rPr>
      <w:rFonts w:ascii="Times New Roman" w:hAnsi="Times New Roman" w:cs="Times New Roman"/>
      <w:b/>
      <w:bCs/>
      <w:sz w:val="16"/>
      <w:szCs w:val="16"/>
    </w:rPr>
  </w:style>
  <w:style w:type="character" w:customStyle="1" w:styleId="FontStyle25">
    <w:name w:val="Font Style25"/>
    <w:qFormat/>
    <w:rsid w:val="00595B8B"/>
    <w:rPr>
      <w:rFonts w:ascii="Times New Roman" w:hAnsi="Times New Roman" w:cs="Times New Roman"/>
      <w:i/>
      <w:iCs/>
      <w:sz w:val="16"/>
      <w:szCs w:val="16"/>
    </w:rPr>
  </w:style>
  <w:style w:type="character" w:customStyle="1" w:styleId="highlight">
    <w:name w:val="highlight"/>
    <w:qFormat/>
    <w:rsid w:val="00595B8B"/>
  </w:style>
  <w:style w:type="character" w:customStyle="1" w:styleId="afffb">
    <w:name w:val="Заголовок Знак"/>
    <w:uiPriority w:val="10"/>
    <w:qFormat/>
    <w:rsid w:val="00595B8B"/>
    <w:rPr>
      <w:rFonts w:ascii="Times New Roman" w:eastAsia="Times New Roman" w:hAnsi="Times New Roman" w:cs="Times New Roman"/>
      <w:b/>
      <w:sz w:val="20"/>
      <w:szCs w:val="20"/>
      <w:lang w:val="x-none"/>
    </w:rPr>
  </w:style>
  <w:style w:type="character" w:customStyle="1" w:styleId="CharAttribute484">
    <w:name w:val="CharAttribute484"/>
    <w:qFormat/>
    <w:rsid w:val="00595B8B"/>
    <w:rPr>
      <w:rFonts w:ascii="Times New Roman" w:eastAsia="Times New Roman" w:hAnsi="Times New Roman"/>
      <w:i/>
      <w:sz w:val="28"/>
    </w:rPr>
  </w:style>
  <w:style w:type="character" w:customStyle="1" w:styleId="CharAttribute501">
    <w:name w:val="CharAttribute501"/>
    <w:qFormat/>
    <w:rsid w:val="00595B8B"/>
    <w:rPr>
      <w:rFonts w:ascii="Times New Roman" w:eastAsia="Times New Roman" w:hAnsi="Times New Roman"/>
      <w:i/>
      <w:sz w:val="28"/>
      <w:u w:val="single"/>
    </w:rPr>
  </w:style>
  <w:style w:type="character" w:customStyle="1" w:styleId="46">
    <w:name w:val="Неразрешенное упоминание4"/>
    <w:rsid w:val="00595B8B"/>
    <w:rPr>
      <w:color w:val="605E5C"/>
      <w:shd w:val="clear" w:color="auto" w:fill="E1DFDD"/>
    </w:rPr>
  </w:style>
  <w:style w:type="character" w:customStyle="1" w:styleId="58">
    <w:name w:val="Неразрешенное упоминание5"/>
    <w:rsid w:val="00595B8B"/>
    <w:rPr>
      <w:color w:val="605E5C"/>
      <w:shd w:val="clear" w:color="auto" w:fill="E1DFDD"/>
    </w:rPr>
  </w:style>
  <w:style w:type="paragraph" w:styleId="afffc">
    <w:name w:val="Title"/>
    <w:basedOn w:val="a0"/>
    <w:next w:val="a0"/>
    <w:link w:val="2f2"/>
    <w:uiPriority w:val="10"/>
    <w:qFormat/>
    <w:rsid w:val="00595B8B"/>
    <w:pPr>
      <w:spacing w:after="0" w:line="240" w:lineRule="auto"/>
      <w:contextualSpacing/>
    </w:pPr>
    <w:rPr>
      <w:rFonts w:asciiTheme="majorHAnsi" w:eastAsiaTheme="majorEastAsia" w:hAnsiTheme="majorHAnsi" w:cstheme="majorBidi"/>
      <w:spacing w:val="-10"/>
      <w:kern w:val="28"/>
      <w:sz w:val="56"/>
      <w:szCs w:val="56"/>
    </w:rPr>
  </w:style>
  <w:style w:type="paragraph" w:styleId="afffd">
    <w:name w:val="Body Text"/>
    <w:basedOn w:val="a0"/>
    <w:link w:val="2f3"/>
    <w:qFormat/>
    <w:rsid w:val="00595B8B"/>
    <w:pPr>
      <w:spacing w:after="0" w:line="240" w:lineRule="auto"/>
      <w:ind w:left="714" w:hanging="357"/>
    </w:pPr>
    <w:rPr>
      <w:rFonts w:ascii="Times New Roman" w:eastAsia="Times New Roman" w:hAnsi="Times New Roman" w:cs="Times New Roman"/>
      <w:color w:val="000000"/>
      <w:sz w:val="24"/>
      <w:szCs w:val="20"/>
      <w:lang w:val="x-none" w:eastAsia="zh-CN"/>
    </w:rPr>
  </w:style>
  <w:style w:type="character" w:customStyle="1" w:styleId="2f3">
    <w:name w:val="Основной текст Знак2"/>
    <w:basedOn w:val="a1"/>
    <w:link w:val="afffd"/>
    <w:rsid w:val="00595B8B"/>
    <w:rPr>
      <w:rFonts w:ascii="Times New Roman" w:eastAsia="Times New Roman" w:hAnsi="Times New Roman" w:cs="Times New Roman"/>
      <w:color w:val="000000"/>
      <w:sz w:val="24"/>
      <w:szCs w:val="20"/>
      <w:lang w:val="x-none" w:eastAsia="zh-CN"/>
    </w:rPr>
  </w:style>
  <w:style w:type="paragraph" w:styleId="afffe">
    <w:name w:val="List"/>
    <w:basedOn w:val="a0"/>
    <w:uiPriority w:val="99"/>
    <w:qFormat/>
    <w:rsid w:val="00595B8B"/>
    <w:pPr>
      <w:spacing w:after="0" w:line="240" w:lineRule="auto"/>
      <w:ind w:left="283" w:hanging="283"/>
    </w:pPr>
    <w:rPr>
      <w:rFonts w:ascii="Times New Roman" w:eastAsia="Times New Roman" w:hAnsi="Times New Roman" w:cs="Times New Roman"/>
      <w:color w:val="000000"/>
      <w:sz w:val="24"/>
      <w:szCs w:val="24"/>
      <w:lang w:eastAsia="zh-CN"/>
    </w:rPr>
  </w:style>
  <w:style w:type="paragraph" w:styleId="affff">
    <w:name w:val="caption"/>
    <w:basedOn w:val="a0"/>
    <w:uiPriority w:val="99"/>
    <w:qFormat/>
    <w:rsid w:val="00595B8B"/>
    <w:pPr>
      <w:suppressLineNumbers/>
      <w:spacing w:before="120" w:after="120" w:line="240" w:lineRule="auto"/>
    </w:pPr>
    <w:rPr>
      <w:rFonts w:ascii="PT Astra Serif" w:eastAsia="Times New Roman" w:hAnsi="PT Astra Serif" w:cs="Noto Sans Devanagari"/>
      <w:i/>
      <w:iCs/>
      <w:color w:val="000000"/>
      <w:sz w:val="24"/>
      <w:szCs w:val="24"/>
      <w:lang w:eastAsia="zh-CN"/>
    </w:rPr>
  </w:style>
  <w:style w:type="paragraph" w:customStyle="1" w:styleId="1f2">
    <w:name w:val="Указатель1"/>
    <w:basedOn w:val="a0"/>
    <w:rsid w:val="00595B8B"/>
    <w:pPr>
      <w:suppressLineNumbers/>
      <w:spacing w:after="0" w:line="240" w:lineRule="auto"/>
    </w:pPr>
    <w:rPr>
      <w:rFonts w:ascii="PT Astra Serif" w:eastAsia="Times New Roman" w:hAnsi="PT Astra Serif" w:cs="Noto Sans Devanagari"/>
      <w:color w:val="000000"/>
      <w:sz w:val="20"/>
      <w:szCs w:val="20"/>
      <w:lang w:eastAsia="zh-CN"/>
    </w:rPr>
  </w:style>
  <w:style w:type="paragraph" w:styleId="affff0">
    <w:name w:val="Subtitle"/>
    <w:basedOn w:val="a0"/>
    <w:next w:val="a0"/>
    <w:link w:val="2f4"/>
    <w:qFormat/>
    <w:rsid w:val="00595B8B"/>
    <w:pPr>
      <w:spacing w:after="60" w:line="240" w:lineRule="auto"/>
      <w:ind w:left="714" w:hanging="357"/>
      <w:jc w:val="center"/>
      <w:outlineLvl w:val="1"/>
    </w:pPr>
    <w:rPr>
      <w:rFonts w:ascii="Cambria" w:eastAsia="Times New Roman" w:hAnsi="Cambria" w:cs="Times New Roman"/>
      <w:color w:val="000000"/>
      <w:sz w:val="24"/>
      <w:szCs w:val="20"/>
      <w:lang w:val="x-none" w:eastAsia="zh-CN"/>
    </w:rPr>
  </w:style>
  <w:style w:type="character" w:customStyle="1" w:styleId="2f4">
    <w:name w:val="Подзаголовок Знак2"/>
    <w:basedOn w:val="a1"/>
    <w:link w:val="affff0"/>
    <w:rsid w:val="00595B8B"/>
    <w:rPr>
      <w:rFonts w:ascii="Cambria" w:eastAsia="Times New Roman" w:hAnsi="Cambria" w:cs="Times New Roman"/>
      <w:color w:val="000000"/>
      <w:sz w:val="24"/>
      <w:szCs w:val="20"/>
      <w:lang w:val="x-none" w:eastAsia="zh-CN"/>
    </w:rPr>
  </w:style>
  <w:style w:type="paragraph" w:customStyle="1" w:styleId="212">
    <w:name w:val="Основной текст 21"/>
    <w:basedOn w:val="a0"/>
    <w:rsid w:val="00595B8B"/>
    <w:pPr>
      <w:spacing w:after="0" w:line="240" w:lineRule="auto"/>
      <w:ind w:left="714" w:right="-57" w:hanging="357"/>
      <w:jc w:val="both"/>
    </w:pPr>
    <w:rPr>
      <w:rFonts w:ascii="Times New Roman" w:eastAsia="Times New Roman" w:hAnsi="Times New Roman" w:cs="Times New Roman"/>
      <w:color w:val="000000"/>
      <w:sz w:val="24"/>
      <w:szCs w:val="20"/>
      <w:lang w:val="x-none" w:eastAsia="zh-CN"/>
    </w:rPr>
  </w:style>
  <w:style w:type="paragraph" w:customStyle="1" w:styleId="2f5">
    <w:name w:val="Колонтитул2"/>
    <w:basedOn w:val="a0"/>
    <w:qFormat/>
    <w:rsid w:val="00595B8B"/>
    <w:pPr>
      <w:suppressLineNumbers/>
      <w:tabs>
        <w:tab w:val="center" w:pos="4819"/>
        <w:tab w:val="right" w:pos="9638"/>
      </w:tabs>
      <w:spacing w:after="0" w:line="240" w:lineRule="auto"/>
    </w:pPr>
    <w:rPr>
      <w:rFonts w:ascii="Calibri" w:eastAsia="Times New Roman" w:hAnsi="Calibri" w:cs="Calibri"/>
      <w:color w:val="000000"/>
      <w:sz w:val="20"/>
      <w:szCs w:val="20"/>
      <w:lang w:eastAsia="zh-CN"/>
    </w:rPr>
  </w:style>
  <w:style w:type="paragraph" w:styleId="affff1">
    <w:name w:val="footer"/>
    <w:aliases w:val="Нижний колонтитул Знак Знак Знак,Нижний колонтитул1,Нижний колонтитул Знак Знак"/>
    <w:basedOn w:val="a0"/>
    <w:link w:val="1f3"/>
    <w:qFormat/>
    <w:rsid w:val="00595B8B"/>
    <w:pPr>
      <w:tabs>
        <w:tab w:val="center" w:pos="4677"/>
        <w:tab w:val="right" w:pos="9355"/>
      </w:tabs>
      <w:spacing w:before="120" w:after="120" w:line="240" w:lineRule="auto"/>
      <w:ind w:left="714" w:hanging="357"/>
    </w:pPr>
    <w:rPr>
      <w:rFonts w:ascii="Times New Roman" w:eastAsia="Times New Roman" w:hAnsi="Times New Roman" w:cs="Times New Roman"/>
      <w:color w:val="000000"/>
      <w:sz w:val="24"/>
      <w:szCs w:val="20"/>
      <w:lang w:val="x-none" w:eastAsia="zh-CN"/>
    </w:rPr>
  </w:style>
  <w:style w:type="character" w:customStyle="1" w:styleId="1f3">
    <w:name w:val="Нижний колонтитул Знак1"/>
    <w:aliases w:val="Нижний колонтитул Знак Знак Знак Знак1,Нижний колонтитул1 Знак1,Нижний колонтитул Знак Знак Знак2"/>
    <w:basedOn w:val="a1"/>
    <w:link w:val="affff1"/>
    <w:qFormat/>
    <w:rsid w:val="00595B8B"/>
    <w:rPr>
      <w:rFonts w:ascii="Times New Roman" w:eastAsia="Times New Roman" w:hAnsi="Times New Roman" w:cs="Times New Roman"/>
      <w:color w:val="000000"/>
      <w:sz w:val="24"/>
      <w:szCs w:val="20"/>
      <w:lang w:val="x-none" w:eastAsia="zh-CN"/>
    </w:rPr>
  </w:style>
  <w:style w:type="paragraph" w:customStyle="1" w:styleId="affff2">
    <w:name w:val="Обычный (Интернет)"/>
    <w:basedOn w:val="a0"/>
    <w:rsid w:val="00595B8B"/>
    <w:pPr>
      <w:widowControl w:val="0"/>
      <w:spacing w:after="0" w:line="240" w:lineRule="auto"/>
      <w:ind w:left="714" w:hanging="357"/>
    </w:pPr>
    <w:rPr>
      <w:rFonts w:ascii="Times New Roman" w:eastAsia="Times New Roman" w:hAnsi="Times New Roman" w:cs="Times New Roman"/>
      <w:color w:val="000000"/>
      <w:sz w:val="24"/>
      <w:szCs w:val="24"/>
      <w:lang w:val="en-US" w:eastAsia="zh-CN"/>
    </w:rPr>
  </w:style>
  <w:style w:type="paragraph" w:styleId="afff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2f6"/>
    <w:uiPriority w:val="99"/>
    <w:qFormat/>
    <w:rsid w:val="00595B8B"/>
    <w:pPr>
      <w:spacing w:after="0" w:line="240" w:lineRule="auto"/>
      <w:ind w:left="714" w:hanging="357"/>
    </w:pPr>
    <w:rPr>
      <w:rFonts w:ascii="Times New Roman" w:eastAsia="Times New Roman" w:hAnsi="Times New Roman" w:cs="Times New Roman"/>
      <w:color w:val="000000"/>
      <w:sz w:val="20"/>
      <w:szCs w:val="20"/>
      <w:lang w:val="en-US" w:eastAsia="zh-CN"/>
    </w:rPr>
  </w:style>
  <w:style w:type="character" w:customStyle="1" w:styleId="2f6">
    <w:name w:val="Текст сноски Знак2"/>
    <w:aliases w:val="F1 Знак2,Текст сноски Знак1 Знак1 Знак2,Текст сноски Знак Знак Знак1 Знак2,Текст сноски Знак1 Знак Знак Знак2,Текст сноски Знак Знак Знак Знак Знак2,Текст сноски Знак4 Знак2,Текст сноски Знак Знак3 Знак2,Текст сноски Знак3 Знак1 Знак2"/>
    <w:basedOn w:val="a1"/>
    <w:link w:val="affff3"/>
    <w:uiPriority w:val="99"/>
    <w:rsid w:val="00595B8B"/>
    <w:rPr>
      <w:rFonts w:ascii="Times New Roman" w:eastAsia="Times New Roman" w:hAnsi="Times New Roman" w:cs="Times New Roman"/>
      <w:color w:val="000000"/>
      <w:sz w:val="20"/>
      <w:szCs w:val="20"/>
      <w:lang w:val="en-US" w:eastAsia="zh-CN"/>
    </w:rPr>
  </w:style>
  <w:style w:type="paragraph" w:styleId="2f7">
    <w:name w:val="List Bullet 2"/>
    <w:basedOn w:val="a0"/>
    <w:rsid w:val="00595B8B"/>
    <w:pPr>
      <w:spacing w:before="120" w:after="120" w:line="240" w:lineRule="auto"/>
      <w:ind w:left="720" w:hanging="360"/>
      <w:jc w:val="both"/>
    </w:pPr>
    <w:rPr>
      <w:rFonts w:ascii="Arial" w:eastAsia="Batang" w:hAnsi="Arial" w:cs="Times New Roman"/>
      <w:color w:val="000000"/>
      <w:sz w:val="20"/>
      <w:szCs w:val="24"/>
      <w:lang w:eastAsia="ko-KR"/>
    </w:rPr>
  </w:style>
  <w:style w:type="paragraph" w:styleId="1f4">
    <w:name w:val="toc 1"/>
    <w:basedOn w:val="a0"/>
    <w:next w:val="a0"/>
    <w:uiPriority w:val="99"/>
    <w:qFormat/>
    <w:rsid w:val="00595B8B"/>
    <w:pPr>
      <w:spacing w:after="0" w:line="240" w:lineRule="auto"/>
    </w:pPr>
    <w:rPr>
      <w:rFonts w:ascii="Times New Roman" w:eastAsia="Times New Roman" w:hAnsi="Times New Roman" w:cs="Times New Roman"/>
      <w:b/>
      <w:bCs/>
      <w:color w:val="000000"/>
      <w:sz w:val="24"/>
      <w:szCs w:val="20"/>
      <w:lang w:eastAsia="zh-CN"/>
    </w:rPr>
  </w:style>
  <w:style w:type="paragraph" w:styleId="2f8">
    <w:name w:val="toc 2"/>
    <w:basedOn w:val="a0"/>
    <w:next w:val="a0"/>
    <w:uiPriority w:val="99"/>
    <w:qFormat/>
    <w:rsid w:val="00595B8B"/>
    <w:pPr>
      <w:shd w:val="clear" w:color="auto" w:fill="FFFFFF"/>
      <w:autoSpaceDE w:val="0"/>
      <w:spacing w:after="0" w:line="240" w:lineRule="auto"/>
    </w:pPr>
    <w:rPr>
      <w:rFonts w:ascii="Times New Roman" w:eastAsia="Times New Roman" w:hAnsi="Times New Roman" w:cs="Times New Roman"/>
      <w:bCs/>
      <w:color w:val="000000"/>
      <w:sz w:val="28"/>
      <w:szCs w:val="28"/>
      <w:shd w:val="clear" w:color="auto" w:fill="FFFFFF"/>
      <w:lang w:val="x-none" w:eastAsia="zh-CN"/>
    </w:rPr>
  </w:style>
  <w:style w:type="paragraph" w:styleId="39">
    <w:name w:val="toc 3"/>
    <w:basedOn w:val="a0"/>
    <w:next w:val="a0"/>
    <w:uiPriority w:val="99"/>
    <w:qFormat/>
    <w:rsid w:val="00595B8B"/>
    <w:pPr>
      <w:spacing w:after="0" w:line="240" w:lineRule="auto"/>
      <w:ind w:left="480" w:hanging="357"/>
    </w:pPr>
    <w:rPr>
      <w:rFonts w:ascii="Times New Roman" w:eastAsia="Times New Roman" w:hAnsi="Times New Roman" w:cs="Times New Roman"/>
      <w:color w:val="000000"/>
      <w:sz w:val="28"/>
      <w:szCs w:val="28"/>
      <w:lang w:eastAsia="zh-CN"/>
    </w:rPr>
  </w:style>
  <w:style w:type="paragraph" w:styleId="affff4">
    <w:name w:val="List Paragraph"/>
    <w:basedOn w:val="a0"/>
    <w:qFormat/>
    <w:rsid w:val="00595B8B"/>
    <w:pPr>
      <w:spacing w:after="200" w:line="276" w:lineRule="auto"/>
      <w:ind w:left="720"/>
      <w:contextualSpacing/>
    </w:pPr>
    <w:rPr>
      <w:rFonts w:ascii="Calibri" w:eastAsia="Times New Roman" w:hAnsi="Calibri" w:cs="Times New Roman"/>
      <w:color w:val="000000"/>
      <w:lang w:eastAsia="zh-CN"/>
    </w:rPr>
  </w:style>
  <w:style w:type="paragraph" w:styleId="affff5">
    <w:name w:val="Balloon Text"/>
    <w:basedOn w:val="a0"/>
    <w:link w:val="1f5"/>
    <w:qFormat/>
    <w:rsid w:val="00595B8B"/>
    <w:pPr>
      <w:spacing w:after="0" w:line="240" w:lineRule="auto"/>
      <w:ind w:left="714" w:hanging="357"/>
    </w:pPr>
    <w:rPr>
      <w:rFonts w:ascii="Segoe UI" w:eastAsia="Times New Roman" w:hAnsi="Segoe UI" w:cs="Times New Roman"/>
      <w:color w:val="000000"/>
      <w:sz w:val="18"/>
      <w:szCs w:val="20"/>
      <w:lang w:val="x-none" w:eastAsia="zh-CN"/>
    </w:rPr>
  </w:style>
  <w:style w:type="character" w:customStyle="1" w:styleId="1f5">
    <w:name w:val="Текст выноски Знак1"/>
    <w:basedOn w:val="a1"/>
    <w:link w:val="affff5"/>
    <w:rsid w:val="00595B8B"/>
    <w:rPr>
      <w:rFonts w:ascii="Segoe UI" w:eastAsia="Times New Roman" w:hAnsi="Segoe UI" w:cs="Times New Roman"/>
      <w:color w:val="000000"/>
      <w:sz w:val="18"/>
      <w:szCs w:val="20"/>
      <w:lang w:val="x-none" w:eastAsia="zh-CN"/>
    </w:rPr>
  </w:style>
  <w:style w:type="paragraph" w:customStyle="1" w:styleId="ConsPlusNormal">
    <w:name w:val="ConsPlusNormal"/>
    <w:qFormat/>
    <w:rsid w:val="00595B8B"/>
    <w:pPr>
      <w:widowControl w:val="0"/>
      <w:suppressAutoHyphens/>
      <w:autoSpaceDE w:val="0"/>
      <w:spacing w:after="0" w:line="240" w:lineRule="auto"/>
      <w:ind w:left="714" w:hanging="357"/>
    </w:pPr>
    <w:rPr>
      <w:rFonts w:ascii="Arial" w:eastAsia="Times New Roman" w:hAnsi="Arial" w:cs="Arial"/>
      <w:sz w:val="20"/>
      <w:szCs w:val="20"/>
      <w:lang w:eastAsia="zh-CN"/>
    </w:rPr>
  </w:style>
  <w:style w:type="paragraph" w:styleId="affff6">
    <w:name w:val="header"/>
    <w:basedOn w:val="a0"/>
    <w:link w:val="1f6"/>
    <w:qFormat/>
    <w:rsid w:val="00595B8B"/>
    <w:pPr>
      <w:tabs>
        <w:tab w:val="center" w:pos="4677"/>
        <w:tab w:val="right" w:pos="9355"/>
      </w:tabs>
      <w:spacing w:after="0" w:line="240" w:lineRule="auto"/>
      <w:ind w:left="714" w:hanging="357"/>
    </w:pPr>
    <w:rPr>
      <w:rFonts w:ascii="Times New Roman" w:eastAsia="Times New Roman" w:hAnsi="Times New Roman" w:cs="Times New Roman"/>
      <w:color w:val="000000"/>
      <w:sz w:val="24"/>
      <w:szCs w:val="20"/>
      <w:lang w:val="x-none" w:eastAsia="zh-CN"/>
    </w:rPr>
  </w:style>
  <w:style w:type="character" w:customStyle="1" w:styleId="1f6">
    <w:name w:val="Верхний колонтитул Знак1"/>
    <w:basedOn w:val="a1"/>
    <w:link w:val="affff6"/>
    <w:qFormat/>
    <w:rsid w:val="00595B8B"/>
    <w:rPr>
      <w:rFonts w:ascii="Times New Roman" w:eastAsia="Times New Roman" w:hAnsi="Times New Roman" w:cs="Times New Roman"/>
      <w:color w:val="000000"/>
      <w:sz w:val="24"/>
      <w:szCs w:val="20"/>
      <w:lang w:val="x-none" w:eastAsia="zh-CN"/>
    </w:rPr>
  </w:style>
  <w:style w:type="paragraph" w:customStyle="1" w:styleId="1f7">
    <w:name w:val="Текст примечания1"/>
    <w:basedOn w:val="a0"/>
    <w:rsid w:val="00595B8B"/>
    <w:pPr>
      <w:spacing w:after="0" w:line="240" w:lineRule="auto"/>
      <w:ind w:left="714" w:hanging="357"/>
    </w:pPr>
    <w:rPr>
      <w:rFonts w:ascii="Times New Roman" w:eastAsia="Times New Roman" w:hAnsi="Times New Roman" w:cs="Times New Roman"/>
      <w:color w:val="000000"/>
      <w:sz w:val="20"/>
      <w:szCs w:val="20"/>
      <w:lang w:val="x-none" w:eastAsia="zh-CN"/>
    </w:rPr>
  </w:style>
  <w:style w:type="paragraph" w:styleId="affff7">
    <w:name w:val="annotation text"/>
    <w:basedOn w:val="a0"/>
    <w:link w:val="2f9"/>
    <w:unhideWhenUsed/>
    <w:qFormat/>
    <w:rsid w:val="00595B8B"/>
    <w:pPr>
      <w:spacing w:line="240" w:lineRule="auto"/>
    </w:pPr>
    <w:rPr>
      <w:sz w:val="20"/>
      <w:szCs w:val="20"/>
    </w:rPr>
  </w:style>
  <w:style w:type="character" w:customStyle="1" w:styleId="2f9">
    <w:name w:val="Текст примечания Знак2"/>
    <w:basedOn w:val="a1"/>
    <w:link w:val="affff7"/>
    <w:uiPriority w:val="99"/>
    <w:semiHidden/>
    <w:rsid w:val="00595B8B"/>
    <w:rPr>
      <w:sz w:val="20"/>
      <w:szCs w:val="20"/>
    </w:rPr>
  </w:style>
  <w:style w:type="paragraph" w:styleId="affff8">
    <w:name w:val="annotation subject"/>
    <w:basedOn w:val="1f7"/>
    <w:next w:val="1f7"/>
    <w:link w:val="2fa"/>
    <w:qFormat/>
    <w:rsid w:val="00595B8B"/>
    <w:rPr>
      <w:b/>
    </w:rPr>
  </w:style>
  <w:style w:type="character" w:customStyle="1" w:styleId="2fa">
    <w:name w:val="Тема примечания Знак2"/>
    <w:basedOn w:val="2f9"/>
    <w:link w:val="affff8"/>
    <w:rsid w:val="00595B8B"/>
    <w:rPr>
      <w:rFonts w:ascii="Times New Roman" w:eastAsia="Times New Roman" w:hAnsi="Times New Roman" w:cs="Times New Roman"/>
      <w:b/>
      <w:color w:val="000000"/>
      <w:sz w:val="20"/>
      <w:szCs w:val="20"/>
      <w:lang w:val="x-none" w:eastAsia="zh-CN"/>
    </w:rPr>
  </w:style>
  <w:style w:type="paragraph" w:customStyle="1" w:styleId="231">
    <w:name w:val="Основной текст с отступом 23"/>
    <w:basedOn w:val="a0"/>
    <w:rsid w:val="00595B8B"/>
    <w:pPr>
      <w:spacing w:after="120" w:line="480" w:lineRule="auto"/>
      <w:ind w:left="283" w:hanging="357"/>
    </w:pPr>
    <w:rPr>
      <w:rFonts w:ascii="Times New Roman" w:eastAsia="Times New Roman" w:hAnsi="Times New Roman" w:cs="Times New Roman"/>
      <w:color w:val="000000"/>
      <w:sz w:val="24"/>
      <w:szCs w:val="20"/>
      <w:lang w:val="x-none" w:eastAsia="zh-CN"/>
    </w:rPr>
  </w:style>
  <w:style w:type="paragraph" w:customStyle="1" w:styleId="affff9">
    <w:name w:val="Внимание"/>
    <w:basedOn w:val="a0"/>
    <w:next w:val="a0"/>
    <w:uiPriority w:val="99"/>
    <w:qFormat/>
    <w:rsid w:val="00595B8B"/>
    <w:pPr>
      <w:widowControl w:val="0"/>
      <w:autoSpaceDE w:val="0"/>
      <w:spacing w:before="240" w:after="240" w:line="360" w:lineRule="auto"/>
      <w:ind w:left="420" w:right="420" w:firstLine="300"/>
      <w:jc w:val="both"/>
    </w:pPr>
    <w:rPr>
      <w:rFonts w:ascii="Times New Roman" w:eastAsia="Times New Roman" w:hAnsi="Times New Roman" w:cs="Times New Roman"/>
      <w:color w:val="000000"/>
      <w:sz w:val="24"/>
      <w:szCs w:val="24"/>
      <w:shd w:val="clear" w:color="auto" w:fill="F5F3DA"/>
      <w:lang w:eastAsia="zh-CN"/>
    </w:rPr>
  </w:style>
  <w:style w:type="paragraph" w:customStyle="1" w:styleId="affffa">
    <w:name w:val="Внимание: криминал!!"/>
    <w:basedOn w:val="affff9"/>
    <w:next w:val="a0"/>
    <w:uiPriority w:val="99"/>
    <w:qFormat/>
    <w:rsid w:val="00595B8B"/>
  </w:style>
  <w:style w:type="paragraph" w:customStyle="1" w:styleId="affffb">
    <w:name w:val="Внимание: недобросовестность!"/>
    <w:basedOn w:val="affff9"/>
    <w:next w:val="a0"/>
    <w:uiPriority w:val="99"/>
    <w:qFormat/>
    <w:rsid w:val="00595B8B"/>
  </w:style>
  <w:style w:type="paragraph" w:customStyle="1" w:styleId="affffc">
    <w:name w:val="Дочерний элемент списка"/>
    <w:basedOn w:val="a0"/>
    <w:next w:val="a0"/>
    <w:uiPriority w:val="99"/>
    <w:qFormat/>
    <w:rsid w:val="00595B8B"/>
    <w:pPr>
      <w:widowControl w:val="0"/>
      <w:autoSpaceDE w:val="0"/>
      <w:spacing w:after="0" w:line="360" w:lineRule="auto"/>
      <w:ind w:left="714" w:hanging="357"/>
      <w:jc w:val="both"/>
    </w:pPr>
    <w:rPr>
      <w:rFonts w:ascii="Times New Roman" w:eastAsia="Times New Roman" w:hAnsi="Times New Roman" w:cs="Times New Roman"/>
      <w:color w:val="868381"/>
      <w:sz w:val="20"/>
      <w:szCs w:val="20"/>
      <w:lang w:eastAsia="zh-CN"/>
    </w:rPr>
  </w:style>
  <w:style w:type="paragraph" w:customStyle="1" w:styleId="affffd">
    <w:name w:val="Основное меню (преемственное)"/>
    <w:basedOn w:val="a0"/>
    <w:next w:val="a0"/>
    <w:uiPriority w:val="99"/>
    <w:qFormat/>
    <w:rsid w:val="00595B8B"/>
    <w:pPr>
      <w:widowControl w:val="0"/>
      <w:autoSpaceDE w:val="0"/>
      <w:spacing w:after="0" w:line="360" w:lineRule="auto"/>
      <w:ind w:left="714" w:firstLine="720"/>
      <w:jc w:val="both"/>
    </w:pPr>
    <w:rPr>
      <w:rFonts w:ascii="Verdana" w:eastAsia="Times New Roman" w:hAnsi="Verdana" w:cs="Verdana"/>
      <w:color w:val="000000"/>
      <w:lang w:eastAsia="zh-CN"/>
    </w:rPr>
  </w:style>
  <w:style w:type="paragraph" w:customStyle="1" w:styleId="1f8">
    <w:name w:val="Заголовок1"/>
    <w:basedOn w:val="affffd"/>
    <w:next w:val="a0"/>
    <w:qFormat/>
    <w:rsid w:val="00595B8B"/>
    <w:rPr>
      <w:b/>
      <w:bCs/>
      <w:color w:val="0058A9"/>
      <w:shd w:val="clear" w:color="auto" w:fill="ECE9D8"/>
    </w:rPr>
  </w:style>
  <w:style w:type="paragraph" w:customStyle="1" w:styleId="affffe">
    <w:name w:val="Заголовок группы контролов"/>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b/>
      <w:bCs/>
      <w:color w:val="000000"/>
      <w:sz w:val="24"/>
      <w:szCs w:val="24"/>
      <w:lang w:eastAsia="zh-CN"/>
    </w:rPr>
  </w:style>
  <w:style w:type="paragraph" w:customStyle="1" w:styleId="afffff">
    <w:name w:val="Заголовок для информации об изменениях"/>
    <w:basedOn w:val="1"/>
    <w:next w:val="a0"/>
    <w:uiPriority w:val="99"/>
    <w:qFormat/>
    <w:rsid w:val="00595B8B"/>
    <w:pPr>
      <w:keepLines/>
      <w:tabs>
        <w:tab w:val="clear" w:pos="0"/>
      </w:tabs>
      <w:autoSpaceDE w:val="0"/>
      <w:spacing w:before="0" w:after="240" w:line="360" w:lineRule="auto"/>
      <w:jc w:val="center"/>
      <w:outlineLvl w:val="9"/>
    </w:pPr>
    <w:rPr>
      <w:rFonts w:ascii="Times New Roman" w:hAnsi="Times New Roman"/>
      <w:b w:val="0"/>
      <w:bCs/>
      <w:kern w:val="0"/>
      <w:sz w:val="18"/>
      <w:szCs w:val="18"/>
      <w:shd w:val="clear" w:color="auto" w:fill="FFFFFF"/>
    </w:rPr>
  </w:style>
  <w:style w:type="paragraph" w:customStyle="1" w:styleId="afffff0">
    <w:name w:val="Заголовок распахивающейся части диалога"/>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i/>
      <w:iCs/>
      <w:color w:val="000080"/>
      <w:lang w:eastAsia="zh-CN"/>
    </w:rPr>
  </w:style>
  <w:style w:type="paragraph" w:customStyle="1" w:styleId="afffff1">
    <w:name w:val="Заголовок статьи"/>
    <w:basedOn w:val="a0"/>
    <w:next w:val="a0"/>
    <w:uiPriority w:val="99"/>
    <w:qFormat/>
    <w:rsid w:val="00595B8B"/>
    <w:pPr>
      <w:widowControl w:val="0"/>
      <w:autoSpaceDE w:val="0"/>
      <w:spacing w:after="0" w:line="360" w:lineRule="auto"/>
      <w:ind w:left="1612" w:hanging="892"/>
      <w:jc w:val="both"/>
    </w:pPr>
    <w:rPr>
      <w:rFonts w:ascii="Times New Roman" w:eastAsia="Times New Roman" w:hAnsi="Times New Roman" w:cs="Times New Roman"/>
      <w:color w:val="000000"/>
      <w:sz w:val="24"/>
      <w:szCs w:val="24"/>
      <w:lang w:eastAsia="zh-CN"/>
    </w:rPr>
  </w:style>
  <w:style w:type="paragraph" w:customStyle="1" w:styleId="afffff2">
    <w:name w:val="Заголовок ЭР (левое окно)"/>
    <w:basedOn w:val="a0"/>
    <w:next w:val="a0"/>
    <w:uiPriority w:val="99"/>
    <w:qFormat/>
    <w:rsid w:val="00595B8B"/>
    <w:pPr>
      <w:widowControl w:val="0"/>
      <w:autoSpaceDE w:val="0"/>
      <w:spacing w:before="300" w:after="250" w:line="360" w:lineRule="auto"/>
      <w:ind w:left="714" w:hanging="357"/>
      <w:jc w:val="center"/>
    </w:pPr>
    <w:rPr>
      <w:rFonts w:ascii="Times New Roman" w:eastAsia="Times New Roman" w:hAnsi="Times New Roman" w:cs="Times New Roman"/>
      <w:b/>
      <w:bCs/>
      <w:color w:val="26282F"/>
      <w:sz w:val="26"/>
      <w:szCs w:val="26"/>
      <w:lang w:eastAsia="zh-CN"/>
    </w:rPr>
  </w:style>
  <w:style w:type="paragraph" w:customStyle="1" w:styleId="afffff3">
    <w:name w:val="Заголовок ЭР (правое окно)"/>
    <w:basedOn w:val="afffff2"/>
    <w:next w:val="a0"/>
    <w:uiPriority w:val="99"/>
    <w:qFormat/>
    <w:rsid w:val="00595B8B"/>
    <w:pPr>
      <w:spacing w:after="0"/>
      <w:jc w:val="left"/>
    </w:pPr>
  </w:style>
  <w:style w:type="paragraph" w:customStyle="1" w:styleId="afffff4">
    <w:name w:val="Интерактивный заголовок"/>
    <w:basedOn w:val="1f8"/>
    <w:next w:val="a0"/>
    <w:uiPriority w:val="99"/>
    <w:qFormat/>
    <w:rsid w:val="00595B8B"/>
    <w:rPr>
      <w:u w:val="single"/>
    </w:rPr>
  </w:style>
  <w:style w:type="paragraph" w:customStyle="1" w:styleId="afffff5">
    <w:name w:val="Текст информации об изменениях"/>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color w:val="353842"/>
      <w:sz w:val="18"/>
      <w:szCs w:val="18"/>
      <w:lang w:eastAsia="zh-CN"/>
    </w:rPr>
  </w:style>
  <w:style w:type="paragraph" w:customStyle="1" w:styleId="afffff6">
    <w:name w:val="Информация об изменениях"/>
    <w:basedOn w:val="afffff5"/>
    <w:next w:val="a0"/>
    <w:uiPriority w:val="99"/>
    <w:qFormat/>
    <w:rsid w:val="00595B8B"/>
    <w:pPr>
      <w:spacing w:before="180"/>
      <w:ind w:left="360" w:right="360" w:firstLine="0"/>
    </w:pPr>
    <w:rPr>
      <w:shd w:val="clear" w:color="auto" w:fill="EAEFED"/>
    </w:rPr>
  </w:style>
  <w:style w:type="paragraph" w:customStyle="1" w:styleId="afffff7">
    <w:name w:val="Текст (справка)"/>
    <w:basedOn w:val="a0"/>
    <w:next w:val="a0"/>
    <w:uiPriority w:val="99"/>
    <w:qFormat/>
    <w:rsid w:val="00595B8B"/>
    <w:pPr>
      <w:widowControl w:val="0"/>
      <w:autoSpaceDE w:val="0"/>
      <w:spacing w:after="0" w:line="360" w:lineRule="auto"/>
      <w:ind w:left="170" w:right="170" w:hanging="357"/>
    </w:pPr>
    <w:rPr>
      <w:rFonts w:ascii="Times New Roman" w:eastAsia="Times New Roman" w:hAnsi="Times New Roman" w:cs="Times New Roman"/>
      <w:color w:val="000000"/>
      <w:sz w:val="24"/>
      <w:szCs w:val="24"/>
      <w:lang w:eastAsia="zh-CN"/>
    </w:rPr>
  </w:style>
  <w:style w:type="paragraph" w:customStyle="1" w:styleId="afffff8">
    <w:name w:val="Комментарий"/>
    <w:basedOn w:val="afffff7"/>
    <w:next w:val="a0"/>
    <w:uiPriority w:val="99"/>
    <w:qFormat/>
    <w:rsid w:val="00595B8B"/>
    <w:pPr>
      <w:spacing w:before="75"/>
      <w:ind w:right="0"/>
      <w:jc w:val="both"/>
    </w:pPr>
    <w:rPr>
      <w:color w:val="353842"/>
      <w:shd w:val="clear" w:color="auto" w:fill="F0F0F0"/>
    </w:rPr>
  </w:style>
  <w:style w:type="paragraph" w:customStyle="1" w:styleId="afffff9">
    <w:name w:val="Информация об изменениях документа"/>
    <w:basedOn w:val="afffff8"/>
    <w:next w:val="a0"/>
    <w:uiPriority w:val="99"/>
    <w:qFormat/>
    <w:rsid w:val="00595B8B"/>
    <w:rPr>
      <w:i/>
      <w:iCs/>
    </w:rPr>
  </w:style>
  <w:style w:type="paragraph" w:customStyle="1" w:styleId="afffffa">
    <w:name w:val="Текст (лев. подпись)"/>
    <w:basedOn w:val="a0"/>
    <w:next w:val="a0"/>
    <w:uiPriority w:val="99"/>
    <w:qFormat/>
    <w:rsid w:val="00595B8B"/>
    <w:pPr>
      <w:widowControl w:val="0"/>
      <w:autoSpaceDE w:val="0"/>
      <w:spacing w:after="0" w:line="360" w:lineRule="auto"/>
      <w:ind w:left="714" w:hanging="357"/>
    </w:pPr>
    <w:rPr>
      <w:rFonts w:ascii="Times New Roman" w:eastAsia="Times New Roman" w:hAnsi="Times New Roman" w:cs="Times New Roman"/>
      <w:color w:val="000000"/>
      <w:sz w:val="24"/>
      <w:szCs w:val="24"/>
      <w:lang w:eastAsia="zh-CN"/>
    </w:rPr>
  </w:style>
  <w:style w:type="paragraph" w:customStyle="1" w:styleId="afffffb">
    <w:name w:val="Колонтитул (левый)"/>
    <w:basedOn w:val="afffffa"/>
    <w:next w:val="a0"/>
    <w:uiPriority w:val="99"/>
    <w:qFormat/>
    <w:rsid w:val="00595B8B"/>
    <w:rPr>
      <w:sz w:val="14"/>
      <w:szCs w:val="14"/>
    </w:rPr>
  </w:style>
  <w:style w:type="paragraph" w:customStyle="1" w:styleId="afffffc">
    <w:name w:val="Текст (прав. подпись)"/>
    <w:basedOn w:val="a0"/>
    <w:next w:val="a0"/>
    <w:uiPriority w:val="99"/>
    <w:qFormat/>
    <w:rsid w:val="00595B8B"/>
    <w:pPr>
      <w:widowControl w:val="0"/>
      <w:autoSpaceDE w:val="0"/>
      <w:spacing w:after="0" w:line="360" w:lineRule="auto"/>
      <w:ind w:left="714" w:hanging="357"/>
      <w:jc w:val="right"/>
    </w:pPr>
    <w:rPr>
      <w:rFonts w:ascii="Times New Roman" w:eastAsia="Times New Roman" w:hAnsi="Times New Roman" w:cs="Times New Roman"/>
      <w:color w:val="000000"/>
      <w:sz w:val="24"/>
      <w:szCs w:val="24"/>
      <w:lang w:eastAsia="zh-CN"/>
    </w:rPr>
  </w:style>
  <w:style w:type="paragraph" w:customStyle="1" w:styleId="afffffd">
    <w:name w:val="Колонтитул (правый)"/>
    <w:basedOn w:val="afffffc"/>
    <w:next w:val="a0"/>
    <w:uiPriority w:val="99"/>
    <w:qFormat/>
    <w:rsid w:val="00595B8B"/>
    <w:rPr>
      <w:sz w:val="14"/>
      <w:szCs w:val="14"/>
    </w:rPr>
  </w:style>
  <w:style w:type="paragraph" w:customStyle="1" w:styleId="afffffe">
    <w:name w:val="Комментарий пользователя"/>
    <w:basedOn w:val="afffff8"/>
    <w:next w:val="a0"/>
    <w:uiPriority w:val="99"/>
    <w:qFormat/>
    <w:rsid w:val="00595B8B"/>
    <w:pPr>
      <w:jc w:val="left"/>
    </w:pPr>
    <w:rPr>
      <w:shd w:val="clear" w:color="auto" w:fill="FFDFE0"/>
    </w:rPr>
  </w:style>
  <w:style w:type="paragraph" w:customStyle="1" w:styleId="affffff">
    <w:name w:val="Куда обратиться?"/>
    <w:basedOn w:val="affff9"/>
    <w:next w:val="a0"/>
    <w:uiPriority w:val="99"/>
    <w:qFormat/>
    <w:rsid w:val="00595B8B"/>
  </w:style>
  <w:style w:type="paragraph" w:customStyle="1" w:styleId="affffff0">
    <w:name w:val="Моноширинный"/>
    <w:basedOn w:val="a0"/>
    <w:next w:val="a0"/>
    <w:uiPriority w:val="99"/>
    <w:qFormat/>
    <w:rsid w:val="00595B8B"/>
    <w:pPr>
      <w:widowControl w:val="0"/>
      <w:autoSpaceDE w:val="0"/>
      <w:spacing w:after="0" w:line="360" w:lineRule="auto"/>
      <w:ind w:left="714" w:hanging="357"/>
    </w:pPr>
    <w:rPr>
      <w:rFonts w:ascii="Courier New" w:eastAsia="Times New Roman" w:hAnsi="Courier New" w:cs="Courier New"/>
      <w:color w:val="000000"/>
      <w:sz w:val="24"/>
      <w:szCs w:val="24"/>
      <w:lang w:eastAsia="zh-CN"/>
    </w:rPr>
  </w:style>
  <w:style w:type="paragraph" w:customStyle="1" w:styleId="affffff1">
    <w:name w:val="Напишите нам"/>
    <w:basedOn w:val="a0"/>
    <w:next w:val="a0"/>
    <w:uiPriority w:val="99"/>
    <w:qFormat/>
    <w:rsid w:val="00595B8B"/>
    <w:pPr>
      <w:widowControl w:val="0"/>
      <w:autoSpaceDE w:val="0"/>
      <w:spacing w:before="90" w:after="90" w:line="360" w:lineRule="auto"/>
      <w:ind w:left="180" w:right="180" w:hanging="357"/>
      <w:jc w:val="both"/>
    </w:pPr>
    <w:rPr>
      <w:rFonts w:ascii="Times New Roman" w:eastAsia="Times New Roman" w:hAnsi="Times New Roman" w:cs="Times New Roman"/>
      <w:color w:val="000000"/>
      <w:sz w:val="20"/>
      <w:szCs w:val="20"/>
      <w:shd w:val="clear" w:color="auto" w:fill="EFFFAD"/>
      <w:lang w:eastAsia="zh-CN"/>
    </w:rPr>
  </w:style>
  <w:style w:type="paragraph" w:customStyle="1" w:styleId="affffff2">
    <w:name w:val="Необходимые документы"/>
    <w:basedOn w:val="affff9"/>
    <w:next w:val="a0"/>
    <w:uiPriority w:val="99"/>
    <w:qFormat/>
    <w:rsid w:val="00595B8B"/>
    <w:pPr>
      <w:ind w:firstLine="118"/>
    </w:pPr>
  </w:style>
  <w:style w:type="paragraph" w:customStyle="1" w:styleId="affffff3">
    <w:name w:val="Нормальный (таблица)"/>
    <w:basedOn w:val="a0"/>
    <w:next w:val="a0"/>
    <w:uiPriority w:val="99"/>
    <w:qFormat/>
    <w:rsid w:val="00595B8B"/>
    <w:pPr>
      <w:widowControl w:val="0"/>
      <w:autoSpaceDE w:val="0"/>
      <w:spacing w:after="0" w:line="360" w:lineRule="auto"/>
      <w:ind w:left="714" w:hanging="357"/>
      <w:jc w:val="both"/>
    </w:pPr>
    <w:rPr>
      <w:rFonts w:ascii="Times New Roman" w:eastAsia="Times New Roman" w:hAnsi="Times New Roman" w:cs="Times New Roman"/>
      <w:color w:val="000000"/>
      <w:sz w:val="24"/>
      <w:szCs w:val="24"/>
      <w:lang w:eastAsia="zh-CN"/>
    </w:rPr>
  </w:style>
  <w:style w:type="paragraph" w:customStyle="1" w:styleId="affffff4">
    <w:name w:val="Таблицы (моноширинный)"/>
    <w:basedOn w:val="a0"/>
    <w:next w:val="a0"/>
    <w:uiPriority w:val="99"/>
    <w:qFormat/>
    <w:rsid w:val="00595B8B"/>
    <w:pPr>
      <w:widowControl w:val="0"/>
      <w:autoSpaceDE w:val="0"/>
      <w:spacing w:after="0" w:line="360" w:lineRule="auto"/>
      <w:ind w:left="714" w:hanging="357"/>
    </w:pPr>
    <w:rPr>
      <w:rFonts w:ascii="Courier New" w:eastAsia="Times New Roman" w:hAnsi="Courier New" w:cs="Courier New"/>
      <w:color w:val="000000"/>
      <w:sz w:val="24"/>
      <w:szCs w:val="24"/>
      <w:lang w:eastAsia="zh-CN"/>
    </w:rPr>
  </w:style>
  <w:style w:type="paragraph" w:customStyle="1" w:styleId="affffff5">
    <w:name w:val="Оглавление"/>
    <w:basedOn w:val="affffff4"/>
    <w:next w:val="a0"/>
    <w:uiPriority w:val="99"/>
    <w:qFormat/>
    <w:rsid w:val="00595B8B"/>
    <w:pPr>
      <w:ind w:left="140"/>
    </w:pPr>
  </w:style>
  <w:style w:type="paragraph" w:customStyle="1" w:styleId="affffff6">
    <w:name w:val="Переменная часть"/>
    <w:basedOn w:val="affffd"/>
    <w:next w:val="a0"/>
    <w:uiPriority w:val="99"/>
    <w:qFormat/>
    <w:rsid w:val="00595B8B"/>
    <w:rPr>
      <w:sz w:val="18"/>
      <w:szCs w:val="18"/>
    </w:rPr>
  </w:style>
  <w:style w:type="paragraph" w:customStyle="1" w:styleId="affffff7">
    <w:name w:val="Подвал для информации об изменениях"/>
    <w:basedOn w:val="1"/>
    <w:next w:val="a0"/>
    <w:uiPriority w:val="99"/>
    <w:qFormat/>
    <w:rsid w:val="00595B8B"/>
    <w:pPr>
      <w:keepLines/>
      <w:tabs>
        <w:tab w:val="clear" w:pos="0"/>
      </w:tabs>
      <w:autoSpaceDE w:val="0"/>
      <w:spacing w:before="480" w:after="240" w:line="360" w:lineRule="auto"/>
      <w:jc w:val="center"/>
      <w:outlineLvl w:val="9"/>
    </w:pPr>
    <w:rPr>
      <w:rFonts w:ascii="Times New Roman" w:hAnsi="Times New Roman"/>
      <w:b w:val="0"/>
      <w:bCs/>
      <w:kern w:val="0"/>
      <w:sz w:val="18"/>
      <w:szCs w:val="18"/>
    </w:rPr>
  </w:style>
  <w:style w:type="paragraph" w:customStyle="1" w:styleId="affffff8">
    <w:name w:val="Подзаголовок для информации об изменениях"/>
    <w:basedOn w:val="afffff5"/>
    <w:next w:val="a0"/>
    <w:uiPriority w:val="99"/>
    <w:qFormat/>
    <w:rsid w:val="00595B8B"/>
    <w:rPr>
      <w:b/>
      <w:bCs/>
    </w:rPr>
  </w:style>
  <w:style w:type="paragraph" w:customStyle="1" w:styleId="affffff9">
    <w:name w:val="Подчёркнуный текст"/>
    <w:basedOn w:val="a0"/>
    <w:next w:val="a0"/>
    <w:uiPriority w:val="99"/>
    <w:qFormat/>
    <w:rsid w:val="00595B8B"/>
    <w:pPr>
      <w:widowControl w:val="0"/>
      <w:pBdr>
        <w:top w:val="none" w:sz="0" w:space="0" w:color="000000"/>
        <w:left w:val="none" w:sz="0" w:space="0" w:color="000000"/>
        <w:bottom w:val="single" w:sz="4" w:space="0" w:color="000000"/>
        <w:right w:val="none" w:sz="0" w:space="0" w:color="000000"/>
      </w:pBdr>
      <w:autoSpaceDE w:val="0"/>
      <w:spacing w:after="0" w:line="360" w:lineRule="auto"/>
      <w:ind w:left="714" w:firstLine="720"/>
      <w:jc w:val="both"/>
    </w:pPr>
    <w:rPr>
      <w:rFonts w:ascii="Times New Roman" w:eastAsia="Times New Roman" w:hAnsi="Times New Roman" w:cs="Times New Roman"/>
      <w:color w:val="000000"/>
      <w:sz w:val="24"/>
      <w:szCs w:val="24"/>
      <w:lang w:eastAsia="zh-CN"/>
    </w:rPr>
  </w:style>
  <w:style w:type="paragraph" w:customStyle="1" w:styleId="affffffa">
    <w:name w:val="Постоянная часть"/>
    <w:basedOn w:val="affffd"/>
    <w:next w:val="a0"/>
    <w:uiPriority w:val="99"/>
    <w:qFormat/>
    <w:rsid w:val="00595B8B"/>
    <w:rPr>
      <w:sz w:val="20"/>
      <w:szCs w:val="20"/>
    </w:rPr>
  </w:style>
  <w:style w:type="paragraph" w:customStyle="1" w:styleId="affffffb">
    <w:name w:val="Прижатый влево"/>
    <w:basedOn w:val="a0"/>
    <w:next w:val="a0"/>
    <w:uiPriority w:val="99"/>
    <w:qFormat/>
    <w:rsid w:val="00595B8B"/>
    <w:pPr>
      <w:widowControl w:val="0"/>
      <w:autoSpaceDE w:val="0"/>
      <w:spacing w:after="0" w:line="360" w:lineRule="auto"/>
      <w:ind w:left="714" w:hanging="357"/>
    </w:pPr>
    <w:rPr>
      <w:rFonts w:ascii="Times New Roman" w:eastAsia="Times New Roman" w:hAnsi="Times New Roman" w:cs="Times New Roman"/>
      <w:color w:val="000000"/>
      <w:sz w:val="24"/>
      <w:szCs w:val="24"/>
      <w:lang w:eastAsia="zh-CN"/>
    </w:rPr>
  </w:style>
  <w:style w:type="paragraph" w:customStyle="1" w:styleId="affffffc">
    <w:name w:val="Пример."/>
    <w:basedOn w:val="affff9"/>
    <w:next w:val="a0"/>
    <w:uiPriority w:val="99"/>
    <w:qFormat/>
    <w:rsid w:val="00595B8B"/>
  </w:style>
  <w:style w:type="paragraph" w:customStyle="1" w:styleId="affffffd">
    <w:name w:val="Примечание."/>
    <w:basedOn w:val="affff9"/>
    <w:next w:val="a0"/>
    <w:uiPriority w:val="99"/>
    <w:qFormat/>
    <w:rsid w:val="00595B8B"/>
  </w:style>
  <w:style w:type="paragraph" w:customStyle="1" w:styleId="affffffe">
    <w:name w:val="Словарная статья"/>
    <w:basedOn w:val="a0"/>
    <w:next w:val="a0"/>
    <w:uiPriority w:val="99"/>
    <w:qFormat/>
    <w:rsid w:val="00595B8B"/>
    <w:pPr>
      <w:widowControl w:val="0"/>
      <w:autoSpaceDE w:val="0"/>
      <w:spacing w:after="0" w:line="360" w:lineRule="auto"/>
      <w:ind w:left="714" w:right="118" w:hanging="357"/>
      <w:jc w:val="both"/>
    </w:pPr>
    <w:rPr>
      <w:rFonts w:ascii="Times New Roman" w:eastAsia="Times New Roman" w:hAnsi="Times New Roman" w:cs="Times New Roman"/>
      <w:color w:val="000000"/>
      <w:sz w:val="24"/>
      <w:szCs w:val="24"/>
      <w:lang w:eastAsia="zh-CN"/>
    </w:rPr>
  </w:style>
  <w:style w:type="paragraph" w:customStyle="1" w:styleId="afffffff">
    <w:name w:val="Ссылка на официальную публикацию"/>
    <w:basedOn w:val="a0"/>
    <w:next w:val="a0"/>
    <w:uiPriority w:val="99"/>
    <w:qFormat/>
    <w:rsid w:val="00595B8B"/>
    <w:pPr>
      <w:widowControl w:val="0"/>
      <w:autoSpaceDE w:val="0"/>
      <w:spacing w:after="0" w:line="360" w:lineRule="auto"/>
      <w:ind w:left="714" w:firstLine="720"/>
      <w:jc w:val="both"/>
    </w:pPr>
    <w:rPr>
      <w:rFonts w:ascii="Times New Roman" w:eastAsia="Times New Roman" w:hAnsi="Times New Roman" w:cs="Times New Roman"/>
      <w:color w:val="000000"/>
      <w:sz w:val="24"/>
      <w:szCs w:val="24"/>
      <w:lang w:eastAsia="zh-CN"/>
    </w:rPr>
  </w:style>
  <w:style w:type="paragraph" w:customStyle="1" w:styleId="afffffff0">
    <w:name w:val="Текст в таблице"/>
    <w:basedOn w:val="affffff3"/>
    <w:next w:val="a0"/>
    <w:uiPriority w:val="99"/>
    <w:qFormat/>
    <w:rsid w:val="00595B8B"/>
    <w:pPr>
      <w:ind w:firstLine="500"/>
    </w:pPr>
  </w:style>
  <w:style w:type="paragraph" w:customStyle="1" w:styleId="afffffff1">
    <w:name w:val="Текст ЭР (см. также)"/>
    <w:basedOn w:val="a0"/>
    <w:next w:val="a0"/>
    <w:uiPriority w:val="99"/>
    <w:qFormat/>
    <w:rsid w:val="00595B8B"/>
    <w:pPr>
      <w:widowControl w:val="0"/>
      <w:autoSpaceDE w:val="0"/>
      <w:spacing w:before="200" w:after="0" w:line="360" w:lineRule="auto"/>
      <w:ind w:left="714" w:hanging="357"/>
    </w:pPr>
    <w:rPr>
      <w:rFonts w:ascii="Times New Roman" w:eastAsia="Times New Roman" w:hAnsi="Times New Roman" w:cs="Times New Roman"/>
      <w:color w:val="000000"/>
      <w:sz w:val="20"/>
      <w:szCs w:val="20"/>
      <w:lang w:eastAsia="zh-CN"/>
    </w:rPr>
  </w:style>
  <w:style w:type="paragraph" w:customStyle="1" w:styleId="afffffff2">
    <w:name w:val="Технический комментарий"/>
    <w:basedOn w:val="a0"/>
    <w:next w:val="a0"/>
    <w:uiPriority w:val="99"/>
    <w:qFormat/>
    <w:rsid w:val="00595B8B"/>
    <w:pPr>
      <w:widowControl w:val="0"/>
      <w:autoSpaceDE w:val="0"/>
      <w:spacing w:after="0" w:line="360" w:lineRule="auto"/>
      <w:ind w:left="714" w:hanging="357"/>
    </w:pPr>
    <w:rPr>
      <w:rFonts w:ascii="Times New Roman" w:eastAsia="Times New Roman" w:hAnsi="Times New Roman" w:cs="Times New Roman"/>
      <w:color w:val="463F31"/>
      <w:sz w:val="24"/>
      <w:szCs w:val="24"/>
      <w:shd w:val="clear" w:color="auto" w:fill="FFFFA6"/>
      <w:lang w:eastAsia="zh-CN"/>
    </w:rPr>
  </w:style>
  <w:style w:type="paragraph" w:customStyle="1" w:styleId="afffffff3">
    <w:name w:val="Формула"/>
    <w:basedOn w:val="a0"/>
    <w:next w:val="a0"/>
    <w:uiPriority w:val="99"/>
    <w:qFormat/>
    <w:rsid w:val="00595B8B"/>
    <w:pPr>
      <w:widowControl w:val="0"/>
      <w:autoSpaceDE w:val="0"/>
      <w:spacing w:before="240" w:after="240" w:line="360" w:lineRule="auto"/>
      <w:ind w:left="420" w:right="420" w:firstLine="300"/>
      <w:jc w:val="both"/>
    </w:pPr>
    <w:rPr>
      <w:rFonts w:ascii="Times New Roman" w:eastAsia="Times New Roman" w:hAnsi="Times New Roman" w:cs="Times New Roman"/>
      <w:color w:val="000000"/>
      <w:sz w:val="24"/>
      <w:szCs w:val="24"/>
      <w:shd w:val="clear" w:color="auto" w:fill="F5F3DA"/>
      <w:lang w:eastAsia="zh-CN"/>
    </w:rPr>
  </w:style>
  <w:style w:type="paragraph" w:customStyle="1" w:styleId="afffffff4">
    <w:name w:val="Центрированный (таблица)"/>
    <w:basedOn w:val="affffff3"/>
    <w:next w:val="a0"/>
    <w:uiPriority w:val="99"/>
    <w:qFormat/>
    <w:rsid w:val="00595B8B"/>
    <w:pPr>
      <w:jc w:val="center"/>
    </w:pPr>
  </w:style>
  <w:style w:type="paragraph" w:customStyle="1" w:styleId="-">
    <w:name w:val="ЭР-содержание (правое окно)"/>
    <w:basedOn w:val="a0"/>
    <w:next w:val="a0"/>
    <w:uiPriority w:val="99"/>
    <w:qFormat/>
    <w:rsid w:val="00595B8B"/>
    <w:pPr>
      <w:widowControl w:val="0"/>
      <w:autoSpaceDE w:val="0"/>
      <w:spacing w:before="300" w:after="0" w:line="360" w:lineRule="auto"/>
      <w:ind w:left="714" w:hanging="357"/>
    </w:pPr>
    <w:rPr>
      <w:rFonts w:ascii="Times New Roman" w:eastAsia="Times New Roman" w:hAnsi="Times New Roman" w:cs="Times New Roman"/>
      <w:color w:val="000000"/>
      <w:sz w:val="24"/>
      <w:szCs w:val="24"/>
      <w:lang w:eastAsia="zh-CN"/>
    </w:rPr>
  </w:style>
  <w:style w:type="paragraph" w:customStyle="1" w:styleId="Default">
    <w:name w:val="Default"/>
    <w:qFormat/>
    <w:rsid w:val="00595B8B"/>
    <w:pPr>
      <w:suppressAutoHyphens/>
      <w:autoSpaceDE w:val="0"/>
      <w:spacing w:after="0" w:line="240" w:lineRule="auto"/>
      <w:ind w:left="714" w:hanging="357"/>
    </w:pPr>
    <w:rPr>
      <w:rFonts w:ascii="Times New Roman" w:eastAsia="Times New Roman" w:hAnsi="Times New Roman" w:cs="Times New Roman"/>
      <w:color w:val="000000"/>
      <w:sz w:val="24"/>
      <w:szCs w:val="24"/>
      <w:lang w:eastAsia="zh-CN"/>
    </w:rPr>
  </w:style>
  <w:style w:type="paragraph" w:styleId="47">
    <w:name w:val="toc 4"/>
    <w:basedOn w:val="a0"/>
    <w:next w:val="a0"/>
    <w:uiPriority w:val="99"/>
    <w:rsid w:val="00595B8B"/>
    <w:pPr>
      <w:spacing w:after="0" w:line="240" w:lineRule="auto"/>
      <w:ind w:left="720" w:hanging="357"/>
    </w:pPr>
    <w:rPr>
      <w:rFonts w:ascii="Calibri" w:eastAsia="Times New Roman" w:hAnsi="Calibri" w:cs="Calibri"/>
      <w:color w:val="000000"/>
      <w:sz w:val="20"/>
      <w:szCs w:val="20"/>
      <w:lang w:eastAsia="zh-CN"/>
    </w:rPr>
  </w:style>
  <w:style w:type="paragraph" w:styleId="59">
    <w:name w:val="toc 5"/>
    <w:basedOn w:val="a0"/>
    <w:next w:val="a0"/>
    <w:uiPriority w:val="99"/>
    <w:rsid w:val="00595B8B"/>
    <w:pPr>
      <w:spacing w:after="0" w:line="240" w:lineRule="auto"/>
      <w:ind w:left="960" w:hanging="357"/>
    </w:pPr>
    <w:rPr>
      <w:rFonts w:ascii="Calibri" w:eastAsia="Times New Roman" w:hAnsi="Calibri" w:cs="Calibri"/>
      <w:color w:val="000000"/>
      <w:sz w:val="20"/>
      <w:szCs w:val="20"/>
      <w:lang w:eastAsia="zh-CN"/>
    </w:rPr>
  </w:style>
  <w:style w:type="paragraph" w:styleId="63">
    <w:name w:val="toc 6"/>
    <w:basedOn w:val="a0"/>
    <w:next w:val="a0"/>
    <w:uiPriority w:val="99"/>
    <w:rsid w:val="00595B8B"/>
    <w:pPr>
      <w:spacing w:after="0" w:line="240" w:lineRule="auto"/>
      <w:ind w:left="1200" w:hanging="357"/>
    </w:pPr>
    <w:rPr>
      <w:rFonts w:ascii="Calibri" w:eastAsia="Times New Roman" w:hAnsi="Calibri" w:cs="Calibri"/>
      <w:color w:val="000000"/>
      <w:sz w:val="20"/>
      <w:szCs w:val="20"/>
      <w:lang w:eastAsia="zh-CN"/>
    </w:rPr>
  </w:style>
  <w:style w:type="paragraph" w:styleId="72">
    <w:name w:val="toc 7"/>
    <w:basedOn w:val="a0"/>
    <w:next w:val="a0"/>
    <w:uiPriority w:val="99"/>
    <w:rsid w:val="00595B8B"/>
    <w:pPr>
      <w:spacing w:after="0" w:line="240" w:lineRule="auto"/>
      <w:ind w:left="1440" w:hanging="357"/>
    </w:pPr>
    <w:rPr>
      <w:rFonts w:ascii="Calibri" w:eastAsia="Times New Roman" w:hAnsi="Calibri" w:cs="Calibri"/>
      <w:color w:val="000000"/>
      <w:sz w:val="20"/>
      <w:szCs w:val="20"/>
      <w:lang w:eastAsia="zh-CN"/>
    </w:rPr>
  </w:style>
  <w:style w:type="paragraph" w:styleId="82">
    <w:name w:val="toc 8"/>
    <w:basedOn w:val="a0"/>
    <w:next w:val="a0"/>
    <w:uiPriority w:val="99"/>
    <w:rsid w:val="00595B8B"/>
    <w:pPr>
      <w:spacing w:after="0" w:line="240" w:lineRule="auto"/>
      <w:ind w:left="1680" w:hanging="357"/>
    </w:pPr>
    <w:rPr>
      <w:rFonts w:ascii="Calibri" w:eastAsia="Times New Roman" w:hAnsi="Calibri" w:cs="Calibri"/>
      <w:color w:val="000000"/>
      <w:sz w:val="20"/>
      <w:szCs w:val="20"/>
      <w:lang w:eastAsia="zh-CN"/>
    </w:rPr>
  </w:style>
  <w:style w:type="paragraph" w:styleId="99">
    <w:name w:val="toc 9"/>
    <w:basedOn w:val="a0"/>
    <w:next w:val="a0"/>
    <w:uiPriority w:val="99"/>
    <w:rsid w:val="00595B8B"/>
    <w:pPr>
      <w:spacing w:after="0" w:line="240" w:lineRule="auto"/>
      <w:ind w:left="1920" w:hanging="357"/>
    </w:pPr>
    <w:rPr>
      <w:rFonts w:ascii="Calibri" w:eastAsia="Times New Roman" w:hAnsi="Calibri" w:cs="Calibri"/>
      <w:color w:val="000000"/>
      <w:sz w:val="20"/>
      <w:szCs w:val="20"/>
      <w:lang w:eastAsia="zh-CN"/>
    </w:rPr>
  </w:style>
  <w:style w:type="paragraph" w:customStyle="1" w:styleId="s1">
    <w:name w:val="s_1"/>
    <w:basedOn w:val="a0"/>
    <w:uiPriority w:val="99"/>
    <w:qFormat/>
    <w:rsid w:val="00595B8B"/>
    <w:pPr>
      <w:spacing w:before="280" w:after="280" w:line="240" w:lineRule="auto"/>
      <w:ind w:left="714" w:hanging="357"/>
    </w:pPr>
    <w:rPr>
      <w:rFonts w:ascii="Times New Roman" w:eastAsia="Times New Roman" w:hAnsi="Times New Roman" w:cs="Times New Roman"/>
      <w:color w:val="000000"/>
      <w:sz w:val="24"/>
      <w:szCs w:val="24"/>
      <w:lang w:eastAsia="zh-CN"/>
    </w:rPr>
  </w:style>
  <w:style w:type="paragraph" w:styleId="afffffff5">
    <w:name w:val="endnote text"/>
    <w:basedOn w:val="a0"/>
    <w:link w:val="1f9"/>
    <w:uiPriority w:val="99"/>
    <w:rsid w:val="00595B8B"/>
    <w:pPr>
      <w:spacing w:after="0" w:line="240" w:lineRule="auto"/>
      <w:ind w:left="714" w:hanging="357"/>
    </w:pPr>
    <w:rPr>
      <w:rFonts w:ascii="Calibri" w:eastAsia="Times New Roman" w:hAnsi="Calibri" w:cs="Times New Roman"/>
      <w:color w:val="000000"/>
      <w:sz w:val="20"/>
      <w:szCs w:val="20"/>
      <w:lang w:val="x-none" w:eastAsia="zh-CN"/>
    </w:rPr>
  </w:style>
  <w:style w:type="character" w:customStyle="1" w:styleId="1f9">
    <w:name w:val="Текст концевой сноски Знак1"/>
    <w:basedOn w:val="a1"/>
    <w:link w:val="afffffff5"/>
    <w:uiPriority w:val="99"/>
    <w:rsid w:val="00595B8B"/>
    <w:rPr>
      <w:rFonts w:ascii="Calibri" w:eastAsia="Times New Roman" w:hAnsi="Calibri" w:cs="Times New Roman"/>
      <w:color w:val="000000"/>
      <w:sz w:val="20"/>
      <w:szCs w:val="20"/>
      <w:lang w:val="x-none" w:eastAsia="zh-CN"/>
    </w:rPr>
  </w:style>
  <w:style w:type="paragraph" w:styleId="afffffff6">
    <w:name w:val="Body Text Indent"/>
    <w:aliases w:val="текст,Основной текст 1"/>
    <w:basedOn w:val="a0"/>
    <w:link w:val="2fb"/>
    <w:qFormat/>
    <w:rsid w:val="00595B8B"/>
    <w:pPr>
      <w:spacing w:after="120" w:line="240" w:lineRule="auto"/>
      <w:ind w:left="283"/>
    </w:pPr>
    <w:rPr>
      <w:rFonts w:ascii="Times New Roman" w:eastAsia="Times New Roman" w:hAnsi="Times New Roman" w:cs="Times New Roman"/>
      <w:color w:val="000000"/>
      <w:sz w:val="20"/>
      <w:szCs w:val="20"/>
      <w:lang w:val="x-none" w:eastAsia="zh-CN"/>
    </w:rPr>
  </w:style>
  <w:style w:type="character" w:customStyle="1" w:styleId="2fb">
    <w:name w:val="Основной текст с отступом Знак2"/>
    <w:aliases w:val="текст Знак2,Основной текст 1 Знак2"/>
    <w:basedOn w:val="a1"/>
    <w:link w:val="afffffff6"/>
    <w:rsid w:val="00595B8B"/>
    <w:rPr>
      <w:rFonts w:ascii="Times New Roman" w:eastAsia="Times New Roman" w:hAnsi="Times New Roman" w:cs="Times New Roman"/>
      <w:color w:val="000000"/>
      <w:sz w:val="20"/>
      <w:szCs w:val="20"/>
      <w:lang w:val="x-none" w:eastAsia="zh-CN"/>
    </w:rPr>
  </w:style>
  <w:style w:type="paragraph" w:customStyle="1" w:styleId="1fa">
    <w:name w:val="Название объекта1"/>
    <w:basedOn w:val="a0"/>
    <w:next w:val="a0"/>
    <w:qFormat/>
    <w:rsid w:val="00595B8B"/>
    <w:pPr>
      <w:spacing w:after="0" w:line="240" w:lineRule="auto"/>
      <w:jc w:val="center"/>
    </w:pPr>
    <w:rPr>
      <w:rFonts w:ascii="Times New Roman" w:eastAsia="Times New Roman" w:hAnsi="Times New Roman" w:cs="Times New Roman"/>
      <w:b/>
      <w:iCs/>
      <w:color w:val="000000"/>
      <w:sz w:val="24"/>
      <w:szCs w:val="28"/>
      <w:lang w:eastAsia="zh-CN"/>
    </w:rPr>
  </w:style>
  <w:style w:type="paragraph" w:styleId="afffffff7">
    <w:name w:val="No Spacing"/>
    <w:uiPriority w:val="1"/>
    <w:qFormat/>
    <w:rsid w:val="00595B8B"/>
    <w:pPr>
      <w:suppressAutoHyphens/>
      <w:spacing w:after="0" w:line="240" w:lineRule="auto"/>
    </w:pPr>
    <w:rPr>
      <w:rFonts w:ascii="Times New Roman" w:eastAsia="Times New Roman" w:hAnsi="Times New Roman" w:cs="Times New Roman"/>
      <w:sz w:val="24"/>
      <w:szCs w:val="20"/>
      <w:lang w:eastAsia="zh-CN"/>
    </w:rPr>
  </w:style>
  <w:style w:type="paragraph" w:customStyle="1" w:styleId="cv">
    <w:name w:val="cv"/>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1fb">
    <w:name w:val="Абзац списка1"/>
    <w:aliases w:val="Содержание. 2 уровень,подтабл,List Paragraph"/>
    <w:basedOn w:val="a0"/>
    <w:uiPriority w:val="99"/>
    <w:qFormat/>
    <w:rsid w:val="00595B8B"/>
    <w:pPr>
      <w:spacing w:after="0" w:line="240" w:lineRule="auto"/>
      <w:ind w:left="720"/>
    </w:pPr>
    <w:rPr>
      <w:rFonts w:ascii="Times New Roman" w:eastAsia="SimSun" w:hAnsi="Times New Roman" w:cs="Times New Roman"/>
      <w:color w:val="000000"/>
      <w:sz w:val="24"/>
      <w:szCs w:val="20"/>
      <w:lang w:val="x-none" w:eastAsia="zh-CN"/>
    </w:rPr>
  </w:style>
  <w:style w:type="paragraph" w:customStyle="1" w:styleId="FR2">
    <w:name w:val="FR2"/>
    <w:rsid w:val="00595B8B"/>
    <w:pPr>
      <w:widowControl w:val="0"/>
      <w:suppressAutoHyphens/>
      <w:overflowPunct w:val="0"/>
      <w:autoSpaceDE w:val="0"/>
      <w:spacing w:after="0"/>
      <w:ind w:firstLine="500"/>
      <w:textAlignment w:val="baseline"/>
    </w:pPr>
    <w:rPr>
      <w:rFonts w:ascii="Arial" w:eastAsia="Times New Roman" w:hAnsi="Arial" w:cs="Times New Roman"/>
      <w:szCs w:val="20"/>
      <w:lang w:eastAsia="zh-CN"/>
    </w:rPr>
  </w:style>
  <w:style w:type="paragraph" w:customStyle="1" w:styleId="1fc">
    <w:name w:val="Текст1"/>
    <w:basedOn w:val="a0"/>
    <w:rsid w:val="00595B8B"/>
    <w:pPr>
      <w:pBdr>
        <w:top w:val="none" w:sz="0" w:space="0" w:color="000000"/>
        <w:left w:val="none" w:sz="0" w:space="0" w:color="000000"/>
        <w:bottom w:val="none" w:sz="0" w:space="0" w:color="000000"/>
        <w:right w:val="none" w:sz="0" w:space="0" w:color="000000"/>
      </w:pBdr>
      <w:spacing w:after="200" w:line="276" w:lineRule="auto"/>
    </w:pPr>
    <w:rPr>
      <w:rFonts w:ascii="Calibri" w:eastAsia="Times New Roman" w:hAnsi="Calibri" w:cs="Times New Roman"/>
      <w:color w:val="000000"/>
      <w:sz w:val="20"/>
      <w:szCs w:val="20"/>
      <w:lang w:val="x-none" w:eastAsia="zh-CN"/>
    </w:rPr>
  </w:style>
  <w:style w:type="paragraph" w:customStyle="1" w:styleId="afffffff8">
    <w:name w:val="Стиль"/>
    <w:uiPriority w:val="99"/>
    <w:qFormat/>
    <w:rsid w:val="00595B8B"/>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msonormalcxspmiddle">
    <w:name w:val="msonormalcxspmiddle"/>
    <w:basedOn w:val="a0"/>
    <w:rsid w:val="00595B8B"/>
    <w:pPr>
      <w:spacing w:before="280" w:after="280" w:line="240" w:lineRule="auto"/>
    </w:pPr>
    <w:rPr>
      <w:rFonts w:ascii="Times New Roman" w:eastAsia="MS Mincho" w:hAnsi="Times New Roman" w:cs="Times New Roman"/>
      <w:color w:val="000000"/>
      <w:sz w:val="24"/>
      <w:szCs w:val="24"/>
      <w:lang w:eastAsia="zh-CN"/>
    </w:rPr>
  </w:style>
  <w:style w:type="paragraph" w:customStyle="1" w:styleId="412">
    <w:name w:val="Основной текст (4)1"/>
    <w:basedOn w:val="a0"/>
    <w:rsid w:val="00595B8B"/>
    <w:pPr>
      <w:widowControl w:val="0"/>
      <w:shd w:val="clear" w:color="auto" w:fill="FFFFFF"/>
      <w:spacing w:before="3240" w:after="0" w:line="677" w:lineRule="exact"/>
      <w:jc w:val="center"/>
    </w:pPr>
    <w:rPr>
      <w:rFonts w:ascii="Tahoma" w:eastAsia="Times New Roman" w:hAnsi="Tahoma" w:cs="Times New Roman"/>
      <w:b/>
      <w:color w:val="000000"/>
      <w:sz w:val="28"/>
      <w:szCs w:val="20"/>
      <w:lang w:val="x-none" w:eastAsia="zh-CN"/>
    </w:rPr>
  </w:style>
  <w:style w:type="paragraph" w:customStyle="1" w:styleId="213">
    <w:name w:val="Средняя сетка 21"/>
    <w:uiPriority w:val="99"/>
    <w:qFormat/>
    <w:rsid w:val="00595B8B"/>
    <w:pPr>
      <w:suppressAutoHyphens/>
      <w:spacing w:after="0" w:line="240" w:lineRule="auto"/>
    </w:pPr>
    <w:rPr>
      <w:rFonts w:ascii="Times New Roman" w:eastAsia="Times New Roman" w:hAnsi="Times New Roman" w:cs="Times New Roman"/>
      <w:sz w:val="24"/>
      <w:szCs w:val="24"/>
      <w:lang w:eastAsia="zh-CN"/>
    </w:rPr>
  </w:style>
  <w:style w:type="paragraph" w:customStyle="1" w:styleId="1fd">
    <w:name w:val="Основной текст1"/>
    <w:basedOn w:val="a0"/>
    <w:rsid w:val="00595B8B"/>
    <w:pPr>
      <w:shd w:val="clear" w:color="auto" w:fill="FFFFFF"/>
      <w:spacing w:before="60" w:after="120" w:line="221" w:lineRule="exact"/>
    </w:pPr>
    <w:rPr>
      <w:rFonts w:ascii="Arial" w:eastAsia="Times New Roman" w:hAnsi="Arial" w:cs="Times New Roman"/>
      <w:color w:val="000000"/>
      <w:sz w:val="16"/>
      <w:szCs w:val="20"/>
      <w:lang w:val="x-none" w:eastAsia="zh-CN"/>
    </w:rPr>
  </w:style>
  <w:style w:type="paragraph" w:customStyle="1" w:styleId="1fe">
    <w:name w:val="Обычный1"/>
    <w:uiPriority w:val="99"/>
    <w:qFormat/>
    <w:rsid w:val="00595B8B"/>
    <w:pPr>
      <w:suppressAutoHyphens/>
      <w:spacing w:after="0" w:line="240" w:lineRule="auto"/>
    </w:pPr>
    <w:rPr>
      <w:rFonts w:ascii="Times New Roman" w:eastAsia="Times New Roman" w:hAnsi="Times New Roman" w:cs="Times New Roman"/>
      <w:sz w:val="20"/>
      <w:szCs w:val="20"/>
      <w:lang w:eastAsia="zh-CN"/>
    </w:rPr>
  </w:style>
  <w:style w:type="paragraph" w:customStyle="1" w:styleId="HEADERTEXT">
    <w:name w:val=".HEADERTEXT"/>
    <w:rsid w:val="00595B8B"/>
    <w:pPr>
      <w:widowControl w:val="0"/>
      <w:suppressAutoHyphens/>
      <w:autoSpaceDE w:val="0"/>
      <w:spacing w:after="0" w:line="240" w:lineRule="auto"/>
    </w:pPr>
    <w:rPr>
      <w:rFonts w:ascii="Times New Roman" w:eastAsia="Times New Roman" w:hAnsi="Times New Roman" w:cs="Times New Roman"/>
      <w:color w:val="2B4279"/>
      <w:sz w:val="24"/>
      <w:szCs w:val="24"/>
      <w:lang w:eastAsia="zh-CN"/>
    </w:rPr>
  </w:style>
  <w:style w:type="paragraph" w:customStyle="1" w:styleId="afffffff9">
    <w:name w:val="Содержимое таблицы"/>
    <w:basedOn w:val="a0"/>
    <w:qFormat/>
    <w:rsid w:val="00595B8B"/>
    <w:pPr>
      <w:suppressLineNumbers/>
      <w:suppressAutoHyphens/>
      <w:spacing w:after="200" w:line="276" w:lineRule="auto"/>
    </w:pPr>
    <w:rPr>
      <w:rFonts w:ascii="Calibri" w:eastAsia="Times New Roman" w:hAnsi="Calibri" w:cs="Calibri"/>
      <w:color w:val="000000"/>
      <w:lang w:eastAsia="zh-CN"/>
    </w:rPr>
  </w:style>
  <w:style w:type="paragraph" w:styleId="HTML0">
    <w:name w:val="HTML Preformatted"/>
    <w:basedOn w:val="a0"/>
    <w:link w:val="HTML1"/>
    <w:rsid w:val="0059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val="x-none" w:eastAsia="zh-CN"/>
    </w:rPr>
  </w:style>
  <w:style w:type="character" w:customStyle="1" w:styleId="HTML1">
    <w:name w:val="Стандартный HTML Знак1"/>
    <w:basedOn w:val="a1"/>
    <w:link w:val="HTML0"/>
    <w:rsid w:val="00595B8B"/>
    <w:rPr>
      <w:rFonts w:ascii="Courier New" w:eastAsia="Times New Roman" w:hAnsi="Courier New" w:cs="Times New Roman"/>
      <w:color w:val="000000"/>
      <w:sz w:val="20"/>
      <w:szCs w:val="20"/>
      <w:lang w:val="x-none" w:eastAsia="zh-CN"/>
    </w:rPr>
  </w:style>
  <w:style w:type="paragraph" w:customStyle="1" w:styleId="310">
    <w:name w:val="Основной текст с отступом 31"/>
    <w:basedOn w:val="a0"/>
    <w:rsid w:val="00595B8B"/>
    <w:pPr>
      <w:overflowPunct w:val="0"/>
      <w:autoSpaceDE w:val="0"/>
      <w:spacing w:after="0" w:line="240" w:lineRule="auto"/>
      <w:ind w:firstLine="720"/>
    </w:pPr>
    <w:rPr>
      <w:rFonts w:ascii="Calibri" w:eastAsia="Times New Roman" w:hAnsi="Calibri" w:cs="Calibri"/>
      <w:color w:val="000000"/>
      <w:sz w:val="28"/>
      <w:szCs w:val="28"/>
      <w:lang w:eastAsia="zh-CN"/>
    </w:rPr>
  </w:style>
  <w:style w:type="paragraph" w:styleId="1ff">
    <w:name w:val="index 1"/>
    <w:basedOn w:val="a0"/>
    <w:next w:val="a0"/>
    <w:autoRedefine/>
    <w:uiPriority w:val="99"/>
    <w:semiHidden/>
    <w:unhideWhenUsed/>
    <w:qFormat/>
    <w:rsid w:val="00595B8B"/>
    <w:pPr>
      <w:spacing w:after="0" w:line="240" w:lineRule="auto"/>
      <w:ind w:left="220" w:hanging="220"/>
    </w:pPr>
  </w:style>
  <w:style w:type="paragraph" w:styleId="afffffffa">
    <w:name w:val="index heading"/>
    <w:basedOn w:val="afffc"/>
    <w:qFormat/>
    <w:rsid w:val="00595B8B"/>
    <w:pPr>
      <w:suppressLineNumbers/>
      <w:pBdr>
        <w:top w:val="none" w:sz="0" w:space="0" w:color="000000"/>
        <w:left w:val="none" w:sz="0" w:space="0" w:color="000000"/>
        <w:bottom w:val="single" w:sz="8" w:space="4" w:color="4F81BD"/>
        <w:right w:val="none" w:sz="0" w:space="0" w:color="000000"/>
      </w:pBdr>
      <w:spacing w:after="300"/>
    </w:pPr>
    <w:rPr>
      <w:rFonts w:ascii="Cambria" w:eastAsia="Times New Roman" w:hAnsi="Cambria" w:cs="Times New Roman"/>
      <w:b/>
      <w:bCs/>
      <w:color w:val="17365D"/>
      <w:spacing w:val="5"/>
      <w:kern w:val="2"/>
      <w:sz w:val="32"/>
      <w:szCs w:val="32"/>
      <w:lang w:val="x-none" w:eastAsia="zh-CN"/>
    </w:rPr>
  </w:style>
  <w:style w:type="paragraph" w:styleId="afffffffb">
    <w:name w:val="toa heading"/>
    <w:basedOn w:val="1"/>
    <w:next w:val="a0"/>
    <w:rsid w:val="00595B8B"/>
    <w:pPr>
      <w:tabs>
        <w:tab w:val="clear" w:pos="0"/>
      </w:tabs>
      <w:spacing w:line="276" w:lineRule="auto"/>
      <w:ind w:left="0" w:firstLine="0"/>
      <w:outlineLvl w:val="9"/>
    </w:pPr>
    <w:rPr>
      <w:rFonts w:ascii="Cambria" w:hAnsi="Cambria" w:cs="Cambria"/>
    </w:rPr>
  </w:style>
  <w:style w:type="paragraph" w:customStyle="1" w:styleId="Style3">
    <w:name w:val="Style3"/>
    <w:basedOn w:val="a0"/>
    <w:qFormat/>
    <w:rsid w:val="00595B8B"/>
    <w:pPr>
      <w:widowControl w:val="0"/>
      <w:autoSpaceDE w:val="0"/>
      <w:spacing w:after="0" w:line="240" w:lineRule="auto"/>
    </w:pPr>
    <w:rPr>
      <w:rFonts w:ascii="Angsana New" w:eastAsia="Times New Roman" w:hAnsi="Angsana New" w:cs="Times New Roman"/>
      <w:color w:val="000000"/>
      <w:sz w:val="24"/>
      <w:szCs w:val="24"/>
      <w:lang w:eastAsia="zh-CN" w:bidi="th-TH"/>
    </w:rPr>
  </w:style>
  <w:style w:type="paragraph" w:customStyle="1" w:styleId="3a">
    <w:name w:val="Основной текст (3)"/>
    <w:basedOn w:val="a0"/>
    <w:uiPriority w:val="99"/>
    <w:rsid w:val="00595B8B"/>
    <w:pPr>
      <w:widowControl w:val="0"/>
      <w:shd w:val="clear" w:color="auto" w:fill="FFFFFF"/>
      <w:spacing w:after="300" w:line="240" w:lineRule="atLeast"/>
      <w:jc w:val="center"/>
    </w:pPr>
    <w:rPr>
      <w:rFonts w:ascii="Times New Roman" w:eastAsia="Times New Roman" w:hAnsi="Times New Roman" w:cs="Times New Roman"/>
      <w:b/>
      <w:color w:val="000000"/>
      <w:sz w:val="20"/>
      <w:szCs w:val="20"/>
      <w:lang w:val="x-none" w:eastAsia="zh-CN"/>
    </w:rPr>
  </w:style>
  <w:style w:type="paragraph" w:customStyle="1" w:styleId="1ff0">
    <w:name w:val="Колонтитул1"/>
    <w:basedOn w:val="a0"/>
    <w:rsid w:val="00595B8B"/>
    <w:pPr>
      <w:widowControl w:val="0"/>
      <w:shd w:val="clear" w:color="auto" w:fill="FFFFFF"/>
      <w:spacing w:after="0" w:line="240" w:lineRule="atLeast"/>
    </w:pPr>
    <w:rPr>
      <w:rFonts w:ascii="Times New Roman" w:eastAsia="Times New Roman" w:hAnsi="Times New Roman" w:cs="Times New Roman"/>
      <w:i/>
      <w:color w:val="000000"/>
      <w:sz w:val="20"/>
      <w:szCs w:val="20"/>
      <w:lang w:val="x-none" w:eastAsia="zh-CN"/>
    </w:rPr>
  </w:style>
  <w:style w:type="paragraph" w:customStyle="1" w:styleId="48">
    <w:name w:val="Основной текст (4)"/>
    <w:basedOn w:val="a0"/>
    <w:qFormat/>
    <w:rsid w:val="00595B8B"/>
    <w:pPr>
      <w:widowControl w:val="0"/>
      <w:shd w:val="clear" w:color="auto" w:fill="FFFFFF"/>
      <w:spacing w:before="300" w:after="300" w:line="278" w:lineRule="exact"/>
      <w:jc w:val="center"/>
    </w:pPr>
    <w:rPr>
      <w:rFonts w:ascii="Times New Roman" w:eastAsia="Arial Unicode MS" w:hAnsi="Times New Roman" w:cs="Times New Roman"/>
      <w:color w:val="000000"/>
      <w:lang w:eastAsia="zh-CN"/>
    </w:rPr>
  </w:style>
  <w:style w:type="paragraph" w:customStyle="1" w:styleId="5a">
    <w:name w:val="Основной текст (5)"/>
    <w:basedOn w:val="a0"/>
    <w:rsid w:val="00595B8B"/>
    <w:pPr>
      <w:widowControl w:val="0"/>
      <w:shd w:val="clear" w:color="auto" w:fill="FFFFFF"/>
      <w:spacing w:before="300" w:after="1740" w:line="240" w:lineRule="atLeast"/>
    </w:pPr>
    <w:rPr>
      <w:rFonts w:ascii="Times New Roman" w:eastAsia="Times New Roman" w:hAnsi="Times New Roman" w:cs="Times New Roman"/>
      <w:b/>
      <w:color w:val="000000"/>
      <w:sz w:val="28"/>
      <w:szCs w:val="20"/>
      <w:lang w:val="x-none" w:eastAsia="zh-CN"/>
    </w:rPr>
  </w:style>
  <w:style w:type="paragraph" w:customStyle="1" w:styleId="64">
    <w:name w:val="Основной текст (6)"/>
    <w:basedOn w:val="a0"/>
    <w:uiPriority w:val="99"/>
    <w:qFormat/>
    <w:rsid w:val="00595B8B"/>
    <w:pPr>
      <w:widowControl w:val="0"/>
      <w:shd w:val="clear" w:color="auto" w:fill="FFFFFF"/>
      <w:spacing w:after="0" w:line="374" w:lineRule="exact"/>
      <w:jc w:val="center"/>
    </w:pPr>
    <w:rPr>
      <w:rFonts w:ascii="Times New Roman" w:eastAsia="Times New Roman" w:hAnsi="Times New Roman" w:cs="Times New Roman"/>
      <w:b/>
      <w:color w:val="000000"/>
      <w:sz w:val="20"/>
      <w:szCs w:val="20"/>
      <w:lang w:val="x-none" w:eastAsia="zh-CN"/>
    </w:rPr>
  </w:style>
  <w:style w:type="paragraph" w:customStyle="1" w:styleId="2fc">
    <w:name w:val="Основной текст (2)"/>
    <w:basedOn w:val="a0"/>
    <w:uiPriority w:val="99"/>
    <w:qFormat/>
    <w:rsid w:val="00595B8B"/>
    <w:pPr>
      <w:widowControl w:val="0"/>
      <w:shd w:val="clear" w:color="auto" w:fill="FFFFFF"/>
      <w:spacing w:after="0" w:line="374" w:lineRule="exact"/>
      <w:ind w:hanging="380"/>
      <w:jc w:val="both"/>
    </w:pPr>
    <w:rPr>
      <w:rFonts w:ascii="Times New Roman" w:eastAsia="Times New Roman" w:hAnsi="Times New Roman" w:cs="Times New Roman"/>
      <w:color w:val="000000"/>
      <w:sz w:val="20"/>
      <w:szCs w:val="20"/>
      <w:lang w:val="x-none" w:eastAsia="zh-CN"/>
    </w:rPr>
  </w:style>
  <w:style w:type="paragraph" w:customStyle="1" w:styleId="1ff1">
    <w:name w:val="Заголовок №1"/>
    <w:basedOn w:val="a0"/>
    <w:uiPriority w:val="99"/>
    <w:qFormat/>
    <w:rsid w:val="00595B8B"/>
    <w:pPr>
      <w:widowControl w:val="0"/>
      <w:shd w:val="clear" w:color="auto" w:fill="FFFFFF"/>
      <w:spacing w:before="660" w:after="0" w:line="370" w:lineRule="exact"/>
      <w:jc w:val="both"/>
      <w:outlineLvl w:val="0"/>
    </w:pPr>
    <w:rPr>
      <w:rFonts w:ascii="Times New Roman" w:eastAsia="Times New Roman" w:hAnsi="Times New Roman" w:cs="Times New Roman"/>
      <w:b/>
      <w:color w:val="000000"/>
      <w:sz w:val="20"/>
      <w:szCs w:val="20"/>
      <w:lang w:val="x-none" w:eastAsia="zh-CN"/>
    </w:rPr>
  </w:style>
  <w:style w:type="paragraph" w:customStyle="1" w:styleId="121">
    <w:name w:val="Заголовок №1 (2)"/>
    <w:basedOn w:val="a0"/>
    <w:rsid w:val="00595B8B"/>
    <w:pPr>
      <w:widowControl w:val="0"/>
      <w:shd w:val="clear" w:color="auto" w:fill="FFFFFF"/>
      <w:spacing w:after="0" w:line="240" w:lineRule="atLeast"/>
      <w:outlineLvl w:val="0"/>
    </w:pPr>
    <w:rPr>
      <w:rFonts w:ascii="Times New Roman" w:eastAsia="Times New Roman" w:hAnsi="Times New Roman" w:cs="Times New Roman"/>
      <w:b/>
      <w:color w:val="000000"/>
      <w:sz w:val="28"/>
      <w:szCs w:val="20"/>
      <w:lang w:val="x-none" w:eastAsia="zh-CN"/>
    </w:rPr>
  </w:style>
  <w:style w:type="paragraph" w:customStyle="1" w:styleId="73">
    <w:name w:val="Основной текст (7)"/>
    <w:basedOn w:val="a0"/>
    <w:qFormat/>
    <w:rsid w:val="00595B8B"/>
    <w:pPr>
      <w:shd w:val="clear" w:color="auto" w:fill="FFFFFF"/>
      <w:spacing w:before="120" w:after="0" w:line="240" w:lineRule="atLeast"/>
    </w:pPr>
    <w:rPr>
      <w:rFonts w:ascii="Calibri" w:eastAsia="Times New Roman" w:hAnsi="Calibri" w:cs="Times New Roman"/>
      <w:i/>
      <w:color w:val="000000"/>
      <w:sz w:val="12"/>
      <w:szCs w:val="20"/>
      <w:lang w:val="x-none" w:eastAsia="zh-CN"/>
    </w:rPr>
  </w:style>
  <w:style w:type="paragraph" w:customStyle="1" w:styleId="214">
    <w:name w:val="Заголовок №21"/>
    <w:basedOn w:val="a0"/>
    <w:rsid w:val="00595B8B"/>
    <w:pPr>
      <w:shd w:val="clear" w:color="auto" w:fill="FFFFFF"/>
      <w:spacing w:after="420" w:line="240" w:lineRule="atLeast"/>
      <w:outlineLvl w:val="1"/>
    </w:pPr>
    <w:rPr>
      <w:rFonts w:ascii="Calibri" w:eastAsia="Times New Roman" w:hAnsi="Calibri" w:cs="Times New Roman"/>
      <w:b/>
      <w:color w:val="000000"/>
      <w:sz w:val="27"/>
      <w:szCs w:val="20"/>
      <w:lang w:val="x-none" w:eastAsia="zh-CN"/>
    </w:rPr>
  </w:style>
  <w:style w:type="paragraph" w:customStyle="1" w:styleId="413">
    <w:name w:val="Заголовок №41"/>
    <w:basedOn w:val="a0"/>
    <w:rsid w:val="00595B8B"/>
    <w:pPr>
      <w:shd w:val="clear" w:color="auto" w:fill="FFFFFF"/>
      <w:spacing w:after="60" w:line="240" w:lineRule="atLeast"/>
      <w:outlineLvl w:val="3"/>
    </w:pPr>
    <w:rPr>
      <w:rFonts w:ascii="Calibri" w:eastAsia="Times New Roman" w:hAnsi="Calibri" w:cs="Times New Roman"/>
      <w:b/>
      <w:color w:val="000000"/>
      <w:sz w:val="27"/>
      <w:szCs w:val="20"/>
      <w:lang w:val="x-none" w:eastAsia="zh-CN"/>
    </w:rPr>
  </w:style>
  <w:style w:type="paragraph" w:customStyle="1" w:styleId="215">
    <w:name w:val="Основной текст (2)1"/>
    <w:basedOn w:val="a0"/>
    <w:uiPriority w:val="99"/>
    <w:rsid w:val="00595B8B"/>
    <w:pPr>
      <w:shd w:val="clear" w:color="auto" w:fill="FFFFFF"/>
      <w:spacing w:after="420" w:line="240" w:lineRule="atLeast"/>
    </w:pPr>
    <w:rPr>
      <w:rFonts w:ascii="Times New Roman" w:eastAsia="Times New Roman" w:hAnsi="Times New Roman" w:cs="Times New Roman"/>
      <w:b/>
      <w:bCs/>
      <w:color w:val="000000"/>
      <w:sz w:val="27"/>
      <w:szCs w:val="27"/>
      <w:lang w:eastAsia="ru-RU"/>
    </w:rPr>
  </w:style>
  <w:style w:type="paragraph" w:customStyle="1" w:styleId="216">
    <w:name w:val="Основной текст с отступом 21"/>
    <w:basedOn w:val="a0"/>
    <w:rsid w:val="00595B8B"/>
    <w:pPr>
      <w:spacing w:after="0" w:line="240" w:lineRule="auto"/>
      <w:ind w:firstLine="360"/>
      <w:jc w:val="both"/>
    </w:pPr>
    <w:rPr>
      <w:rFonts w:ascii="Times New Roman" w:eastAsia="Times New Roman" w:hAnsi="Times New Roman" w:cs="Times New Roman"/>
      <w:color w:val="000000"/>
      <w:sz w:val="24"/>
      <w:szCs w:val="24"/>
      <w:lang w:eastAsia="zh-CN"/>
    </w:rPr>
  </w:style>
  <w:style w:type="paragraph" w:customStyle="1" w:styleId="Style32">
    <w:name w:val="Style32"/>
    <w:basedOn w:val="a0"/>
    <w:uiPriority w:val="99"/>
    <w:qFormat/>
    <w:rsid w:val="00595B8B"/>
    <w:pPr>
      <w:widowControl w:val="0"/>
      <w:autoSpaceDE w:val="0"/>
      <w:spacing w:after="0" w:line="233" w:lineRule="exact"/>
      <w:ind w:hanging="288"/>
      <w:jc w:val="both"/>
    </w:pPr>
    <w:rPr>
      <w:rFonts w:ascii="Franklin Gothic Book" w:eastAsia="Times New Roman" w:hAnsi="Franklin Gothic Book" w:cs="Times New Roman"/>
      <w:color w:val="000000"/>
      <w:sz w:val="24"/>
      <w:szCs w:val="24"/>
      <w:lang w:eastAsia="zh-CN"/>
    </w:rPr>
  </w:style>
  <w:style w:type="paragraph" w:customStyle="1" w:styleId="3b">
    <w:name w:val="Основной текст3"/>
    <w:basedOn w:val="a0"/>
    <w:uiPriority w:val="99"/>
    <w:qFormat/>
    <w:rsid w:val="00595B8B"/>
    <w:pPr>
      <w:widowControl w:val="0"/>
      <w:shd w:val="clear" w:color="auto" w:fill="FFFFFF"/>
      <w:spacing w:before="360" w:after="480" w:line="240" w:lineRule="atLeast"/>
      <w:ind w:hanging="1080"/>
      <w:jc w:val="center"/>
    </w:pPr>
    <w:rPr>
      <w:rFonts w:ascii="Calibri" w:eastAsia="Times New Roman" w:hAnsi="Calibri" w:cs="Times New Roman"/>
      <w:color w:val="000000"/>
      <w:sz w:val="26"/>
      <w:szCs w:val="26"/>
      <w:lang w:eastAsia="zh-CN"/>
    </w:rPr>
  </w:style>
  <w:style w:type="paragraph" w:customStyle="1" w:styleId="tbl12">
    <w:name w:val="tbl12"/>
    <w:basedOn w:val="a0"/>
    <w:rsid w:val="00595B8B"/>
    <w:pPr>
      <w:spacing w:before="280" w:after="280" w:line="240" w:lineRule="auto"/>
    </w:pPr>
    <w:rPr>
      <w:rFonts w:ascii="Tahoma" w:eastAsia="Times New Roman" w:hAnsi="Tahoma" w:cs="Tahoma"/>
      <w:color w:val="000000"/>
      <w:sz w:val="12"/>
      <w:szCs w:val="12"/>
      <w:lang w:eastAsia="zh-CN"/>
    </w:rPr>
  </w:style>
  <w:style w:type="paragraph" w:customStyle="1" w:styleId="Style20">
    <w:name w:val="Style2"/>
    <w:basedOn w:val="a0"/>
    <w:qFormat/>
    <w:rsid w:val="00595B8B"/>
    <w:pPr>
      <w:widowControl w:val="0"/>
      <w:autoSpaceDE w:val="0"/>
      <w:spacing w:after="0" w:line="276" w:lineRule="exact"/>
    </w:pPr>
    <w:rPr>
      <w:rFonts w:ascii="Times New Roman" w:eastAsia="Times New Roman" w:hAnsi="Times New Roman" w:cs="Times New Roman"/>
      <w:color w:val="000000"/>
      <w:sz w:val="24"/>
      <w:szCs w:val="24"/>
      <w:lang w:eastAsia="zh-CN"/>
    </w:rPr>
  </w:style>
  <w:style w:type="paragraph" w:customStyle="1" w:styleId="710">
    <w:name w:val="Основной текст (7)1"/>
    <w:basedOn w:val="a0"/>
    <w:rsid w:val="00595B8B"/>
    <w:pPr>
      <w:shd w:val="clear" w:color="auto" w:fill="FFFFFF"/>
      <w:spacing w:before="60" w:after="0" w:line="250" w:lineRule="exact"/>
    </w:pPr>
    <w:rPr>
      <w:rFonts w:ascii="Times New Roman" w:eastAsia="Times New Roman" w:hAnsi="Times New Roman" w:cs="Times New Roman"/>
      <w:b/>
      <w:bCs/>
      <w:color w:val="000000"/>
      <w:sz w:val="20"/>
      <w:szCs w:val="20"/>
      <w:shd w:val="clear" w:color="auto" w:fill="FFFFFF"/>
      <w:lang w:eastAsia="zh-CN"/>
    </w:rPr>
  </w:style>
  <w:style w:type="paragraph" w:customStyle="1" w:styleId="1ff2">
    <w:name w:val="Схема документа1"/>
    <w:basedOn w:val="a0"/>
    <w:rsid w:val="00595B8B"/>
    <w:pPr>
      <w:shd w:val="clear" w:color="auto" w:fill="000080"/>
      <w:spacing w:after="0" w:line="240" w:lineRule="auto"/>
    </w:pPr>
    <w:rPr>
      <w:rFonts w:ascii="Tahoma" w:eastAsia="Times New Roman" w:hAnsi="Tahoma" w:cs="Times New Roman"/>
      <w:color w:val="000000"/>
      <w:sz w:val="20"/>
      <w:szCs w:val="20"/>
      <w:lang w:val="x-none" w:eastAsia="zh-CN"/>
    </w:rPr>
  </w:style>
  <w:style w:type="paragraph" w:customStyle="1" w:styleId="c9">
    <w:name w:val="c9"/>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11">
    <w:name w:val="c11"/>
    <w:basedOn w:val="a0"/>
    <w:uiPriority w:val="99"/>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28">
    <w:name w:val="c28"/>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1ff3">
    <w:name w:val="Без интервала1"/>
    <w:link w:val="NoSpacingChar"/>
    <w:uiPriority w:val="1"/>
    <w:qFormat/>
    <w:rsid w:val="00595B8B"/>
    <w:pPr>
      <w:suppressAutoHyphens/>
      <w:spacing w:after="0" w:line="240" w:lineRule="auto"/>
    </w:pPr>
    <w:rPr>
      <w:rFonts w:ascii="Calibri" w:eastAsia="Times New Roman" w:hAnsi="Calibri" w:cs="Times New Roman"/>
      <w:lang w:eastAsia="zh-CN"/>
    </w:rPr>
  </w:style>
  <w:style w:type="paragraph" w:customStyle="1" w:styleId="c15">
    <w:name w:val="c15"/>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21">
    <w:name w:val="c21"/>
    <w:basedOn w:val="a0"/>
    <w:uiPriority w:val="99"/>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Style22">
    <w:name w:val="Style22"/>
    <w:basedOn w:val="a0"/>
    <w:rsid w:val="00595B8B"/>
    <w:pPr>
      <w:widowControl w:val="0"/>
      <w:autoSpaceDE w:val="0"/>
      <w:spacing w:after="0" w:line="232" w:lineRule="exact"/>
      <w:ind w:firstLine="288"/>
      <w:jc w:val="both"/>
    </w:pPr>
    <w:rPr>
      <w:rFonts w:ascii="Franklin Gothic Book" w:eastAsia="Times New Roman" w:hAnsi="Franklin Gothic Book" w:cs="Times New Roman"/>
      <w:color w:val="000000"/>
      <w:sz w:val="24"/>
      <w:szCs w:val="24"/>
      <w:lang w:eastAsia="zh-CN"/>
    </w:rPr>
  </w:style>
  <w:style w:type="paragraph" w:customStyle="1" w:styleId="Style5">
    <w:name w:val="Style5"/>
    <w:basedOn w:val="a0"/>
    <w:rsid w:val="00595B8B"/>
    <w:pPr>
      <w:widowControl w:val="0"/>
      <w:autoSpaceDE w:val="0"/>
      <w:spacing w:after="0" w:line="264" w:lineRule="exact"/>
      <w:ind w:hanging="178"/>
    </w:pPr>
    <w:rPr>
      <w:rFonts w:ascii="Franklin Gothic Book" w:eastAsia="Times New Roman" w:hAnsi="Franklin Gothic Book" w:cs="Times New Roman"/>
      <w:color w:val="000000"/>
      <w:sz w:val="24"/>
      <w:szCs w:val="24"/>
      <w:lang w:eastAsia="zh-CN"/>
    </w:rPr>
  </w:style>
  <w:style w:type="paragraph" w:customStyle="1" w:styleId="Style6">
    <w:name w:val="Style6"/>
    <w:basedOn w:val="a0"/>
    <w:rsid w:val="00595B8B"/>
    <w:pPr>
      <w:widowControl w:val="0"/>
      <w:autoSpaceDE w:val="0"/>
      <w:spacing w:after="0" w:line="317" w:lineRule="exact"/>
      <w:jc w:val="center"/>
    </w:pPr>
    <w:rPr>
      <w:rFonts w:ascii="Franklin Gothic Book" w:eastAsia="Times New Roman" w:hAnsi="Franklin Gothic Book" w:cs="Times New Roman"/>
      <w:color w:val="000000"/>
      <w:sz w:val="24"/>
      <w:szCs w:val="24"/>
      <w:lang w:eastAsia="zh-CN"/>
    </w:rPr>
  </w:style>
  <w:style w:type="paragraph" w:customStyle="1" w:styleId="Style24">
    <w:name w:val="Style24"/>
    <w:basedOn w:val="a0"/>
    <w:rsid w:val="00595B8B"/>
    <w:pPr>
      <w:widowControl w:val="0"/>
      <w:autoSpaceDE w:val="0"/>
      <w:spacing w:after="0" w:line="232" w:lineRule="exact"/>
      <w:ind w:hanging="278"/>
      <w:jc w:val="both"/>
    </w:pPr>
    <w:rPr>
      <w:rFonts w:ascii="Franklin Gothic Book" w:eastAsia="Times New Roman" w:hAnsi="Franklin Gothic Book" w:cs="Times New Roman"/>
      <w:color w:val="000000"/>
      <w:sz w:val="24"/>
      <w:szCs w:val="24"/>
      <w:lang w:eastAsia="zh-CN"/>
    </w:rPr>
  </w:style>
  <w:style w:type="paragraph" w:customStyle="1" w:styleId="Style33">
    <w:name w:val="Style33"/>
    <w:basedOn w:val="a0"/>
    <w:uiPriority w:val="99"/>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10">
    <w:name w:val="Style10"/>
    <w:basedOn w:val="a0"/>
    <w:rsid w:val="00595B8B"/>
    <w:pPr>
      <w:widowControl w:val="0"/>
      <w:autoSpaceDE w:val="0"/>
      <w:spacing w:after="0" w:line="221" w:lineRule="exact"/>
      <w:jc w:val="both"/>
    </w:pPr>
    <w:rPr>
      <w:rFonts w:ascii="Franklin Gothic Book" w:eastAsia="Times New Roman" w:hAnsi="Franklin Gothic Book" w:cs="Times New Roman"/>
      <w:color w:val="000000"/>
      <w:sz w:val="24"/>
      <w:szCs w:val="24"/>
      <w:lang w:eastAsia="zh-CN"/>
    </w:rPr>
  </w:style>
  <w:style w:type="paragraph" w:customStyle="1" w:styleId="Style17">
    <w:name w:val="Style17"/>
    <w:basedOn w:val="a0"/>
    <w:rsid w:val="00595B8B"/>
    <w:pPr>
      <w:widowControl w:val="0"/>
      <w:autoSpaceDE w:val="0"/>
      <w:spacing w:after="0" w:line="229" w:lineRule="exact"/>
      <w:ind w:firstLine="283"/>
      <w:jc w:val="both"/>
    </w:pPr>
    <w:rPr>
      <w:rFonts w:ascii="Franklin Gothic Book" w:eastAsia="Times New Roman" w:hAnsi="Franklin Gothic Book" w:cs="Times New Roman"/>
      <w:color w:val="000000"/>
      <w:sz w:val="24"/>
      <w:szCs w:val="24"/>
      <w:lang w:eastAsia="zh-CN"/>
    </w:rPr>
  </w:style>
  <w:style w:type="paragraph" w:customStyle="1" w:styleId="Style23">
    <w:name w:val="Style23"/>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28">
    <w:name w:val="Style28"/>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12">
    <w:name w:val="Style12"/>
    <w:basedOn w:val="a0"/>
    <w:uiPriority w:val="99"/>
    <w:qFormat/>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18">
    <w:name w:val="Style18"/>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200">
    <w:name w:val="Style20"/>
    <w:basedOn w:val="a0"/>
    <w:uiPriority w:val="99"/>
    <w:qFormat/>
    <w:rsid w:val="00595B8B"/>
    <w:pPr>
      <w:widowControl w:val="0"/>
      <w:autoSpaceDE w:val="0"/>
      <w:spacing w:after="0" w:line="232" w:lineRule="exact"/>
      <w:ind w:firstLine="288"/>
      <w:jc w:val="both"/>
    </w:pPr>
    <w:rPr>
      <w:rFonts w:ascii="Franklin Gothic Book" w:eastAsia="Times New Roman" w:hAnsi="Franklin Gothic Book" w:cs="Times New Roman"/>
      <w:color w:val="000000"/>
      <w:sz w:val="24"/>
      <w:szCs w:val="24"/>
      <w:lang w:eastAsia="zh-CN"/>
    </w:rPr>
  </w:style>
  <w:style w:type="paragraph" w:customStyle="1" w:styleId="Style21">
    <w:name w:val="Style21"/>
    <w:basedOn w:val="a0"/>
    <w:rsid w:val="00595B8B"/>
    <w:pPr>
      <w:widowControl w:val="0"/>
      <w:autoSpaceDE w:val="0"/>
      <w:spacing w:after="0" w:line="230" w:lineRule="exact"/>
      <w:ind w:hanging="274"/>
      <w:jc w:val="both"/>
    </w:pPr>
    <w:rPr>
      <w:rFonts w:ascii="Franklin Gothic Book" w:eastAsia="Times New Roman" w:hAnsi="Franklin Gothic Book" w:cs="Times New Roman"/>
      <w:color w:val="000000"/>
      <w:sz w:val="24"/>
      <w:szCs w:val="24"/>
      <w:lang w:eastAsia="zh-CN"/>
    </w:rPr>
  </w:style>
  <w:style w:type="paragraph" w:customStyle="1" w:styleId="Style31">
    <w:name w:val="Style31"/>
    <w:basedOn w:val="a0"/>
    <w:rsid w:val="00595B8B"/>
    <w:pPr>
      <w:widowControl w:val="0"/>
      <w:autoSpaceDE w:val="0"/>
      <w:spacing w:after="0" w:line="230" w:lineRule="exact"/>
      <w:ind w:hanging="288"/>
      <w:jc w:val="both"/>
    </w:pPr>
    <w:rPr>
      <w:rFonts w:ascii="Franklin Gothic Book" w:eastAsia="Times New Roman" w:hAnsi="Franklin Gothic Book" w:cs="Times New Roman"/>
      <w:color w:val="000000"/>
      <w:sz w:val="24"/>
      <w:szCs w:val="24"/>
      <w:lang w:eastAsia="zh-CN"/>
    </w:rPr>
  </w:style>
  <w:style w:type="paragraph" w:customStyle="1" w:styleId="Style4">
    <w:name w:val="Style4"/>
    <w:basedOn w:val="a0"/>
    <w:rsid w:val="00595B8B"/>
    <w:pPr>
      <w:widowControl w:val="0"/>
      <w:autoSpaceDE w:val="0"/>
      <w:spacing w:after="0" w:line="168" w:lineRule="exact"/>
      <w:jc w:val="both"/>
    </w:pPr>
    <w:rPr>
      <w:rFonts w:ascii="Franklin Gothic Book" w:eastAsia="Times New Roman" w:hAnsi="Franklin Gothic Book" w:cs="Times New Roman"/>
      <w:color w:val="000000"/>
      <w:sz w:val="24"/>
      <w:szCs w:val="24"/>
      <w:lang w:eastAsia="zh-CN"/>
    </w:rPr>
  </w:style>
  <w:style w:type="paragraph" w:customStyle="1" w:styleId="Style34">
    <w:name w:val="Style34"/>
    <w:basedOn w:val="a0"/>
    <w:rsid w:val="00595B8B"/>
    <w:pPr>
      <w:widowControl w:val="0"/>
      <w:autoSpaceDE w:val="0"/>
      <w:spacing w:after="0" w:line="221" w:lineRule="exact"/>
    </w:pPr>
    <w:rPr>
      <w:rFonts w:ascii="Franklin Gothic Book" w:eastAsia="Times New Roman" w:hAnsi="Franklin Gothic Book" w:cs="Times New Roman"/>
      <w:color w:val="000000"/>
      <w:sz w:val="24"/>
      <w:szCs w:val="24"/>
      <w:lang w:eastAsia="zh-CN"/>
    </w:rPr>
  </w:style>
  <w:style w:type="paragraph" w:customStyle="1" w:styleId="Style9">
    <w:name w:val="Style9"/>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30">
    <w:name w:val="Style30"/>
    <w:basedOn w:val="a0"/>
    <w:rsid w:val="00595B8B"/>
    <w:pPr>
      <w:widowControl w:val="0"/>
      <w:autoSpaceDE w:val="0"/>
      <w:spacing w:after="0" w:line="576" w:lineRule="exact"/>
      <w:jc w:val="center"/>
    </w:pPr>
    <w:rPr>
      <w:rFonts w:ascii="Franklin Gothic Book" w:eastAsia="Times New Roman" w:hAnsi="Franklin Gothic Book" w:cs="Times New Roman"/>
      <w:color w:val="000000"/>
      <w:sz w:val="24"/>
      <w:szCs w:val="24"/>
      <w:lang w:eastAsia="zh-CN"/>
    </w:rPr>
  </w:style>
  <w:style w:type="paragraph" w:customStyle="1" w:styleId="Style7">
    <w:name w:val="Style7"/>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8">
    <w:name w:val="Style8"/>
    <w:basedOn w:val="a0"/>
    <w:rsid w:val="00595B8B"/>
    <w:pPr>
      <w:widowControl w:val="0"/>
      <w:autoSpaceDE w:val="0"/>
      <w:spacing w:after="0" w:line="221" w:lineRule="exact"/>
      <w:jc w:val="center"/>
    </w:pPr>
    <w:rPr>
      <w:rFonts w:ascii="Franklin Gothic Book" w:eastAsia="Times New Roman" w:hAnsi="Franklin Gothic Book" w:cs="Times New Roman"/>
      <w:color w:val="000000"/>
      <w:sz w:val="24"/>
      <w:szCs w:val="24"/>
      <w:lang w:eastAsia="zh-CN"/>
    </w:rPr>
  </w:style>
  <w:style w:type="paragraph" w:customStyle="1" w:styleId="Style25">
    <w:name w:val="Style25"/>
    <w:basedOn w:val="a0"/>
    <w:uiPriority w:val="99"/>
    <w:rsid w:val="00595B8B"/>
    <w:pPr>
      <w:widowControl w:val="0"/>
      <w:autoSpaceDE w:val="0"/>
      <w:spacing w:after="0" w:line="232" w:lineRule="exact"/>
      <w:ind w:hanging="274"/>
      <w:jc w:val="both"/>
    </w:pPr>
    <w:rPr>
      <w:rFonts w:ascii="Franklin Gothic Book" w:eastAsia="Times New Roman" w:hAnsi="Franklin Gothic Book" w:cs="Times New Roman"/>
      <w:color w:val="000000"/>
      <w:sz w:val="24"/>
      <w:szCs w:val="24"/>
      <w:lang w:eastAsia="zh-CN"/>
    </w:rPr>
  </w:style>
  <w:style w:type="paragraph" w:customStyle="1" w:styleId="Style27">
    <w:name w:val="Style27"/>
    <w:basedOn w:val="a0"/>
    <w:uiPriority w:val="99"/>
    <w:qFormat/>
    <w:rsid w:val="00595B8B"/>
    <w:pPr>
      <w:widowControl w:val="0"/>
      <w:autoSpaceDE w:val="0"/>
      <w:spacing w:after="0" w:line="336" w:lineRule="exact"/>
      <w:jc w:val="center"/>
    </w:pPr>
    <w:rPr>
      <w:rFonts w:ascii="Franklin Gothic Book" w:eastAsia="Times New Roman" w:hAnsi="Franklin Gothic Book" w:cs="Times New Roman"/>
      <w:color w:val="000000"/>
      <w:sz w:val="24"/>
      <w:szCs w:val="24"/>
      <w:lang w:eastAsia="zh-CN"/>
    </w:rPr>
  </w:style>
  <w:style w:type="paragraph" w:customStyle="1" w:styleId="Style35">
    <w:name w:val="Style35"/>
    <w:basedOn w:val="a0"/>
    <w:rsid w:val="00595B8B"/>
    <w:pPr>
      <w:widowControl w:val="0"/>
      <w:autoSpaceDE w:val="0"/>
      <w:spacing w:after="0" w:line="235" w:lineRule="exact"/>
      <w:ind w:hanging="283"/>
      <w:jc w:val="both"/>
    </w:pPr>
    <w:rPr>
      <w:rFonts w:ascii="Franklin Gothic Book" w:eastAsia="Times New Roman" w:hAnsi="Franklin Gothic Book" w:cs="Times New Roman"/>
      <w:color w:val="000000"/>
      <w:sz w:val="24"/>
      <w:szCs w:val="24"/>
      <w:lang w:eastAsia="zh-CN"/>
    </w:rPr>
  </w:style>
  <w:style w:type="paragraph" w:customStyle="1" w:styleId="Style39">
    <w:name w:val="Style39"/>
    <w:basedOn w:val="a0"/>
    <w:rsid w:val="00595B8B"/>
    <w:pPr>
      <w:widowControl w:val="0"/>
      <w:autoSpaceDE w:val="0"/>
      <w:spacing w:after="0" w:line="240" w:lineRule="auto"/>
    </w:pPr>
    <w:rPr>
      <w:rFonts w:ascii="Franklin Gothic Book" w:eastAsia="Times New Roman" w:hAnsi="Franklin Gothic Book" w:cs="Times New Roman"/>
      <w:color w:val="000000"/>
      <w:sz w:val="24"/>
      <w:szCs w:val="24"/>
      <w:lang w:eastAsia="zh-CN"/>
    </w:rPr>
  </w:style>
  <w:style w:type="paragraph" w:customStyle="1" w:styleId="Style49">
    <w:name w:val="Style49"/>
    <w:basedOn w:val="a0"/>
    <w:rsid w:val="00595B8B"/>
    <w:pPr>
      <w:widowControl w:val="0"/>
      <w:autoSpaceDE w:val="0"/>
      <w:spacing w:after="0" w:line="221" w:lineRule="exact"/>
    </w:pPr>
    <w:rPr>
      <w:rFonts w:ascii="Franklin Gothic Medium" w:eastAsia="Times New Roman" w:hAnsi="Franklin Gothic Medium" w:cs="Times New Roman"/>
      <w:color w:val="000000"/>
      <w:sz w:val="24"/>
      <w:szCs w:val="24"/>
      <w:lang w:eastAsia="zh-CN"/>
    </w:rPr>
  </w:style>
  <w:style w:type="paragraph" w:customStyle="1" w:styleId="Style40">
    <w:name w:val="Style40"/>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13">
    <w:name w:val="Style13"/>
    <w:basedOn w:val="a0"/>
    <w:rsid w:val="00595B8B"/>
    <w:pPr>
      <w:widowControl w:val="0"/>
      <w:autoSpaceDE w:val="0"/>
      <w:spacing w:after="0" w:line="221" w:lineRule="exact"/>
      <w:jc w:val="both"/>
    </w:pPr>
    <w:rPr>
      <w:rFonts w:ascii="Franklin Gothic Medium" w:eastAsia="Times New Roman" w:hAnsi="Franklin Gothic Medium" w:cs="Times New Roman"/>
      <w:color w:val="000000"/>
      <w:sz w:val="24"/>
      <w:szCs w:val="24"/>
      <w:lang w:eastAsia="zh-CN"/>
    </w:rPr>
  </w:style>
  <w:style w:type="paragraph" w:customStyle="1" w:styleId="Style37">
    <w:name w:val="Style37"/>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44">
    <w:name w:val="Style44"/>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36">
    <w:name w:val="Style36"/>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16">
    <w:name w:val="Style16"/>
    <w:basedOn w:val="a0"/>
    <w:uiPriority w:val="99"/>
    <w:qFormat/>
    <w:rsid w:val="00595B8B"/>
    <w:pPr>
      <w:widowControl w:val="0"/>
      <w:autoSpaceDE w:val="0"/>
      <w:spacing w:after="0" w:line="226" w:lineRule="exact"/>
      <w:jc w:val="right"/>
    </w:pPr>
    <w:rPr>
      <w:rFonts w:ascii="Franklin Gothic Medium" w:eastAsia="Times New Roman" w:hAnsi="Franklin Gothic Medium" w:cs="Times New Roman"/>
      <w:color w:val="000000"/>
      <w:sz w:val="24"/>
      <w:szCs w:val="24"/>
      <w:lang w:eastAsia="zh-CN"/>
    </w:rPr>
  </w:style>
  <w:style w:type="paragraph" w:customStyle="1" w:styleId="Style15">
    <w:name w:val="Style15"/>
    <w:basedOn w:val="a0"/>
    <w:rsid w:val="00595B8B"/>
    <w:pPr>
      <w:widowControl w:val="0"/>
      <w:autoSpaceDE w:val="0"/>
      <w:spacing w:after="0" w:line="228" w:lineRule="exact"/>
      <w:ind w:firstLine="288"/>
      <w:jc w:val="both"/>
    </w:pPr>
    <w:rPr>
      <w:rFonts w:ascii="Franklin Gothic Medium" w:eastAsia="Times New Roman" w:hAnsi="Franklin Gothic Medium" w:cs="Times New Roman"/>
      <w:color w:val="000000"/>
      <w:sz w:val="24"/>
      <w:szCs w:val="24"/>
      <w:lang w:eastAsia="zh-CN"/>
    </w:rPr>
  </w:style>
  <w:style w:type="paragraph" w:customStyle="1" w:styleId="Style29">
    <w:name w:val="Style29"/>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1">
    <w:name w:val="Style1"/>
    <w:basedOn w:val="a0"/>
    <w:rsid w:val="00595B8B"/>
    <w:pPr>
      <w:widowControl w:val="0"/>
      <w:autoSpaceDE w:val="0"/>
      <w:spacing w:after="0" w:line="522" w:lineRule="exact"/>
      <w:jc w:val="center"/>
    </w:pPr>
    <w:rPr>
      <w:rFonts w:ascii="Franklin Gothic Medium" w:eastAsia="Times New Roman" w:hAnsi="Franklin Gothic Medium" w:cs="Times New Roman"/>
      <w:color w:val="000000"/>
      <w:sz w:val="24"/>
      <w:szCs w:val="24"/>
      <w:lang w:eastAsia="zh-CN"/>
    </w:rPr>
  </w:style>
  <w:style w:type="paragraph" w:customStyle="1" w:styleId="Style26">
    <w:name w:val="Style26"/>
    <w:basedOn w:val="a0"/>
    <w:uiPriority w:val="99"/>
    <w:qFormat/>
    <w:rsid w:val="00595B8B"/>
    <w:pPr>
      <w:widowControl w:val="0"/>
      <w:autoSpaceDE w:val="0"/>
      <w:spacing w:after="0" w:line="240" w:lineRule="auto"/>
      <w:jc w:val="center"/>
    </w:pPr>
    <w:rPr>
      <w:rFonts w:ascii="Franklin Gothic Medium" w:eastAsia="Times New Roman" w:hAnsi="Franklin Gothic Medium" w:cs="Times New Roman"/>
      <w:color w:val="000000"/>
      <w:sz w:val="24"/>
      <w:szCs w:val="24"/>
      <w:lang w:eastAsia="zh-CN"/>
    </w:rPr>
  </w:style>
  <w:style w:type="paragraph" w:customStyle="1" w:styleId="Style48">
    <w:name w:val="Style48"/>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46">
    <w:name w:val="Style46"/>
    <w:basedOn w:val="a0"/>
    <w:rsid w:val="00595B8B"/>
    <w:pPr>
      <w:widowControl w:val="0"/>
      <w:autoSpaceDE w:val="0"/>
      <w:spacing w:after="0" w:line="221" w:lineRule="exact"/>
    </w:pPr>
    <w:rPr>
      <w:rFonts w:ascii="Franklin Gothic Medium" w:eastAsia="Times New Roman" w:hAnsi="Franklin Gothic Medium" w:cs="Times New Roman"/>
      <w:color w:val="000000"/>
      <w:sz w:val="24"/>
      <w:szCs w:val="24"/>
      <w:lang w:eastAsia="zh-CN"/>
    </w:rPr>
  </w:style>
  <w:style w:type="paragraph" w:customStyle="1" w:styleId="Style11">
    <w:name w:val="Style11"/>
    <w:basedOn w:val="a0"/>
    <w:rsid w:val="00595B8B"/>
    <w:pPr>
      <w:widowControl w:val="0"/>
      <w:autoSpaceDE w:val="0"/>
      <w:spacing w:after="0" w:line="216" w:lineRule="exact"/>
      <w:ind w:hanging="288"/>
    </w:pPr>
    <w:rPr>
      <w:rFonts w:ascii="Microsoft Sans Serif" w:eastAsia="Times New Roman" w:hAnsi="Microsoft Sans Serif" w:cs="Times New Roman"/>
      <w:color w:val="000000"/>
      <w:sz w:val="24"/>
      <w:szCs w:val="24"/>
      <w:lang w:eastAsia="zh-CN"/>
    </w:rPr>
  </w:style>
  <w:style w:type="paragraph" w:customStyle="1" w:styleId="2fd">
    <w:name w:val="Абзац списка2"/>
    <w:basedOn w:val="a0"/>
    <w:uiPriority w:val="99"/>
    <w:qFormat/>
    <w:rsid w:val="00595B8B"/>
    <w:pPr>
      <w:spacing w:after="0" w:line="240" w:lineRule="auto"/>
      <w:ind w:left="720"/>
      <w:contextualSpacing/>
    </w:pPr>
    <w:rPr>
      <w:rFonts w:ascii="Times New Roman" w:eastAsia="SimSun" w:hAnsi="Times New Roman" w:cs="Times New Roman"/>
      <w:color w:val="000000"/>
      <w:sz w:val="24"/>
      <w:szCs w:val="20"/>
      <w:lang w:eastAsia="zh-CN"/>
    </w:rPr>
  </w:style>
  <w:style w:type="paragraph" w:customStyle="1" w:styleId="leftmargin">
    <w:name w:val="left_margin"/>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612">
    <w:name w:val="Заголовок 61"/>
    <w:basedOn w:val="a0"/>
    <w:next w:val="a0"/>
    <w:qFormat/>
    <w:rsid w:val="00595B8B"/>
    <w:pPr>
      <w:spacing w:before="280" w:after="80" w:line="360" w:lineRule="auto"/>
      <w:outlineLvl w:val="5"/>
    </w:pPr>
    <w:rPr>
      <w:rFonts w:ascii="Cambria" w:eastAsia="Times New Roman" w:hAnsi="Cambria" w:cs="Times New Roman"/>
      <w:b/>
      <w:bCs/>
      <w:i/>
      <w:iCs/>
      <w:color w:val="000000"/>
      <w:sz w:val="24"/>
      <w:szCs w:val="24"/>
      <w:lang w:eastAsia="zh-CN"/>
    </w:rPr>
  </w:style>
  <w:style w:type="paragraph" w:customStyle="1" w:styleId="711">
    <w:name w:val="Заголовок 71"/>
    <w:basedOn w:val="a0"/>
    <w:next w:val="a0"/>
    <w:rsid w:val="00595B8B"/>
    <w:pPr>
      <w:spacing w:before="280" w:after="0" w:line="360" w:lineRule="auto"/>
      <w:outlineLvl w:val="6"/>
    </w:pPr>
    <w:rPr>
      <w:rFonts w:ascii="Cambria" w:eastAsia="Times New Roman" w:hAnsi="Cambria" w:cs="Times New Roman"/>
      <w:b/>
      <w:bCs/>
      <w:i/>
      <w:iCs/>
      <w:color w:val="000000"/>
      <w:sz w:val="20"/>
      <w:szCs w:val="20"/>
      <w:lang w:eastAsia="zh-CN"/>
    </w:rPr>
  </w:style>
  <w:style w:type="paragraph" w:customStyle="1" w:styleId="810">
    <w:name w:val="Заголовок 81"/>
    <w:basedOn w:val="a0"/>
    <w:next w:val="a0"/>
    <w:rsid w:val="00595B8B"/>
    <w:pPr>
      <w:spacing w:before="280" w:after="0" w:line="360" w:lineRule="auto"/>
      <w:outlineLvl w:val="7"/>
    </w:pPr>
    <w:rPr>
      <w:rFonts w:ascii="Cambria" w:eastAsia="Times New Roman" w:hAnsi="Cambria" w:cs="Times New Roman"/>
      <w:b/>
      <w:bCs/>
      <w:i/>
      <w:iCs/>
      <w:color w:val="000000"/>
      <w:sz w:val="18"/>
      <w:szCs w:val="18"/>
      <w:lang w:eastAsia="zh-CN"/>
    </w:rPr>
  </w:style>
  <w:style w:type="paragraph" w:customStyle="1" w:styleId="911">
    <w:name w:val="Заголовок 91"/>
    <w:basedOn w:val="a0"/>
    <w:next w:val="a0"/>
    <w:rsid w:val="00595B8B"/>
    <w:pPr>
      <w:spacing w:before="280" w:after="0" w:line="360" w:lineRule="auto"/>
      <w:outlineLvl w:val="8"/>
    </w:pPr>
    <w:rPr>
      <w:rFonts w:ascii="Cambria" w:eastAsia="Times New Roman" w:hAnsi="Cambria" w:cs="Times New Roman"/>
      <w:i/>
      <w:iCs/>
      <w:color w:val="000000"/>
      <w:sz w:val="18"/>
      <w:szCs w:val="18"/>
      <w:lang w:eastAsia="zh-CN"/>
    </w:rPr>
  </w:style>
  <w:style w:type="paragraph" w:customStyle="1" w:styleId="1ff4">
    <w:name w:val="Подзаголовок1"/>
    <w:basedOn w:val="a0"/>
    <w:next w:val="a0"/>
    <w:rsid w:val="00595B8B"/>
    <w:pPr>
      <w:spacing w:after="320" w:line="240" w:lineRule="auto"/>
      <w:jc w:val="right"/>
    </w:pPr>
    <w:rPr>
      <w:rFonts w:ascii="Times New Roman" w:eastAsia="Times New Roman" w:hAnsi="Times New Roman" w:cs="Times New Roman"/>
      <w:i/>
      <w:iCs/>
      <w:color w:val="808080"/>
      <w:spacing w:val="10"/>
      <w:sz w:val="24"/>
      <w:szCs w:val="24"/>
      <w:lang w:eastAsia="zh-CN"/>
    </w:rPr>
  </w:style>
  <w:style w:type="paragraph" w:styleId="2fe">
    <w:name w:val="Quote"/>
    <w:basedOn w:val="a0"/>
    <w:next w:val="a0"/>
    <w:link w:val="221"/>
    <w:qFormat/>
    <w:rsid w:val="00595B8B"/>
    <w:pPr>
      <w:spacing w:after="0" w:line="240" w:lineRule="auto"/>
      <w:ind w:left="714" w:hanging="357"/>
    </w:pPr>
    <w:rPr>
      <w:rFonts w:ascii="Times New Roman" w:eastAsia="Times New Roman" w:hAnsi="Times New Roman" w:cs="Times New Roman"/>
      <w:i/>
      <w:color w:val="000000"/>
      <w:sz w:val="24"/>
      <w:szCs w:val="20"/>
      <w:lang w:val="x-none" w:eastAsia="zh-CN"/>
    </w:rPr>
  </w:style>
  <w:style w:type="character" w:customStyle="1" w:styleId="221">
    <w:name w:val="Цитата 2 Знак2"/>
    <w:basedOn w:val="a1"/>
    <w:link w:val="2fe"/>
    <w:rsid w:val="00595B8B"/>
    <w:rPr>
      <w:rFonts w:ascii="Times New Roman" w:eastAsia="Times New Roman" w:hAnsi="Times New Roman" w:cs="Times New Roman"/>
      <w:i/>
      <w:color w:val="000000"/>
      <w:sz w:val="24"/>
      <w:szCs w:val="20"/>
      <w:lang w:val="x-none" w:eastAsia="zh-CN"/>
    </w:rPr>
  </w:style>
  <w:style w:type="paragraph" w:customStyle="1" w:styleId="217">
    <w:name w:val="Цитата 21"/>
    <w:basedOn w:val="a0"/>
    <w:next w:val="a0"/>
    <w:rsid w:val="00595B8B"/>
    <w:pPr>
      <w:spacing w:after="0" w:line="240" w:lineRule="auto"/>
    </w:pPr>
    <w:rPr>
      <w:rFonts w:ascii="Times New Roman" w:eastAsia="Times New Roman" w:hAnsi="Times New Roman" w:cs="Times New Roman"/>
      <w:color w:val="5A5A5A"/>
      <w:sz w:val="24"/>
      <w:szCs w:val="24"/>
      <w:lang w:eastAsia="zh-CN"/>
    </w:rPr>
  </w:style>
  <w:style w:type="paragraph" w:styleId="afffffffc">
    <w:name w:val="Intense Quote"/>
    <w:basedOn w:val="a0"/>
    <w:next w:val="a0"/>
    <w:link w:val="2ff"/>
    <w:qFormat/>
    <w:rsid w:val="00595B8B"/>
    <w:pPr>
      <w:pBdr>
        <w:top w:val="none" w:sz="0" w:space="0" w:color="000000"/>
        <w:left w:val="none" w:sz="0" w:space="0" w:color="000000"/>
        <w:bottom w:val="single" w:sz="4" w:space="4" w:color="4F81BD"/>
        <w:right w:val="none" w:sz="0" w:space="0" w:color="000000"/>
      </w:pBdr>
      <w:spacing w:before="200" w:after="280" w:line="240" w:lineRule="auto"/>
      <w:ind w:left="936" w:right="936" w:hanging="357"/>
    </w:pPr>
    <w:rPr>
      <w:rFonts w:ascii="Times New Roman" w:eastAsia="Times New Roman" w:hAnsi="Times New Roman" w:cs="Times New Roman"/>
      <w:b/>
      <w:i/>
      <w:color w:val="4F81BD"/>
      <w:sz w:val="24"/>
      <w:szCs w:val="20"/>
      <w:lang w:val="x-none" w:eastAsia="zh-CN"/>
    </w:rPr>
  </w:style>
  <w:style w:type="character" w:customStyle="1" w:styleId="2ff">
    <w:name w:val="Выделенная цитата Знак2"/>
    <w:basedOn w:val="a1"/>
    <w:link w:val="afffffffc"/>
    <w:rsid w:val="00595B8B"/>
    <w:rPr>
      <w:rFonts w:ascii="Times New Roman" w:eastAsia="Times New Roman" w:hAnsi="Times New Roman" w:cs="Times New Roman"/>
      <w:b/>
      <w:i/>
      <w:color w:val="4F81BD"/>
      <w:sz w:val="24"/>
      <w:szCs w:val="20"/>
      <w:lang w:val="x-none" w:eastAsia="zh-CN"/>
    </w:rPr>
  </w:style>
  <w:style w:type="paragraph" w:customStyle="1" w:styleId="1ff5">
    <w:name w:val="Выделенная цитата1"/>
    <w:basedOn w:val="a0"/>
    <w:next w:val="a0"/>
    <w:rsid w:val="00595B8B"/>
    <w:pPr>
      <w:spacing w:before="320" w:after="480" w:line="240" w:lineRule="auto"/>
      <w:ind w:left="720" w:right="720"/>
      <w:jc w:val="center"/>
    </w:pPr>
    <w:rPr>
      <w:rFonts w:ascii="Cambria" w:eastAsia="Times New Roman" w:hAnsi="Cambria" w:cs="Times New Roman"/>
      <w:i/>
      <w:iCs/>
      <w:color w:val="000000"/>
      <w:sz w:val="20"/>
      <w:szCs w:val="20"/>
      <w:lang w:eastAsia="zh-CN"/>
    </w:rPr>
  </w:style>
  <w:style w:type="paragraph" w:customStyle="1" w:styleId="1ff6">
    <w:name w:val="стиль1"/>
    <w:basedOn w:val="a0"/>
    <w:rsid w:val="00595B8B"/>
    <w:pPr>
      <w:spacing w:before="280" w:after="280" w:line="240" w:lineRule="auto"/>
    </w:pPr>
    <w:rPr>
      <w:rFonts w:ascii="Verdana" w:eastAsia="Times New Roman" w:hAnsi="Verdana" w:cs="Times New Roman"/>
      <w:color w:val="000000"/>
      <w:sz w:val="14"/>
      <w:szCs w:val="14"/>
      <w:lang w:eastAsia="zh-CN"/>
    </w:rPr>
  </w:style>
  <w:style w:type="paragraph" w:customStyle="1" w:styleId="afffffffd">
    <w:name w:val="список с точками"/>
    <w:basedOn w:val="a0"/>
    <w:uiPriority w:val="99"/>
    <w:qFormat/>
    <w:rsid w:val="00595B8B"/>
    <w:pPr>
      <w:tabs>
        <w:tab w:val="left" w:pos="720"/>
        <w:tab w:val="left" w:pos="756"/>
      </w:tabs>
      <w:spacing w:after="0" w:line="312" w:lineRule="auto"/>
      <w:ind w:left="756" w:hanging="360"/>
      <w:jc w:val="both"/>
    </w:pPr>
    <w:rPr>
      <w:rFonts w:ascii="Times New Roman" w:eastAsia="Times New Roman" w:hAnsi="Times New Roman" w:cs="Times New Roman"/>
      <w:color w:val="000000"/>
      <w:sz w:val="24"/>
      <w:szCs w:val="24"/>
      <w:lang w:eastAsia="zh-CN"/>
    </w:rPr>
  </w:style>
  <w:style w:type="paragraph" w:customStyle="1" w:styleId="c30">
    <w:name w:val="c30"/>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Style19">
    <w:name w:val="Style19"/>
    <w:basedOn w:val="a0"/>
    <w:rsid w:val="00595B8B"/>
    <w:pPr>
      <w:widowControl w:val="0"/>
      <w:autoSpaceDE w:val="0"/>
      <w:spacing w:after="0" w:line="240" w:lineRule="auto"/>
      <w:jc w:val="both"/>
    </w:pPr>
    <w:rPr>
      <w:rFonts w:ascii="Franklin Gothic Book" w:eastAsia="Times New Roman" w:hAnsi="Franklin Gothic Book" w:cs="Times New Roman"/>
      <w:color w:val="000000"/>
      <w:sz w:val="24"/>
      <w:szCs w:val="24"/>
      <w:lang w:eastAsia="zh-CN"/>
    </w:rPr>
  </w:style>
  <w:style w:type="paragraph" w:customStyle="1" w:styleId="Style47">
    <w:name w:val="Style47"/>
    <w:basedOn w:val="a0"/>
    <w:rsid w:val="00595B8B"/>
    <w:pPr>
      <w:widowControl w:val="0"/>
      <w:autoSpaceDE w:val="0"/>
      <w:spacing w:after="0" w:line="240" w:lineRule="auto"/>
    </w:pPr>
    <w:rPr>
      <w:rFonts w:ascii="Franklin Gothic Medium" w:eastAsia="Times New Roman" w:hAnsi="Franklin Gothic Medium" w:cs="Times New Roman"/>
      <w:color w:val="000000"/>
      <w:sz w:val="24"/>
      <w:szCs w:val="24"/>
      <w:lang w:eastAsia="zh-CN"/>
    </w:rPr>
  </w:style>
  <w:style w:type="paragraph" w:customStyle="1" w:styleId="Style42">
    <w:name w:val="Style42"/>
    <w:basedOn w:val="a0"/>
    <w:rsid w:val="00595B8B"/>
    <w:pPr>
      <w:widowControl w:val="0"/>
      <w:autoSpaceDE w:val="0"/>
      <w:spacing w:after="0" w:line="232" w:lineRule="exact"/>
    </w:pPr>
    <w:rPr>
      <w:rFonts w:ascii="Franklin Gothic Medium" w:eastAsia="Times New Roman" w:hAnsi="Franklin Gothic Medium" w:cs="Times New Roman"/>
      <w:color w:val="000000"/>
      <w:sz w:val="24"/>
      <w:szCs w:val="24"/>
      <w:lang w:eastAsia="zh-CN"/>
    </w:rPr>
  </w:style>
  <w:style w:type="paragraph" w:customStyle="1" w:styleId="Style43">
    <w:name w:val="Style43"/>
    <w:basedOn w:val="a0"/>
    <w:rsid w:val="00595B8B"/>
    <w:pPr>
      <w:widowControl w:val="0"/>
      <w:autoSpaceDE w:val="0"/>
      <w:spacing w:after="0" w:line="326" w:lineRule="exact"/>
      <w:jc w:val="center"/>
    </w:pPr>
    <w:rPr>
      <w:rFonts w:ascii="Franklin Gothic Medium" w:eastAsia="Times New Roman" w:hAnsi="Franklin Gothic Medium" w:cs="Times New Roman"/>
      <w:color w:val="000000"/>
      <w:sz w:val="24"/>
      <w:szCs w:val="24"/>
      <w:lang w:eastAsia="zh-CN"/>
    </w:rPr>
  </w:style>
  <w:style w:type="paragraph" w:customStyle="1" w:styleId="c6">
    <w:name w:val="c6"/>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43">
    <w:name w:val="c43"/>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4">
    <w:name w:val="c4"/>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37">
    <w:name w:val="c37"/>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16">
    <w:name w:val="c16"/>
    <w:basedOn w:val="a0"/>
    <w:uiPriority w:val="99"/>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3c">
    <w:name w:val="Заголовок №3"/>
    <w:basedOn w:val="a0"/>
    <w:uiPriority w:val="99"/>
    <w:qFormat/>
    <w:rsid w:val="00595B8B"/>
    <w:pPr>
      <w:widowControl w:val="0"/>
      <w:shd w:val="clear" w:color="auto" w:fill="FFFFFF"/>
      <w:spacing w:before="480" w:after="240" w:line="240" w:lineRule="atLeast"/>
      <w:ind w:hanging="1840"/>
      <w:outlineLvl w:val="2"/>
    </w:pPr>
    <w:rPr>
      <w:rFonts w:ascii="Franklin Gothic Medium" w:eastAsia="Times New Roman" w:hAnsi="Franklin Gothic Medium" w:cs="Times New Roman"/>
      <w:color w:val="000000"/>
      <w:sz w:val="28"/>
      <w:szCs w:val="20"/>
      <w:lang w:val="x-none" w:eastAsia="zh-CN"/>
    </w:rPr>
  </w:style>
  <w:style w:type="paragraph" w:customStyle="1" w:styleId="1ff7">
    <w:name w:val="Знак1"/>
    <w:basedOn w:val="a0"/>
    <w:qFormat/>
    <w:rsid w:val="00595B8B"/>
    <w:pPr>
      <w:spacing w:line="240" w:lineRule="exact"/>
    </w:pPr>
    <w:rPr>
      <w:rFonts w:ascii="Verdana" w:eastAsia="Times New Roman" w:hAnsi="Verdana" w:cs="Verdana"/>
      <w:color w:val="000000"/>
      <w:sz w:val="20"/>
      <w:szCs w:val="20"/>
      <w:lang w:val="en-US" w:eastAsia="zh-CN"/>
    </w:rPr>
  </w:style>
  <w:style w:type="paragraph" w:customStyle="1" w:styleId="2ff0">
    <w:name w:val="Знак2"/>
    <w:basedOn w:val="a0"/>
    <w:qFormat/>
    <w:rsid w:val="00595B8B"/>
    <w:pPr>
      <w:tabs>
        <w:tab w:val="left" w:pos="708"/>
      </w:tabs>
      <w:spacing w:line="240" w:lineRule="exact"/>
    </w:pPr>
    <w:rPr>
      <w:rFonts w:ascii="Verdana" w:eastAsia="Times New Roman" w:hAnsi="Verdana" w:cs="Verdana"/>
      <w:color w:val="000000"/>
      <w:sz w:val="20"/>
      <w:szCs w:val="20"/>
      <w:lang w:val="en-US" w:eastAsia="zh-CN"/>
    </w:rPr>
  </w:style>
  <w:style w:type="paragraph" w:customStyle="1" w:styleId="afffffffe">
    <w:name w:val="Знак"/>
    <w:basedOn w:val="a0"/>
    <w:uiPriority w:val="99"/>
    <w:qFormat/>
    <w:rsid w:val="00595B8B"/>
    <w:pPr>
      <w:spacing w:line="240" w:lineRule="exact"/>
    </w:pPr>
    <w:rPr>
      <w:rFonts w:ascii="Verdana" w:eastAsia="Times New Roman" w:hAnsi="Verdana" w:cs="Times New Roman"/>
      <w:color w:val="000000"/>
      <w:sz w:val="20"/>
      <w:szCs w:val="20"/>
      <w:lang w:eastAsia="zh-CN"/>
    </w:rPr>
  </w:style>
  <w:style w:type="paragraph" w:customStyle="1" w:styleId="218">
    <w:name w:val="Знак21"/>
    <w:basedOn w:val="a0"/>
    <w:rsid w:val="00595B8B"/>
    <w:pPr>
      <w:tabs>
        <w:tab w:val="left" w:pos="708"/>
      </w:tabs>
      <w:spacing w:line="240" w:lineRule="exact"/>
    </w:pPr>
    <w:rPr>
      <w:rFonts w:ascii="Verdana" w:eastAsia="Times New Roman" w:hAnsi="Verdana" w:cs="Verdana"/>
      <w:color w:val="000000"/>
      <w:sz w:val="20"/>
      <w:szCs w:val="20"/>
      <w:lang w:val="en-US" w:eastAsia="zh-CN"/>
    </w:rPr>
  </w:style>
  <w:style w:type="paragraph" w:customStyle="1" w:styleId="affffffff">
    <w:name w:val="Знак Знак Знак Знак Знак Знак Знак Знак Знак Знак Знак Знак Знак Знак Знак Знак Знак"/>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affffffff0">
    <w:name w:val="Знак Знак Знак"/>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13">
    <w:name w:val="Знак11"/>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311">
    <w:name w:val="Основной текст 31"/>
    <w:basedOn w:val="a0"/>
    <w:rsid w:val="00595B8B"/>
    <w:pPr>
      <w:spacing w:after="120" w:line="240" w:lineRule="auto"/>
    </w:pPr>
    <w:rPr>
      <w:rFonts w:ascii="Times New Roman" w:eastAsia="Times New Roman" w:hAnsi="Times New Roman" w:cs="Times New Roman"/>
      <w:color w:val="000000"/>
      <w:sz w:val="16"/>
      <w:szCs w:val="16"/>
      <w:lang w:val="x-none" w:eastAsia="zh-CN"/>
    </w:rPr>
  </w:style>
  <w:style w:type="paragraph" w:customStyle="1" w:styleId="u-2-msonormal">
    <w:name w:val="u-2-msonormal"/>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font5">
    <w:name w:val="font5"/>
    <w:basedOn w:val="a0"/>
    <w:rsid w:val="00595B8B"/>
    <w:pP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66">
    <w:name w:val="xl66"/>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67">
    <w:name w:val="xl67"/>
    <w:basedOn w:val="a0"/>
    <w:rsid w:val="00595B8B"/>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xl68">
    <w:name w:val="xl68"/>
    <w:basedOn w:val="a0"/>
    <w:rsid w:val="00595B8B"/>
    <w:pP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69">
    <w:name w:val="xl69"/>
    <w:basedOn w:val="a0"/>
    <w:rsid w:val="00595B8B"/>
    <w:pP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70">
    <w:name w:val="xl70"/>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16"/>
      <w:szCs w:val="16"/>
      <w:lang w:eastAsia="zh-CN"/>
    </w:rPr>
  </w:style>
  <w:style w:type="paragraph" w:customStyle="1" w:styleId="xl71">
    <w:name w:val="xl71"/>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73">
    <w:name w:val="xl73"/>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4">
    <w:name w:val="xl7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75">
    <w:name w:val="xl7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6">
    <w:name w:val="xl76"/>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77">
    <w:name w:val="xl77"/>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78">
    <w:name w:val="xl78"/>
    <w:basedOn w:val="a0"/>
    <w:rsid w:val="00595B8B"/>
    <w:pPr>
      <w:pBdr>
        <w:top w:val="single" w:sz="4"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79">
    <w:name w:val="xl79"/>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0">
    <w:name w:val="xl80"/>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81">
    <w:name w:val="xl81"/>
    <w:basedOn w:val="a0"/>
    <w:rsid w:val="00595B8B"/>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82">
    <w:name w:val="xl8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83">
    <w:name w:val="xl83"/>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84">
    <w:name w:val="xl8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85">
    <w:name w:val="xl85"/>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0"/>
    <w:rsid w:val="00595B8B"/>
    <w:pPr>
      <w:pBdr>
        <w:top w:val="single" w:sz="4"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87">
    <w:name w:val="xl87"/>
    <w:basedOn w:val="a0"/>
    <w:rsid w:val="00595B8B"/>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88">
    <w:name w:val="xl88"/>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89">
    <w:name w:val="xl89"/>
    <w:basedOn w:val="a0"/>
    <w:rsid w:val="00595B8B"/>
    <w:pPr>
      <w:pBdr>
        <w:top w:val="none" w:sz="0" w:space="0" w:color="000000"/>
        <w:left w:val="none" w:sz="0"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0">
    <w:name w:val="xl90"/>
    <w:basedOn w:val="a0"/>
    <w:rsid w:val="00595B8B"/>
    <w:pPr>
      <w:pBdr>
        <w:top w:val="none" w:sz="0"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91">
    <w:name w:val="xl91"/>
    <w:basedOn w:val="a0"/>
    <w:rsid w:val="00595B8B"/>
    <w:pPr>
      <w:pBdr>
        <w:top w:val="single" w:sz="4" w:space="0" w:color="000000"/>
        <w:left w:val="none" w:sz="0"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2">
    <w:name w:val="xl92"/>
    <w:basedOn w:val="a0"/>
    <w:rsid w:val="00595B8B"/>
    <w:pPr>
      <w:pBdr>
        <w:top w:val="none" w:sz="0"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93">
    <w:name w:val="xl93"/>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4">
    <w:name w:val="xl94"/>
    <w:basedOn w:val="a0"/>
    <w:rsid w:val="00595B8B"/>
    <w:pPr>
      <w:pBdr>
        <w:top w:val="single" w:sz="4"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5">
    <w:name w:val="xl95"/>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6">
    <w:name w:val="xl96"/>
    <w:basedOn w:val="a0"/>
    <w:rsid w:val="00595B8B"/>
    <w:pPr>
      <w:pBdr>
        <w:top w:val="single" w:sz="4"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7">
    <w:name w:val="xl97"/>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98">
    <w:name w:val="xl98"/>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99">
    <w:name w:val="xl99"/>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100">
    <w:name w:val="xl100"/>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01">
    <w:name w:val="xl101"/>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02">
    <w:name w:val="xl10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16"/>
      <w:szCs w:val="16"/>
      <w:lang w:eastAsia="zh-CN"/>
    </w:rPr>
  </w:style>
  <w:style w:type="paragraph" w:customStyle="1" w:styleId="xl103">
    <w:name w:val="xl103"/>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16"/>
      <w:szCs w:val="16"/>
      <w:lang w:eastAsia="zh-CN"/>
    </w:rPr>
  </w:style>
  <w:style w:type="paragraph" w:customStyle="1" w:styleId="xl104">
    <w:name w:val="xl10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5">
    <w:name w:val="xl10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06">
    <w:name w:val="xl106"/>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07">
    <w:name w:val="xl107"/>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108">
    <w:name w:val="xl108"/>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09">
    <w:name w:val="xl109"/>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10">
    <w:name w:val="xl110"/>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11">
    <w:name w:val="xl111"/>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12">
    <w:name w:val="xl112"/>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13">
    <w:name w:val="xl113"/>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4"/>
      <w:szCs w:val="24"/>
      <w:lang w:eastAsia="zh-CN"/>
    </w:rPr>
  </w:style>
  <w:style w:type="paragraph" w:customStyle="1" w:styleId="xl114">
    <w:name w:val="xl114"/>
    <w:basedOn w:val="a0"/>
    <w:rsid w:val="00595B8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15">
    <w:name w:val="xl115"/>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16">
    <w:name w:val="xl116"/>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17">
    <w:name w:val="xl117"/>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18">
    <w:name w:val="xl118"/>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19">
    <w:name w:val="xl119"/>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20">
    <w:name w:val="xl120"/>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21">
    <w:name w:val="xl121"/>
    <w:basedOn w:val="a0"/>
    <w:rsid w:val="00595B8B"/>
    <w:pPr>
      <w:pBdr>
        <w:top w:val="single" w:sz="4"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22">
    <w:name w:val="xl122"/>
    <w:basedOn w:val="a0"/>
    <w:rsid w:val="00595B8B"/>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23">
    <w:name w:val="xl123"/>
    <w:basedOn w:val="a0"/>
    <w:rsid w:val="00595B8B"/>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24">
    <w:name w:val="xl124"/>
    <w:basedOn w:val="a0"/>
    <w:rsid w:val="00595B8B"/>
    <w:pPr>
      <w:pBdr>
        <w:top w:val="none" w:sz="0" w:space="0" w:color="000000"/>
        <w:left w:val="single" w:sz="4" w:space="0" w:color="000000"/>
        <w:bottom w:val="none" w:sz="0" w:space="0" w:color="000000"/>
        <w:right w:val="none" w:sz="0"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125">
    <w:name w:val="xl125"/>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26">
    <w:name w:val="xl126"/>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27">
    <w:name w:val="xl127"/>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28">
    <w:name w:val="xl128"/>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29">
    <w:name w:val="xl129"/>
    <w:basedOn w:val="a0"/>
    <w:rsid w:val="00595B8B"/>
    <w:pPr>
      <w:pBdr>
        <w:top w:val="single" w:sz="4" w:space="0" w:color="000000"/>
        <w:left w:val="single" w:sz="4" w:space="0" w:color="000000"/>
        <w:bottom w:val="none" w:sz="0"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30">
    <w:name w:val="xl130"/>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31">
    <w:name w:val="xl131"/>
    <w:basedOn w:val="a0"/>
    <w:rsid w:val="00595B8B"/>
    <w:pPr>
      <w:pBdr>
        <w:top w:val="none" w:sz="0"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32">
    <w:name w:val="xl132"/>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33">
    <w:name w:val="xl133"/>
    <w:basedOn w:val="a0"/>
    <w:rsid w:val="00595B8B"/>
    <w:pPr>
      <w:pBdr>
        <w:top w:val="none" w:sz="0" w:space="0" w:color="000000"/>
        <w:left w:val="single" w:sz="4" w:space="0" w:color="000000"/>
        <w:bottom w:val="single" w:sz="4" w:space="0" w:color="000000"/>
        <w:right w:val="none" w:sz="0"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34">
    <w:name w:val="xl134"/>
    <w:basedOn w:val="a0"/>
    <w:rsid w:val="00595B8B"/>
    <w:pPr>
      <w:pBdr>
        <w:top w:val="none" w:sz="0"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lang w:eastAsia="zh-CN"/>
    </w:rPr>
  </w:style>
  <w:style w:type="paragraph" w:customStyle="1" w:styleId="xl135">
    <w:name w:val="xl13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136">
    <w:name w:val="xl136"/>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37">
    <w:name w:val="xl137"/>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i/>
      <w:iCs/>
      <w:color w:val="000000"/>
      <w:sz w:val="24"/>
      <w:szCs w:val="24"/>
      <w:lang w:eastAsia="zh-CN"/>
    </w:rPr>
  </w:style>
  <w:style w:type="paragraph" w:customStyle="1" w:styleId="xl138">
    <w:name w:val="xl138"/>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39">
    <w:name w:val="xl139"/>
    <w:basedOn w:val="a0"/>
    <w:rsid w:val="00595B8B"/>
    <w:pPr>
      <w:pBdr>
        <w:top w:val="none" w:sz="0"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4"/>
      <w:szCs w:val="24"/>
      <w:lang w:eastAsia="zh-CN"/>
    </w:rPr>
  </w:style>
  <w:style w:type="paragraph" w:customStyle="1" w:styleId="xl140">
    <w:name w:val="xl140"/>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41">
    <w:name w:val="xl141"/>
    <w:basedOn w:val="a0"/>
    <w:rsid w:val="00595B8B"/>
    <w:pPr>
      <w:pBdr>
        <w:top w:val="none" w:sz="0" w:space="0" w:color="000000"/>
        <w:left w:val="single" w:sz="4" w:space="0" w:color="000000"/>
        <w:bottom w:val="single" w:sz="4" w:space="0" w:color="000000"/>
        <w:right w:val="single" w:sz="4" w:space="0" w:color="000000"/>
      </w:pBdr>
      <w:shd w:val="clear" w:color="auto" w:fill="FFFF00"/>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42">
    <w:name w:val="xl142"/>
    <w:basedOn w:val="a0"/>
    <w:rsid w:val="00595B8B"/>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b/>
      <w:bCs/>
      <w:color w:val="000000"/>
      <w:sz w:val="24"/>
      <w:szCs w:val="24"/>
      <w:lang w:eastAsia="zh-CN"/>
    </w:rPr>
  </w:style>
  <w:style w:type="paragraph" w:customStyle="1" w:styleId="xl143">
    <w:name w:val="xl143"/>
    <w:basedOn w:val="a0"/>
    <w:rsid w:val="00595B8B"/>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color w:val="000000"/>
      <w:sz w:val="24"/>
      <w:szCs w:val="24"/>
      <w:lang w:eastAsia="zh-CN"/>
    </w:rPr>
  </w:style>
  <w:style w:type="paragraph" w:customStyle="1" w:styleId="xl144">
    <w:name w:val="xl144"/>
    <w:basedOn w:val="a0"/>
    <w:rsid w:val="00595B8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pPr>
    <w:rPr>
      <w:rFonts w:ascii="Times New Roman" w:eastAsia="Times New Roman" w:hAnsi="Times New Roman" w:cs="Times New Roman"/>
      <w:color w:val="000000"/>
      <w:sz w:val="24"/>
      <w:szCs w:val="24"/>
      <w:lang w:eastAsia="zh-CN"/>
    </w:rPr>
  </w:style>
  <w:style w:type="paragraph" w:customStyle="1" w:styleId="xl145">
    <w:name w:val="xl145"/>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16"/>
      <w:szCs w:val="16"/>
      <w:lang w:eastAsia="zh-CN"/>
    </w:rPr>
  </w:style>
  <w:style w:type="paragraph" w:customStyle="1" w:styleId="xl146">
    <w:name w:val="xl146"/>
    <w:basedOn w:val="a0"/>
    <w:rsid w:val="00595B8B"/>
    <w:pPr>
      <w:pBdr>
        <w:top w:val="single" w:sz="4" w:space="0" w:color="000000"/>
        <w:left w:val="single" w:sz="4" w:space="0" w:color="000000"/>
        <w:bottom w:val="single" w:sz="4" w:space="0" w:color="000000"/>
        <w:right w:val="none" w:sz="0"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47">
    <w:name w:val="xl147"/>
    <w:basedOn w:val="a0"/>
    <w:rsid w:val="00595B8B"/>
    <w:pPr>
      <w:pBdr>
        <w:top w:val="single" w:sz="4" w:space="0" w:color="000000"/>
        <w:left w:val="none" w:sz="0" w:space="0" w:color="000000"/>
        <w:bottom w:val="single" w:sz="4"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48">
    <w:name w:val="xl148"/>
    <w:basedOn w:val="a0"/>
    <w:rsid w:val="00595B8B"/>
    <w:pPr>
      <w:pBdr>
        <w:top w:val="single" w:sz="4"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49">
    <w:name w:val="xl149"/>
    <w:basedOn w:val="a0"/>
    <w:rsid w:val="00595B8B"/>
    <w:pPr>
      <w:pBdr>
        <w:top w:val="none" w:sz="0" w:space="0" w:color="000000"/>
        <w:left w:val="single" w:sz="4" w:space="0" w:color="000000"/>
        <w:bottom w:val="none" w:sz="0"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0">
    <w:name w:val="xl150"/>
    <w:basedOn w:val="a0"/>
    <w:rsid w:val="00595B8B"/>
    <w:pPr>
      <w:pBdr>
        <w:top w:val="none" w:sz="0"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1">
    <w:name w:val="xl151"/>
    <w:basedOn w:val="a0"/>
    <w:rsid w:val="00595B8B"/>
    <w:pPr>
      <w:pBdr>
        <w:top w:val="single" w:sz="4"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2">
    <w:name w:val="xl152"/>
    <w:basedOn w:val="a0"/>
    <w:rsid w:val="00595B8B"/>
    <w:pPr>
      <w:pBdr>
        <w:top w:val="none" w:sz="0" w:space="0" w:color="000000"/>
        <w:left w:val="single" w:sz="4"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3">
    <w:name w:val="xl153"/>
    <w:basedOn w:val="a0"/>
    <w:rsid w:val="00595B8B"/>
    <w:pPr>
      <w:pBdr>
        <w:top w:val="none" w:sz="0"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4">
    <w:name w:val="xl154"/>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5">
    <w:name w:val="xl155"/>
    <w:basedOn w:val="a0"/>
    <w:rsid w:val="00595B8B"/>
    <w:pPr>
      <w:pBdr>
        <w:top w:val="single" w:sz="4" w:space="0" w:color="000000"/>
        <w:left w:val="single" w:sz="4" w:space="0" w:color="000000"/>
        <w:bottom w:val="single" w:sz="4"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6">
    <w:name w:val="xl156"/>
    <w:basedOn w:val="a0"/>
    <w:rsid w:val="00595B8B"/>
    <w:pPr>
      <w:pBdr>
        <w:top w:val="single" w:sz="4"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7">
    <w:name w:val="xl157"/>
    <w:basedOn w:val="a0"/>
    <w:rsid w:val="00595B8B"/>
    <w:pPr>
      <w:pBdr>
        <w:top w:val="none" w:sz="0" w:space="0" w:color="000000"/>
        <w:left w:val="none" w:sz="0"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8">
    <w:name w:val="xl158"/>
    <w:basedOn w:val="a0"/>
    <w:rsid w:val="00595B8B"/>
    <w:pPr>
      <w:pBdr>
        <w:top w:val="none" w:sz="0" w:space="0" w:color="000000"/>
        <w:left w:val="none" w:sz="0"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59">
    <w:name w:val="xl159"/>
    <w:basedOn w:val="a0"/>
    <w:rsid w:val="00595B8B"/>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60">
    <w:name w:val="xl160"/>
    <w:basedOn w:val="a0"/>
    <w:rsid w:val="00595B8B"/>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61">
    <w:name w:val="xl161"/>
    <w:basedOn w:val="a0"/>
    <w:rsid w:val="00595B8B"/>
    <w:pP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62">
    <w:name w:val="xl162"/>
    <w:basedOn w:val="a0"/>
    <w:rsid w:val="00595B8B"/>
    <w:pPr>
      <w:pBdr>
        <w:top w:val="none" w:sz="0" w:space="0" w:color="000000"/>
        <w:left w:val="none" w:sz="0" w:space="0" w:color="000000"/>
        <w:bottom w:val="none" w:sz="0" w:space="0" w:color="000000"/>
        <w:right w:val="single" w:sz="4" w:space="0" w:color="000000"/>
      </w:pBdr>
      <w:shd w:val="clear" w:color="auto" w:fill="FFFF00"/>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63">
    <w:name w:val="xl163"/>
    <w:basedOn w:val="a0"/>
    <w:rsid w:val="00595B8B"/>
    <w:pPr>
      <w:pBdr>
        <w:top w:val="single" w:sz="4" w:space="0" w:color="000000"/>
        <w:left w:val="single" w:sz="4" w:space="0" w:color="000000"/>
        <w:bottom w:val="single" w:sz="4" w:space="0" w:color="000000"/>
        <w:right w:val="none" w:sz="0" w:space="0" w:color="000000"/>
      </w:pBdr>
      <w:spacing w:before="280" w:after="280" w:line="240" w:lineRule="auto"/>
      <w:jc w:val="center"/>
    </w:pPr>
    <w:rPr>
      <w:rFonts w:ascii="Times New Roman" w:eastAsia="Times New Roman" w:hAnsi="Times New Roman" w:cs="Times New Roman"/>
      <w:b/>
      <w:bCs/>
      <w:color w:val="000000"/>
      <w:sz w:val="24"/>
      <w:szCs w:val="24"/>
      <w:lang w:eastAsia="zh-CN"/>
    </w:rPr>
  </w:style>
  <w:style w:type="paragraph" w:customStyle="1" w:styleId="xl164">
    <w:name w:val="xl164"/>
    <w:basedOn w:val="a0"/>
    <w:rsid w:val="00595B8B"/>
    <w:pPr>
      <w:pBdr>
        <w:top w:val="single" w:sz="4"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xl165">
    <w:name w:val="xl165"/>
    <w:basedOn w:val="a0"/>
    <w:rsid w:val="00595B8B"/>
    <w:pPr>
      <w:pBdr>
        <w:top w:val="none" w:sz="0" w:space="0" w:color="000000"/>
        <w:left w:val="single" w:sz="4" w:space="0" w:color="000000"/>
        <w:bottom w:val="none" w:sz="0"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lang w:eastAsia="zh-CN"/>
    </w:rPr>
  </w:style>
  <w:style w:type="paragraph" w:customStyle="1" w:styleId="3d">
    <w:name w:val="Знак3"/>
    <w:basedOn w:val="a0"/>
    <w:rsid w:val="00595B8B"/>
    <w:pPr>
      <w:spacing w:line="240" w:lineRule="exact"/>
    </w:pPr>
    <w:rPr>
      <w:rFonts w:ascii="Verdana" w:eastAsia="Times New Roman" w:hAnsi="Verdana" w:cs="Times New Roman"/>
      <w:color w:val="000000"/>
      <w:sz w:val="20"/>
      <w:szCs w:val="20"/>
      <w:lang w:eastAsia="zh-CN"/>
    </w:rPr>
  </w:style>
  <w:style w:type="paragraph" w:customStyle="1" w:styleId="1ff8">
    <w:name w:val="Знак Знак Знак Знак Знак Знак Знак Знак Знак Знак Знак Знак Знак Знак Знак Знак Знак1"/>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ff9">
    <w:name w:val="Знак Знак Знак1"/>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WW-0">
    <w:name w:val="WW-Сноска"/>
    <w:basedOn w:val="a0"/>
    <w:rsid w:val="00595B8B"/>
    <w:pPr>
      <w:widowControl w:val="0"/>
      <w:shd w:val="clear" w:color="auto" w:fill="FFFFFF"/>
      <w:spacing w:after="0" w:line="326" w:lineRule="exact"/>
    </w:pPr>
    <w:rPr>
      <w:rFonts w:ascii="Calibri" w:eastAsia="Times New Roman" w:hAnsi="Calibri" w:cs="Times New Roman"/>
      <w:color w:val="000000"/>
      <w:sz w:val="20"/>
      <w:szCs w:val="20"/>
      <w:lang w:val="x-none" w:eastAsia="zh-CN"/>
    </w:rPr>
  </w:style>
  <w:style w:type="paragraph" w:customStyle="1" w:styleId="49">
    <w:name w:val="Заголовок №4"/>
    <w:basedOn w:val="a0"/>
    <w:rsid w:val="00595B8B"/>
    <w:pPr>
      <w:widowControl w:val="0"/>
      <w:shd w:val="clear" w:color="auto" w:fill="FFFFFF"/>
      <w:spacing w:before="600" w:after="300" w:line="240" w:lineRule="atLeast"/>
      <w:jc w:val="both"/>
      <w:outlineLvl w:val="3"/>
    </w:pPr>
    <w:rPr>
      <w:rFonts w:ascii="Times New Roman" w:eastAsia="Times New Roman" w:hAnsi="Times New Roman" w:cs="Times New Roman"/>
      <w:b/>
      <w:bCs/>
      <w:color w:val="000000"/>
      <w:sz w:val="28"/>
      <w:szCs w:val="28"/>
      <w:lang w:eastAsia="zh-CN"/>
    </w:rPr>
  </w:style>
  <w:style w:type="paragraph" w:customStyle="1" w:styleId="9a">
    <w:name w:val="Основной текст (9)"/>
    <w:basedOn w:val="a0"/>
    <w:rsid w:val="00595B8B"/>
    <w:pPr>
      <w:widowControl w:val="0"/>
      <w:shd w:val="clear" w:color="auto" w:fill="FFFFFF"/>
      <w:spacing w:before="240" w:after="240" w:line="240" w:lineRule="atLeast"/>
      <w:jc w:val="center"/>
    </w:pPr>
    <w:rPr>
      <w:rFonts w:ascii="Times New Roman" w:eastAsia="Times New Roman" w:hAnsi="Times New Roman" w:cs="Times New Roman"/>
      <w:i/>
      <w:color w:val="000000"/>
      <w:sz w:val="28"/>
      <w:szCs w:val="20"/>
      <w:lang w:val="x-none" w:eastAsia="zh-CN"/>
    </w:rPr>
  </w:style>
  <w:style w:type="paragraph" w:customStyle="1" w:styleId="2ff1">
    <w:name w:val="Подпись к таблице (2)"/>
    <w:basedOn w:val="a0"/>
    <w:rsid w:val="00595B8B"/>
    <w:pPr>
      <w:widowControl w:val="0"/>
      <w:shd w:val="clear" w:color="auto" w:fill="FFFFFF"/>
      <w:spacing w:after="0" w:line="240" w:lineRule="atLeast"/>
    </w:pPr>
    <w:rPr>
      <w:rFonts w:ascii="Times New Roman" w:eastAsia="Times New Roman" w:hAnsi="Times New Roman" w:cs="Times New Roman"/>
      <w:color w:val="000000"/>
      <w:sz w:val="20"/>
      <w:szCs w:val="20"/>
      <w:lang w:val="x-none" w:eastAsia="zh-CN"/>
    </w:rPr>
  </w:style>
  <w:style w:type="paragraph" w:customStyle="1" w:styleId="affffffff1">
    <w:name w:val="Подпись к таблице"/>
    <w:basedOn w:val="a0"/>
    <w:uiPriority w:val="99"/>
    <w:qFormat/>
    <w:rsid w:val="00595B8B"/>
    <w:pPr>
      <w:widowControl w:val="0"/>
      <w:shd w:val="clear" w:color="auto" w:fill="FFFFFF"/>
      <w:spacing w:after="0" w:line="240" w:lineRule="atLeast"/>
    </w:pPr>
    <w:rPr>
      <w:rFonts w:ascii="Times New Roman" w:eastAsia="Times New Roman" w:hAnsi="Times New Roman" w:cs="Times New Roman"/>
      <w:b/>
      <w:color w:val="000000"/>
      <w:sz w:val="20"/>
      <w:szCs w:val="20"/>
      <w:lang w:val="x-none" w:eastAsia="zh-CN"/>
    </w:rPr>
  </w:style>
  <w:style w:type="paragraph" w:customStyle="1" w:styleId="4a">
    <w:name w:val="Основной текст4"/>
    <w:basedOn w:val="a0"/>
    <w:rsid w:val="00595B8B"/>
    <w:pPr>
      <w:widowControl w:val="0"/>
      <w:shd w:val="clear" w:color="auto" w:fill="FFFFFF"/>
      <w:spacing w:before="3540" w:after="0" w:line="475" w:lineRule="exact"/>
      <w:ind w:hanging="360"/>
    </w:pPr>
    <w:rPr>
      <w:rFonts w:ascii="Times New Roman" w:eastAsia="Times New Roman" w:hAnsi="Times New Roman" w:cs="Times New Roman"/>
      <w:color w:val="000000"/>
      <w:sz w:val="23"/>
      <w:szCs w:val="23"/>
      <w:lang w:eastAsia="zh-CN"/>
    </w:rPr>
  </w:style>
  <w:style w:type="paragraph" w:customStyle="1" w:styleId="222">
    <w:name w:val="Заголовок №2 (2)"/>
    <w:basedOn w:val="a0"/>
    <w:rsid w:val="00595B8B"/>
    <w:pPr>
      <w:widowControl w:val="0"/>
      <w:shd w:val="clear" w:color="auto" w:fill="FFFFFF"/>
      <w:spacing w:after="0" w:line="274" w:lineRule="exact"/>
      <w:ind w:firstLine="560"/>
      <w:jc w:val="both"/>
      <w:outlineLvl w:val="1"/>
    </w:pPr>
    <w:rPr>
      <w:rFonts w:ascii="Times New Roman" w:eastAsia="Times New Roman" w:hAnsi="Times New Roman" w:cs="Times New Roman"/>
      <w:b/>
      <w:bCs/>
      <w:i/>
      <w:iCs/>
      <w:color w:val="000000"/>
      <w:sz w:val="20"/>
      <w:szCs w:val="20"/>
      <w:lang w:val="x-none" w:eastAsia="zh-CN"/>
    </w:rPr>
  </w:style>
  <w:style w:type="paragraph" w:customStyle="1" w:styleId="74">
    <w:name w:val="Основной текст7"/>
    <w:basedOn w:val="a0"/>
    <w:rsid w:val="00595B8B"/>
    <w:pPr>
      <w:widowControl w:val="0"/>
      <w:shd w:val="clear" w:color="auto" w:fill="FFFFFF"/>
      <w:spacing w:after="0" w:line="240" w:lineRule="atLeast"/>
      <w:ind w:hanging="260"/>
      <w:jc w:val="both"/>
    </w:pPr>
    <w:rPr>
      <w:rFonts w:ascii="Times New Roman" w:eastAsia="Times New Roman" w:hAnsi="Times New Roman" w:cs="Times New Roman"/>
      <w:color w:val="000000"/>
      <w:lang w:eastAsia="zh-CN"/>
    </w:rPr>
  </w:style>
  <w:style w:type="paragraph" w:customStyle="1" w:styleId="131">
    <w:name w:val="Заголовок №1 (3)"/>
    <w:basedOn w:val="a0"/>
    <w:rsid w:val="00595B8B"/>
    <w:pPr>
      <w:widowControl w:val="0"/>
      <w:shd w:val="clear" w:color="auto" w:fill="FFFFFF"/>
      <w:spacing w:after="240" w:line="322" w:lineRule="exact"/>
      <w:jc w:val="center"/>
      <w:outlineLvl w:val="0"/>
    </w:pPr>
    <w:rPr>
      <w:rFonts w:ascii="Times New Roman" w:eastAsia="Times New Roman" w:hAnsi="Times New Roman" w:cs="Times New Roman"/>
      <w:b/>
      <w:bCs/>
      <w:color w:val="000000"/>
      <w:sz w:val="26"/>
      <w:szCs w:val="26"/>
      <w:lang w:val="x-none" w:eastAsia="zh-CN"/>
    </w:rPr>
  </w:style>
  <w:style w:type="paragraph" w:customStyle="1" w:styleId="232">
    <w:name w:val="Заголовок №2 (3)"/>
    <w:basedOn w:val="a0"/>
    <w:rsid w:val="00595B8B"/>
    <w:pPr>
      <w:widowControl w:val="0"/>
      <w:shd w:val="clear" w:color="auto" w:fill="FFFFFF"/>
      <w:spacing w:after="420" w:line="480" w:lineRule="exact"/>
      <w:ind w:firstLine="720"/>
      <w:jc w:val="both"/>
      <w:outlineLvl w:val="1"/>
    </w:pPr>
    <w:rPr>
      <w:rFonts w:ascii="Times New Roman" w:eastAsia="Times New Roman" w:hAnsi="Times New Roman" w:cs="Times New Roman"/>
      <w:b/>
      <w:bCs/>
      <w:i/>
      <w:iCs/>
      <w:color w:val="000000"/>
      <w:sz w:val="26"/>
      <w:szCs w:val="26"/>
      <w:lang w:val="x-none" w:eastAsia="zh-CN"/>
    </w:rPr>
  </w:style>
  <w:style w:type="paragraph" w:customStyle="1" w:styleId="headertext0">
    <w:name w:val="headertext"/>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formattext">
    <w:name w:val="formattext"/>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4b">
    <w:name w:val="Знак4"/>
    <w:basedOn w:val="a0"/>
    <w:rsid w:val="00595B8B"/>
    <w:pPr>
      <w:spacing w:line="240" w:lineRule="exact"/>
    </w:pPr>
    <w:rPr>
      <w:rFonts w:ascii="Verdana" w:eastAsia="Times New Roman" w:hAnsi="Verdana" w:cs="Times New Roman"/>
      <w:color w:val="000000"/>
      <w:sz w:val="20"/>
      <w:szCs w:val="20"/>
      <w:lang w:eastAsia="zh-CN"/>
    </w:rPr>
  </w:style>
  <w:style w:type="paragraph" w:customStyle="1" w:styleId="223">
    <w:name w:val="Знак22"/>
    <w:basedOn w:val="a0"/>
    <w:rsid w:val="00595B8B"/>
    <w:pPr>
      <w:tabs>
        <w:tab w:val="left" w:pos="708"/>
      </w:tabs>
      <w:spacing w:line="240" w:lineRule="exact"/>
    </w:pPr>
    <w:rPr>
      <w:rFonts w:ascii="Verdana" w:eastAsia="Times New Roman" w:hAnsi="Verdana" w:cs="Verdana"/>
      <w:color w:val="000000"/>
      <w:sz w:val="20"/>
      <w:szCs w:val="20"/>
      <w:lang w:val="en-US" w:eastAsia="zh-CN"/>
    </w:rPr>
  </w:style>
  <w:style w:type="paragraph" w:customStyle="1" w:styleId="2ff2">
    <w:name w:val="Знак Знак Знак Знак Знак Знак Знак Знак Знак Знак Знак Знак Знак Знак Знак Знак Знак2"/>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2ff3">
    <w:name w:val="Знак Знак Знак2"/>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22">
    <w:name w:val="Знак12"/>
    <w:basedOn w:val="a0"/>
    <w:rsid w:val="00595B8B"/>
    <w:pPr>
      <w:spacing w:line="240" w:lineRule="exact"/>
    </w:pPr>
    <w:rPr>
      <w:rFonts w:ascii="Verdana" w:eastAsia="Times New Roman" w:hAnsi="Verdana" w:cs="Verdana"/>
      <w:color w:val="000000"/>
      <w:sz w:val="20"/>
      <w:szCs w:val="20"/>
      <w:lang w:val="en-US" w:eastAsia="zh-CN"/>
    </w:rPr>
  </w:style>
  <w:style w:type="paragraph" w:customStyle="1" w:styleId="1ffa">
    <w:name w:val="1"/>
    <w:basedOn w:val="a0"/>
    <w:qFormat/>
    <w:rsid w:val="00595B8B"/>
    <w:pPr>
      <w:spacing w:after="0" w:line="360" w:lineRule="auto"/>
      <w:ind w:left="714" w:hanging="357"/>
      <w:jc w:val="center"/>
    </w:pPr>
    <w:rPr>
      <w:rFonts w:ascii="Times New Roman" w:eastAsia="MS Mincho" w:hAnsi="Times New Roman" w:cs="Times New Roman"/>
      <w:b/>
      <w:color w:val="000000"/>
      <w:sz w:val="28"/>
      <w:szCs w:val="24"/>
      <w:lang w:val="x-none" w:eastAsia="zh-CN"/>
    </w:rPr>
  </w:style>
  <w:style w:type="paragraph" w:customStyle="1" w:styleId="2ff4">
    <w:name w:val="2"/>
    <w:basedOn w:val="a0"/>
    <w:rsid w:val="00595B8B"/>
    <w:pPr>
      <w:spacing w:after="0" w:line="360" w:lineRule="auto"/>
      <w:ind w:firstLine="709"/>
      <w:jc w:val="both"/>
    </w:pPr>
    <w:rPr>
      <w:rFonts w:ascii="Times New Roman" w:eastAsia="Times New Roman" w:hAnsi="Times New Roman" w:cs="Times New Roman"/>
      <w:b/>
      <w:bCs/>
      <w:color w:val="000000"/>
      <w:sz w:val="28"/>
      <w:szCs w:val="24"/>
      <w:lang w:val="x-none" w:eastAsia="zh-CN"/>
    </w:rPr>
  </w:style>
  <w:style w:type="paragraph" w:customStyle="1" w:styleId="3e">
    <w:name w:val="3"/>
    <w:basedOn w:val="a0"/>
    <w:rsid w:val="00595B8B"/>
    <w:pPr>
      <w:shd w:val="clear" w:color="auto" w:fill="FFFFFF"/>
      <w:spacing w:after="200" w:line="276" w:lineRule="auto"/>
      <w:jc w:val="center"/>
    </w:pPr>
    <w:rPr>
      <w:rFonts w:ascii="Times New Roman" w:eastAsia="Times New Roman" w:hAnsi="Times New Roman" w:cs="Times New Roman"/>
      <w:b/>
      <w:bCs/>
      <w:color w:val="000000"/>
      <w:spacing w:val="-1"/>
      <w:sz w:val="28"/>
      <w:szCs w:val="24"/>
      <w:lang w:val="x-none" w:eastAsia="zh-CN"/>
    </w:rPr>
  </w:style>
  <w:style w:type="paragraph" w:customStyle="1" w:styleId="2ff5">
    <w:name w:val="Без интервала2"/>
    <w:rsid w:val="00595B8B"/>
    <w:pPr>
      <w:suppressAutoHyphens/>
      <w:spacing w:after="0" w:line="240" w:lineRule="auto"/>
    </w:pPr>
    <w:rPr>
      <w:rFonts w:ascii="Calibri" w:eastAsia="Times New Roman" w:hAnsi="Calibri" w:cs="Times New Roman"/>
      <w:lang w:eastAsia="zh-CN"/>
    </w:rPr>
  </w:style>
  <w:style w:type="paragraph" w:customStyle="1" w:styleId="c55">
    <w:name w:val="c55"/>
    <w:basedOn w:val="a0"/>
    <w:qFormat/>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customStyle="1" w:styleId="c85">
    <w:name w:val="c85"/>
    <w:basedOn w:val="a0"/>
    <w:rsid w:val="00595B8B"/>
    <w:pPr>
      <w:spacing w:before="280" w:after="280" w:line="240" w:lineRule="auto"/>
    </w:pPr>
    <w:rPr>
      <w:rFonts w:ascii="Times New Roman" w:eastAsia="Times New Roman" w:hAnsi="Times New Roman" w:cs="Times New Roman"/>
      <w:color w:val="000000"/>
      <w:sz w:val="24"/>
      <w:szCs w:val="24"/>
      <w:lang w:eastAsia="zh-CN"/>
    </w:rPr>
  </w:style>
  <w:style w:type="paragraph" w:styleId="3f">
    <w:name w:val="List Bullet 3"/>
    <w:basedOn w:val="a0"/>
    <w:qFormat/>
    <w:rsid w:val="00595B8B"/>
    <w:pPr>
      <w:spacing w:after="200" w:line="276" w:lineRule="auto"/>
      <w:ind w:left="849" w:hanging="283"/>
      <w:contextualSpacing/>
    </w:pPr>
    <w:rPr>
      <w:rFonts w:ascii="Calibri" w:eastAsia="Calibri" w:hAnsi="Calibri" w:cs="Times New Roman"/>
      <w:color w:val="000000"/>
      <w:lang w:eastAsia="zh-CN"/>
    </w:rPr>
  </w:style>
  <w:style w:type="paragraph" w:customStyle="1" w:styleId="TableParagraph">
    <w:name w:val="Table Paragraph"/>
    <w:basedOn w:val="a0"/>
    <w:uiPriority w:val="99"/>
    <w:qFormat/>
    <w:rsid w:val="00595B8B"/>
    <w:pPr>
      <w:widowControl w:val="0"/>
      <w:autoSpaceDE w:val="0"/>
      <w:spacing w:after="0" w:line="240" w:lineRule="auto"/>
      <w:ind w:left="9"/>
    </w:pPr>
    <w:rPr>
      <w:rFonts w:ascii="Times New Roman" w:eastAsia="Times New Roman" w:hAnsi="Times New Roman" w:cs="Times New Roman"/>
      <w:color w:val="000000"/>
      <w:lang w:eastAsia="zh-CN"/>
    </w:rPr>
  </w:style>
  <w:style w:type="paragraph" w:customStyle="1" w:styleId="Web">
    <w:name w:val="Обычный (Web)"/>
    <w:basedOn w:val="a0"/>
    <w:uiPriority w:val="99"/>
    <w:qFormat/>
    <w:rsid w:val="00595B8B"/>
    <w:pPr>
      <w:spacing w:after="0" w:line="240" w:lineRule="auto"/>
    </w:pPr>
    <w:rPr>
      <w:rFonts w:ascii="Times New Roman" w:eastAsia="SimSun" w:hAnsi="Times New Roman" w:cs="Times New Roman"/>
      <w:color w:val="000000"/>
      <w:sz w:val="24"/>
      <w:szCs w:val="24"/>
      <w:lang w:eastAsia="zh-CN"/>
    </w:rPr>
  </w:style>
  <w:style w:type="paragraph" w:customStyle="1" w:styleId="1ffb">
    <w:name w:val="заголовок 1"/>
    <w:basedOn w:val="a0"/>
    <w:next w:val="a0"/>
    <w:uiPriority w:val="99"/>
    <w:qFormat/>
    <w:rsid w:val="00595B8B"/>
    <w:pPr>
      <w:keepNext/>
      <w:spacing w:after="0" w:line="240" w:lineRule="auto"/>
      <w:jc w:val="center"/>
      <w:outlineLvl w:val="0"/>
    </w:pPr>
    <w:rPr>
      <w:rFonts w:ascii="Times New Roman" w:eastAsia="Times New Roman" w:hAnsi="Times New Roman" w:cs="Times New Roman"/>
      <w:b/>
      <w:color w:val="000000"/>
      <w:sz w:val="20"/>
      <w:szCs w:val="20"/>
      <w:lang w:eastAsia="zh-CN"/>
    </w:rPr>
  </w:style>
  <w:style w:type="paragraph" w:customStyle="1" w:styleId="affffffff2">
    <w:name w:val="Абзац"/>
    <w:basedOn w:val="a0"/>
    <w:uiPriority w:val="99"/>
    <w:qFormat/>
    <w:rsid w:val="00595B8B"/>
    <w:pPr>
      <w:spacing w:after="0" w:line="312" w:lineRule="auto"/>
      <w:ind w:firstLine="567"/>
      <w:jc w:val="both"/>
    </w:pPr>
    <w:rPr>
      <w:rFonts w:ascii="Times New Roman" w:eastAsia="Times New Roman" w:hAnsi="Times New Roman" w:cs="Times New Roman"/>
      <w:color w:val="000000"/>
      <w:spacing w:val="-4"/>
      <w:sz w:val="24"/>
      <w:szCs w:val="20"/>
      <w:lang w:eastAsia="zh-CN"/>
    </w:rPr>
  </w:style>
  <w:style w:type="paragraph" w:customStyle="1" w:styleId="224">
    <w:name w:val="Основной текст с отступом 22"/>
    <w:basedOn w:val="a0"/>
    <w:uiPriority w:val="99"/>
    <w:qFormat/>
    <w:rsid w:val="00595B8B"/>
    <w:pPr>
      <w:suppressAutoHyphens/>
      <w:spacing w:after="0" w:line="360" w:lineRule="auto"/>
      <w:ind w:firstLine="680"/>
    </w:pPr>
    <w:rPr>
      <w:rFonts w:ascii="Times New Roman" w:eastAsia="Times New Roman" w:hAnsi="Times New Roman" w:cs="Times New Roman"/>
      <w:color w:val="000000"/>
      <w:sz w:val="28"/>
      <w:szCs w:val="20"/>
      <w:lang w:eastAsia="zh-CN"/>
    </w:rPr>
  </w:style>
  <w:style w:type="paragraph" w:customStyle="1" w:styleId="western">
    <w:name w:val="western"/>
    <w:basedOn w:val="a0"/>
    <w:uiPriority w:val="99"/>
    <w:qFormat/>
    <w:rsid w:val="00595B8B"/>
    <w:pPr>
      <w:spacing w:before="280" w:after="115" w:line="240" w:lineRule="auto"/>
    </w:pPr>
    <w:rPr>
      <w:rFonts w:ascii="Times New Roman" w:eastAsia="Times New Roman" w:hAnsi="Times New Roman" w:cs="Times New Roman"/>
      <w:color w:val="000000"/>
      <w:sz w:val="28"/>
      <w:szCs w:val="28"/>
      <w:lang w:eastAsia="zh-CN"/>
    </w:rPr>
  </w:style>
  <w:style w:type="paragraph" w:customStyle="1" w:styleId="affffffff3">
    <w:name w:val="Заголовок таблицы"/>
    <w:basedOn w:val="afffffff9"/>
    <w:qFormat/>
    <w:rsid w:val="00595B8B"/>
    <w:pPr>
      <w:jc w:val="center"/>
    </w:pPr>
    <w:rPr>
      <w:b/>
      <w:bCs/>
    </w:rPr>
  </w:style>
  <w:style w:type="paragraph" w:customStyle="1" w:styleId="affffffff4">
    <w:name w:val="Содержимое врезки"/>
    <w:basedOn w:val="a0"/>
    <w:qFormat/>
    <w:rsid w:val="00595B8B"/>
    <w:pPr>
      <w:spacing w:after="0" w:line="240" w:lineRule="auto"/>
    </w:pPr>
    <w:rPr>
      <w:rFonts w:ascii="Calibri" w:eastAsia="Times New Roman" w:hAnsi="Calibri" w:cs="Calibri"/>
      <w:color w:val="000000"/>
      <w:sz w:val="20"/>
      <w:szCs w:val="20"/>
      <w:lang w:eastAsia="zh-CN"/>
    </w:rPr>
  </w:style>
  <w:style w:type="paragraph" w:customStyle="1" w:styleId="affffffff5">
    <w:name w:val="Верхний колонтитул слева"/>
    <w:basedOn w:val="affff6"/>
    <w:rsid w:val="00595B8B"/>
    <w:pPr>
      <w:suppressLineNumbers/>
      <w:tabs>
        <w:tab w:val="clear" w:pos="4677"/>
        <w:tab w:val="clear" w:pos="9355"/>
        <w:tab w:val="center" w:pos="4889"/>
        <w:tab w:val="right" w:pos="9779"/>
      </w:tabs>
    </w:pPr>
  </w:style>
  <w:style w:type="table" w:customStyle="1" w:styleId="TableNormal">
    <w:name w:val="Table Normal"/>
    <w:uiPriority w:val="2"/>
    <w:semiHidden/>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styleId="affffffff6">
    <w:name w:val="Table Grid"/>
    <w:basedOn w:val="a2"/>
    <w:qFormat/>
    <w:rsid w:val="00595B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3"/>
    <w:semiHidden/>
    <w:unhideWhenUsed/>
    <w:qFormat/>
    <w:rsid w:val="00595B8B"/>
  </w:style>
  <w:style w:type="paragraph" w:styleId="22">
    <w:name w:val="Body Text 2"/>
    <w:basedOn w:val="a0"/>
    <w:link w:val="21"/>
    <w:uiPriority w:val="99"/>
    <w:qFormat/>
    <w:rsid w:val="00595B8B"/>
    <w:pPr>
      <w:spacing w:after="0" w:line="240" w:lineRule="auto"/>
      <w:ind w:right="-57"/>
      <w:jc w:val="both"/>
    </w:pPr>
    <w:rPr>
      <w:rFonts w:ascii="Times New Roman" w:hAnsi="Times New Roman" w:cs="Times New Roman"/>
      <w:sz w:val="24"/>
    </w:rPr>
  </w:style>
  <w:style w:type="character" w:customStyle="1" w:styleId="219">
    <w:name w:val="Основной текст 2 Знак1"/>
    <w:basedOn w:val="a1"/>
    <w:uiPriority w:val="99"/>
    <w:semiHidden/>
    <w:rsid w:val="00595B8B"/>
  </w:style>
  <w:style w:type="paragraph" w:styleId="afffffff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fffffff8"/>
    <w:uiPriority w:val="99"/>
    <w:qFormat/>
    <w:rsid w:val="00595B8B"/>
    <w:pPr>
      <w:widowControl w:val="0"/>
      <w:spacing w:after="0" w:line="240" w:lineRule="auto"/>
    </w:pPr>
    <w:rPr>
      <w:rFonts w:ascii="Times New Roman" w:eastAsia="Times New Roman" w:hAnsi="Times New Roman" w:cs="Times New Roman"/>
      <w:sz w:val="24"/>
      <w:szCs w:val="24"/>
      <w:lang w:val="en-US" w:eastAsia="nl-NL"/>
    </w:rPr>
  </w:style>
  <w:style w:type="character" w:styleId="affffffff9">
    <w:name w:val="footnote reference"/>
    <w:aliases w:val="Знак сноски-FN,Ciae niinee-FN,AЗнак сноски зел"/>
    <w:qFormat/>
    <w:rsid w:val="00595B8B"/>
    <w:rPr>
      <w:rFonts w:cs="Times New Roman"/>
      <w:vertAlign w:val="superscript"/>
    </w:rPr>
  </w:style>
  <w:style w:type="paragraph" w:styleId="2ff6">
    <w:name w:val="List 2"/>
    <w:basedOn w:val="a0"/>
    <w:uiPriority w:val="99"/>
    <w:qFormat/>
    <w:rsid w:val="00595B8B"/>
    <w:pPr>
      <w:spacing w:before="120" w:after="120" w:line="240" w:lineRule="auto"/>
      <w:ind w:left="720" w:hanging="360"/>
      <w:jc w:val="both"/>
    </w:pPr>
    <w:rPr>
      <w:rFonts w:ascii="Arial" w:eastAsia="Batang" w:hAnsi="Arial" w:cs="Times New Roman"/>
      <w:sz w:val="20"/>
      <w:szCs w:val="24"/>
      <w:lang w:eastAsia="ko-KR"/>
    </w:rPr>
  </w:style>
  <w:style w:type="paragraph" w:styleId="24">
    <w:name w:val="Body Text Indent 2"/>
    <w:basedOn w:val="a0"/>
    <w:link w:val="23"/>
    <w:qFormat/>
    <w:rsid w:val="00595B8B"/>
    <w:pPr>
      <w:spacing w:after="120" w:line="480" w:lineRule="auto"/>
      <w:ind w:left="283"/>
    </w:pPr>
    <w:rPr>
      <w:rFonts w:ascii="Times New Roman" w:hAnsi="Times New Roman" w:cs="Times New Roman"/>
      <w:sz w:val="24"/>
    </w:rPr>
  </w:style>
  <w:style w:type="character" w:customStyle="1" w:styleId="225">
    <w:name w:val="Основной текст с отступом 2 Знак2"/>
    <w:basedOn w:val="a1"/>
    <w:uiPriority w:val="99"/>
    <w:semiHidden/>
    <w:rsid w:val="00595B8B"/>
  </w:style>
  <w:style w:type="character" w:styleId="affffffffa">
    <w:name w:val="annotation reference"/>
    <w:unhideWhenUsed/>
    <w:qFormat/>
    <w:rsid w:val="00595B8B"/>
    <w:rPr>
      <w:rFonts w:cs="Times New Roman"/>
      <w:sz w:val="16"/>
    </w:rPr>
  </w:style>
  <w:style w:type="table" w:customStyle="1" w:styleId="1ffc">
    <w:name w:val="Сетка таблицы1"/>
    <w:basedOn w:val="a2"/>
    <w:next w:val="affffffff6"/>
    <w:qFormat/>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b">
    <w:name w:val="endnote reference"/>
    <w:uiPriority w:val="99"/>
    <w:unhideWhenUsed/>
    <w:rsid w:val="00595B8B"/>
    <w:rPr>
      <w:rFonts w:cs="Times New Roman"/>
      <w:vertAlign w:val="superscript"/>
    </w:rPr>
  </w:style>
  <w:style w:type="character" w:customStyle="1" w:styleId="afffffff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fffff7"/>
    <w:uiPriority w:val="99"/>
    <w:qFormat/>
    <w:locked/>
    <w:rsid w:val="00595B8B"/>
    <w:rPr>
      <w:rFonts w:ascii="Times New Roman" w:eastAsia="Times New Roman" w:hAnsi="Times New Roman" w:cs="Times New Roman"/>
      <w:sz w:val="24"/>
      <w:szCs w:val="24"/>
      <w:lang w:val="en-US" w:eastAsia="nl-NL"/>
    </w:rPr>
  </w:style>
  <w:style w:type="table" w:customStyle="1" w:styleId="TableNormal1">
    <w:name w:val="Table Normal1"/>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80">
    <w:name w:val="Знак Знак18"/>
    <w:locked/>
    <w:rsid w:val="00595B8B"/>
    <w:rPr>
      <w:rFonts w:ascii="Arial" w:hAnsi="Arial" w:cs="Times New Roman"/>
      <w:b/>
      <w:bCs/>
      <w:kern w:val="32"/>
      <w:sz w:val="32"/>
      <w:szCs w:val="32"/>
    </w:rPr>
  </w:style>
  <w:style w:type="character" w:customStyle="1" w:styleId="170">
    <w:name w:val="Знак Знак17"/>
    <w:locked/>
    <w:rsid w:val="00595B8B"/>
    <w:rPr>
      <w:rFonts w:ascii="Arial" w:hAnsi="Arial" w:cs="Times New Roman"/>
      <w:b/>
      <w:bCs/>
      <w:i/>
      <w:iCs/>
      <w:sz w:val="28"/>
      <w:szCs w:val="28"/>
    </w:rPr>
  </w:style>
  <w:style w:type="character" w:customStyle="1" w:styleId="160">
    <w:name w:val="Знак Знак16"/>
    <w:locked/>
    <w:rsid w:val="00595B8B"/>
    <w:rPr>
      <w:rFonts w:ascii="Arial" w:hAnsi="Arial" w:cs="Times New Roman"/>
      <w:b/>
      <w:bCs/>
      <w:sz w:val="26"/>
      <w:szCs w:val="26"/>
    </w:rPr>
  </w:style>
  <w:style w:type="character" w:customStyle="1" w:styleId="150">
    <w:name w:val="Знак Знак15"/>
    <w:locked/>
    <w:rsid w:val="00595B8B"/>
    <w:rPr>
      <w:rFonts w:ascii="Times New Roman" w:hAnsi="Times New Roman" w:cs="Times New Roman"/>
      <w:b/>
      <w:bCs/>
      <w:sz w:val="24"/>
      <w:szCs w:val="24"/>
    </w:rPr>
  </w:style>
  <w:style w:type="numbering" w:customStyle="1" w:styleId="1110">
    <w:name w:val="Нет списка111"/>
    <w:next w:val="a3"/>
    <w:uiPriority w:val="99"/>
    <w:semiHidden/>
    <w:unhideWhenUsed/>
    <w:rsid w:val="00595B8B"/>
  </w:style>
  <w:style w:type="table" w:customStyle="1" w:styleId="115">
    <w:name w:val="Сетка таблицы11"/>
    <w:basedOn w:val="a2"/>
    <w:next w:val="affffffff6"/>
    <w:uiPriority w:val="59"/>
    <w:qFormat/>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d">
    <w:name w:val="Table Grid 1"/>
    <w:basedOn w:val="a2"/>
    <w:qFormat/>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5">
    <w:name w:val="Plain Text"/>
    <w:basedOn w:val="a0"/>
    <w:link w:val="aff4"/>
    <w:qFormat/>
    <w:rsid w:val="00595B8B"/>
    <w:pPr>
      <w:spacing w:after="0" w:line="240" w:lineRule="auto"/>
    </w:pPr>
    <w:rPr>
      <w:rFonts w:ascii="Calibri" w:hAnsi="Calibri" w:cs="Times New Roman"/>
      <w:color w:val="000000"/>
      <w:lang w:val="x-none"/>
    </w:rPr>
  </w:style>
  <w:style w:type="character" w:customStyle="1" w:styleId="1ffe">
    <w:name w:val="Текст Знак1"/>
    <w:basedOn w:val="a1"/>
    <w:uiPriority w:val="99"/>
    <w:semiHidden/>
    <w:rsid w:val="00595B8B"/>
    <w:rPr>
      <w:rFonts w:ascii="Consolas" w:hAnsi="Consolas"/>
      <w:sz w:val="21"/>
      <w:szCs w:val="21"/>
    </w:rPr>
  </w:style>
  <w:style w:type="numbering" w:customStyle="1" w:styleId="2ff7">
    <w:name w:val="Нет списка2"/>
    <w:next w:val="a3"/>
    <w:semiHidden/>
    <w:unhideWhenUsed/>
    <w:rsid w:val="00595B8B"/>
  </w:style>
  <w:style w:type="numbering" w:customStyle="1" w:styleId="3f0">
    <w:name w:val="Нет списка3"/>
    <w:next w:val="a3"/>
    <w:uiPriority w:val="99"/>
    <w:semiHidden/>
    <w:unhideWhenUsed/>
    <w:rsid w:val="00595B8B"/>
  </w:style>
  <w:style w:type="table" w:customStyle="1" w:styleId="2ff8">
    <w:name w:val="Сетка таблицы2"/>
    <w:basedOn w:val="a2"/>
    <w:next w:val="affffffff6"/>
    <w:uiPriority w:val="59"/>
    <w:qFormat/>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semiHidden/>
    <w:unhideWhenUsed/>
    <w:rsid w:val="00595B8B"/>
  </w:style>
  <w:style w:type="table" w:customStyle="1" w:styleId="116">
    <w:name w:val="Сетка таблицы 11"/>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a">
    <w:name w:val="Нет списка21"/>
    <w:next w:val="a3"/>
    <w:semiHidden/>
    <w:unhideWhenUsed/>
    <w:rsid w:val="00595B8B"/>
  </w:style>
  <w:style w:type="numbering" w:customStyle="1" w:styleId="312">
    <w:name w:val="Нет списка31"/>
    <w:next w:val="a3"/>
    <w:semiHidden/>
    <w:unhideWhenUsed/>
    <w:rsid w:val="00595B8B"/>
  </w:style>
  <w:style w:type="character" w:customStyle="1" w:styleId="Heading1Char">
    <w:name w:val="Heading 1 Char"/>
    <w:uiPriority w:val="99"/>
    <w:locked/>
    <w:rsid w:val="00595B8B"/>
    <w:rPr>
      <w:rFonts w:ascii="Arial" w:hAnsi="Arial"/>
      <w:b/>
      <w:bCs/>
      <w:kern w:val="32"/>
      <w:sz w:val="32"/>
      <w:szCs w:val="32"/>
      <w:lang w:val="ru-RU" w:eastAsia="ru-RU" w:bidi="ar-SA"/>
    </w:rPr>
  </w:style>
  <w:style w:type="character" w:customStyle="1" w:styleId="Heading2Char">
    <w:name w:val="Heading 2 Char"/>
    <w:uiPriority w:val="99"/>
    <w:locked/>
    <w:rsid w:val="00595B8B"/>
    <w:rPr>
      <w:rFonts w:ascii="Arial" w:hAnsi="Arial"/>
      <w:b/>
      <w:bCs/>
      <w:i/>
      <w:iCs/>
      <w:sz w:val="28"/>
      <w:szCs w:val="28"/>
      <w:lang w:val="ru-RU" w:eastAsia="ru-RU" w:bidi="ar-SA"/>
    </w:rPr>
  </w:style>
  <w:style w:type="character" w:customStyle="1" w:styleId="Heading3Char">
    <w:name w:val="Heading 3 Char"/>
    <w:uiPriority w:val="99"/>
    <w:locked/>
    <w:rsid w:val="00595B8B"/>
    <w:rPr>
      <w:rFonts w:ascii="Arial" w:hAnsi="Arial"/>
      <w:b/>
      <w:bCs/>
      <w:sz w:val="26"/>
      <w:szCs w:val="26"/>
      <w:lang w:val="ru-RU" w:eastAsia="ru-RU" w:bidi="ar-SA"/>
    </w:rPr>
  </w:style>
  <w:style w:type="character" w:customStyle="1" w:styleId="Heading4Char">
    <w:name w:val="Heading 4 Char"/>
    <w:uiPriority w:val="99"/>
    <w:locked/>
    <w:rsid w:val="00595B8B"/>
    <w:rPr>
      <w:b/>
      <w:bCs/>
      <w:sz w:val="24"/>
      <w:szCs w:val="24"/>
      <w:lang w:val="ru-RU" w:eastAsia="ru-RU" w:bidi="ar-SA"/>
    </w:rPr>
  </w:style>
  <w:style w:type="character" w:customStyle="1" w:styleId="BodyTextChar">
    <w:name w:val="Body Text Char"/>
    <w:uiPriority w:val="99"/>
    <w:locked/>
    <w:rsid w:val="00595B8B"/>
    <w:rPr>
      <w:sz w:val="24"/>
      <w:szCs w:val="24"/>
      <w:lang w:val="ru-RU" w:eastAsia="ru-RU" w:bidi="ar-SA"/>
    </w:rPr>
  </w:style>
  <w:style w:type="character" w:customStyle="1" w:styleId="BodyText2Char">
    <w:name w:val="Body Text 2 Char"/>
    <w:uiPriority w:val="99"/>
    <w:locked/>
    <w:rsid w:val="00595B8B"/>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595B8B"/>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95B8B"/>
    <w:rPr>
      <w:lang w:val="en-US" w:eastAsia="ru-RU" w:bidi="ar-SA"/>
    </w:rPr>
  </w:style>
  <w:style w:type="character" w:customStyle="1" w:styleId="BalloonTextChar">
    <w:name w:val="Balloon Text Char"/>
    <w:uiPriority w:val="99"/>
    <w:locked/>
    <w:rsid w:val="00595B8B"/>
    <w:rPr>
      <w:rFonts w:ascii="Segoe UI" w:hAnsi="Segoe UI"/>
      <w:sz w:val="18"/>
      <w:szCs w:val="18"/>
      <w:lang w:val="ru-RU" w:eastAsia="ru-RU" w:bidi="ar-SA"/>
    </w:rPr>
  </w:style>
  <w:style w:type="character" w:customStyle="1" w:styleId="HeaderChar">
    <w:name w:val="Header Char"/>
    <w:uiPriority w:val="99"/>
    <w:locked/>
    <w:rsid w:val="00595B8B"/>
    <w:rPr>
      <w:sz w:val="24"/>
      <w:szCs w:val="24"/>
      <w:lang w:val="ru-RU" w:eastAsia="ru-RU" w:bidi="ar-SA"/>
    </w:rPr>
  </w:style>
  <w:style w:type="character" w:customStyle="1" w:styleId="CommentTextChar">
    <w:name w:val="Comment Text Char"/>
    <w:uiPriority w:val="99"/>
    <w:locked/>
    <w:rsid w:val="00595B8B"/>
    <w:rPr>
      <w:rFonts w:ascii="Calibri" w:hAnsi="Calibri"/>
      <w:lang w:val="ru-RU" w:eastAsia="ru-RU" w:bidi="ar-SA"/>
    </w:rPr>
  </w:style>
  <w:style w:type="character" w:customStyle="1" w:styleId="CommentSubjectChar">
    <w:name w:val="Comment Subject Char"/>
    <w:uiPriority w:val="99"/>
    <w:locked/>
    <w:rsid w:val="00595B8B"/>
    <w:rPr>
      <w:rFonts w:ascii="Calibri" w:hAnsi="Calibri"/>
      <w:b/>
      <w:bCs/>
      <w:lang w:val="ru-RU" w:eastAsia="ru-RU" w:bidi="ar-SA"/>
    </w:rPr>
  </w:style>
  <w:style w:type="character" w:customStyle="1" w:styleId="BodyTextIndent2Char">
    <w:name w:val="Body Text Indent 2 Char"/>
    <w:uiPriority w:val="99"/>
    <w:locked/>
    <w:rsid w:val="00595B8B"/>
    <w:rPr>
      <w:sz w:val="24"/>
      <w:szCs w:val="24"/>
      <w:lang w:val="ru-RU" w:eastAsia="ru-RU" w:bidi="ar-SA"/>
    </w:rPr>
  </w:style>
  <w:style w:type="character" w:customStyle="1" w:styleId="EndnoteTextChar">
    <w:name w:val="Endnote Text Char"/>
    <w:uiPriority w:val="99"/>
    <w:locked/>
    <w:rsid w:val="00595B8B"/>
    <w:rPr>
      <w:rFonts w:ascii="Calibri" w:hAnsi="Calibri"/>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95B8B"/>
    <w:rPr>
      <w:sz w:val="24"/>
      <w:lang w:val="en-US" w:eastAsia="nl-NL" w:bidi="ar-SA"/>
    </w:rPr>
  </w:style>
  <w:style w:type="table" w:customStyle="1" w:styleId="TableNormal11">
    <w:name w:val="Table Normal11"/>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Body1">
    <w:name w:val="Body 1"/>
    <w:uiPriority w:val="99"/>
    <w:qFormat/>
    <w:rsid w:val="00595B8B"/>
    <w:pPr>
      <w:spacing w:after="0" w:line="240" w:lineRule="auto"/>
    </w:pPr>
    <w:rPr>
      <w:rFonts w:ascii="Helvetica" w:eastAsia="Times New Roman" w:hAnsi="Helvetica" w:cs="Times New Roman"/>
      <w:color w:val="000000"/>
      <w:sz w:val="24"/>
      <w:szCs w:val="20"/>
      <w:lang w:eastAsia="ru-RU"/>
    </w:rPr>
  </w:style>
  <w:style w:type="paragraph" w:customStyle="1" w:styleId="affffffffc">
    <w:name w:val="С числами"/>
    <w:uiPriority w:val="99"/>
    <w:qFormat/>
    <w:rsid w:val="00595B8B"/>
    <w:pPr>
      <w:tabs>
        <w:tab w:val="num" w:pos="360"/>
      </w:tabs>
      <w:spacing w:after="0" w:line="240" w:lineRule="auto"/>
      <w:ind w:left="360"/>
    </w:pPr>
    <w:rPr>
      <w:rFonts w:ascii="Times New Roman" w:eastAsia="Times New Roman" w:hAnsi="Times New Roman" w:cs="Times New Roman"/>
      <w:sz w:val="20"/>
      <w:szCs w:val="20"/>
      <w:lang w:eastAsia="ru-RU"/>
    </w:rPr>
  </w:style>
  <w:style w:type="character" w:customStyle="1" w:styleId="NoSpacingChar">
    <w:name w:val="No Spacing Char"/>
    <w:link w:val="1ff3"/>
    <w:uiPriority w:val="1"/>
    <w:locked/>
    <w:rsid w:val="00595B8B"/>
    <w:rPr>
      <w:rFonts w:ascii="Calibri" w:eastAsia="Times New Roman" w:hAnsi="Calibri" w:cs="Times New Roman"/>
      <w:lang w:eastAsia="zh-CN"/>
    </w:rPr>
  </w:style>
  <w:style w:type="paragraph" w:customStyle="1" w:styleId="1fff">
    <w:name w:val="Заголовок оглавления1"/>
    <w:basedOn w:val="1"/>
    <w:next w:val="a0"/>
    <w:uiPriority w:val="99"/>
    <w:qFormat/>
    <w:rsid w:val="00595B8B"/>
    <w:pPr>
      <w:keepLines/>
      <w:tabs>
        <w:tab w:val="clear" w:pos="0"/>
      </w:tabs>
      <w:spacing w:before="480" w:after="0" w:line="276" w:lineRule="auto"/>
      <w:ind w:left="0" w:firstLine="0"/>
      <w:outlineLvl w:val="9"/>
    </w:pPr>
    <w:rPr>
      <w:rFonts w:ascii="Cambria" w:hAnsi="Cambria"/>
      <w:bCs/>
      <w:color w:val="365F91"/>
      <w:kern w:val="0"/>
      <w:sz w:val="28"/>
      <w:szCs w:val="28"/>
      <w:lang w:val="ru-RU" w:eastAsia="ru-RU"/>
    </w:rPr>
  </w:style>
  <w:style w:type="character" w:customStyle="1" w:styleId="123">
    <w:name w:val="Знак Знак12"/>
    <w:uiPriority w:val="99"/>
    <w:qFormat/>
    <w:rsid w:val="00595B8B"/>
    <w:rPr>
      <w:rFonts w:ascii="Arial" w:hAnsi="Arial"/>
      <w:b/>
      <w:kern w:val="1"/>
      <w:sz w:val="32"/>
    </w:rPr>
  </w:style>
  <w:style w:type="character" w:customStyle="1" w:styleId="117">
    <w:name w:val="Знак Знак11"/>
    <w:uiPriority w:val="99"/>
    <w:qFormat/>
    <w:rsid w:val="00595B8B"/>
    <w:rPr>
      <w:rFonts w:ascii="Arial" w:hAnsi="Arial"/>
      <w:b/>
      <w:i/>
      <w:sz w:val="28"/>
    </w:rPr>
  </w:style>
  <w:style w:type="character" w:customStyle="1" w:styleId="102">
    <w:name w:val="Знак Знак10"/>
    <w:uiPriority w:val="99"/>
    <w:qFormat/>
    <w:rsid w:val="00595B8B"/>
    <w:rPr>
      <w:rFonts w:ascii="Arial" w:hAnsi="Arial"/>
      <w:b/>
      <w:sz w:val="26"/>
    </w:rPr>
  </w:style>
  <w:style w:type="character" w:customStyle="1" w:styleId="83">
    <w:name w:val="Знак Знак8"/>
    <w:uiPriority w:val="99"/>
    <w:qFormat/>
    <w:rsid w:val="00595B8B"/>
    <w:rPr>
      <w:rFonts w:ascii="Times New Roman" w:hAnsi="Times New Roman"/>
      <w:sz w:val="24"/>
    </w:rPr>
  </w:style>
  <w:style w:type="character" w:customStyle="1" w:styleId="75">
    <w:name w:val="Знак Знак7"/>
    <w:uiPriority w:val="99"/>
    <w:qFormat/>
    <w:rsid w:val="00595B8B"/>
    <w:rPr>
      <w:rFonts w:ascii="Times New Roman" w:hAnsi="Times New Roman"/>
      <w:sz w:val="24"/>
    </w:rPr>
  </w:style>
  <w:style w:type="character" w:customStyle="1" w:styleId="65">
    <w:name w:val="Знак Знак6"/>
    <w:uiPriority w:val="99"/>
    <w:qFormat/>
    <w:rsid w:val="00595B8B"/>
    <w:rPr>
      <w:rFonts w:ascii="Times New Roman" w:hAnsi="Times New Roman"/>
      <w:sz w:val="20"/>
      <w:lang w:val="en-US" w:eastAsia="x-none"/>
    </w:rPr>
  </w:style>
  <w:style w:type="character" w:customStyle="1" w:styleId="5b">
    <w:name w:val="Знак Знак5"/>
    <w:uiPriority w:val="99"/>
    <w:qFormat/>
    <w:rsid w:val="00595B8B"/>
    <w:rPr>
      <w:rFonts w:ascii="Segoe UI" w:hAnsi="Segoe UI"/>
      <w:sz w:val="18"/>
    </w:rPr>
  </w:style>
  <w:style w:type="character" w:customStyle="1" w:styleId="4c">
    <w:name w:val="Знак Знак4"/>
    <w:uiPriority w:val="99"/>
    <w:qFormat/>
    <w:rsid w:val="00595B8B"/>
    <w:rPr>
      <w:rFonts w:ascii="Times New Roman" w:hAnsi="Times New Roman"/>
      <w:sz w:val="24"/>
    </w:rPr>
  </w:style>
  <w:style w:type="character" w:customStyle="1" w:styleId="3f1">
    <w:name w:val="Знак Знак3"/>
    <w:uiPriority w:val="99"/>
    <w:qFormat/>
    <w:rsid w:val="00595B8B"/>
    <w:rPr>
      <w:sz w:val="20"/>
    </w:rPr>
  </w:style>
  <w:style w:type="character" w:customStyle="1" w:styleId="2ff9">
    <w:name w:val="Знак Знак2"/>
    <w:uiPriority w:val="99"/>
    <w:qFormat/>
    <w:rsid w:val="00595B8B"/>
    <w:rPr>
      <w:rFonts w:ascii="Times New Roman" w:hAnsi="Times New Roman"/>
      <w:b/>
      <w:sz w:val="20"/>
    </w:rPr>
  </w:style>
  <w:style w:type="character" w:customStyle="1" w:styleId="1fff0">
    <w:name w:val="Знак Знак1"/>
    <w:uiPriority w:val="99"/>
    <w:qFormat/>
    <w:rsid w:val="00595B8B"/>
    <w:rPr>
      <w:rFonts w:ascii="Times New Roman" w:hAnsi="Times New Roman"/>
      <w:sz w:val="24"/>
    </w:rPr>
  </w:style>
  <w:style w:type="character" w:customStyle="1" w:styleId="affffffffd">
    <w:name w:val="Знак Знак"/>
    <w:uiPriority w:val="99"/>
    <w:qFormat/>
    <w:rsid w:val="00595B8B"/>
    <w:rPr>
      <w:sz w:val="20"/>
    </w:rPr>
  </w:style>
  <w:style w:type="table" w:customStyle="1" w:styleId="124">
    <w:name w:val="Сетка таблицы12"/>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uiPriority w:val="99"/>
    <w:qFormat/>
    <w:locked/>
    <w:rsid w:val="00595B8B"/>
    <w:rPr>
      <w:sz w:val="26"/>
      <w:shd w:val="clear" w:color="auto" w:fill="FFFFFF"/>
    </w:rPr>
  </w:style>
  <w:style w:type="character" w:customStyle="1" w:styleId="blk3">
    <w:name w:val="blk3"/>
    <w:uiPriority w:val="99"/>
    <w:qFormat/>
    <w:rsid w:val="00595B8B"/>
    <w:rPr>
      <w:vanish/>
    </w:rPr>
  </w:style>
  <w:style w:type="character" w:customStyle="1" w:styleId="275pt">
    <w:name w:val="Основной текст (2) + 7.5 pt"/>
    <w:aliases w:val="Курсив"/>
    <w:uiPriority w:val="99"/>
    <w:qFormat/>
    <w:rsid w:val="00595B8B"/>
    <w:rPr>
      <w:rFonts w:ascii="Arial" w:hAnsi="Arial"/>
      <w:i/>
      <w:color w:val="000000"/>
      <w:spacing w:val="0"/>
      <w:w w:val="100"/>
      <w:position w:val="0"/>
      <w:sz w:val="15"/>
      <w:shd w:val="clear" w:color="auto" w:fill="FFFFFF"/>
      <w:lang w:val="ru-RU" w:eastAsia="ru-RU"/>
    </w:rPr>
  </w:style>
  <w:style w:type="paragraph" w:customStyle="1" w:styleId="1fff1">
    <w:name w:val="Рецензия1"/>
    <w:hidden/>
    <w:uiPriority w:val="99"/>
    <w:semiHidden/>
    <w:qFormat/>
    <w:rsid w:val="00595B8B"/>
    <w:pPr>
      <w:spacing w:after="0" w:line="240" w:lineRule="auto"/>
    </w:pPr>
    <w:rPr>
      <w:rFonts w:ascii="Calibri" w:eastAsia="Times New Roman" w:hAnsi="Calibri" w:cs="Times New Roman"/>
      <w:lang w:eastAsia="ru-RU"/>
    </w:rPr>
  </w:style>
  <w:style w:type="character" w:customStyle="1" w:styleId="Bodytext2">
    <w:name w:val="Body text (2)_"/>
    <w:uiPriority w:val="99"/>
    <w:qFormat/>
    <w:rsid w:val="00595B8B"/>
    <w:rPr>
      <w:rFonts w:ascii="Times New Roman" w:hAnsi="Times New Roman"/>
      <w:sz w:val="22"/>
      <w:u w:val="none"/>
    </w:rPr>
  </w:style>
  <w:style w:type="character" w:customStyle="1" w:styleId="Bodytext20">
    <w:name w:val="Body text (2)"/>
    <w:uiPriority w:val="99"/>
    <w:qFormat/>
    <w:rsid w:val="00595B8B"/>
    <w:rPr>
      <w:rFonts w:ascii="Times New Roman" w:hAnsi="Times New Roman"/>
      <w:color w:val="000000"/>
      <w:spacing w:val="0"/>
      <w:w w:val="100"/>
      <w:position w:val="0"/>
      <w:sz w:val="22"/>
      <w:u w:val="single"/>
      <w:lang w:val="en-US" w:eastAsia="en-US"/>
    </w:rPr>
  </w:style>
  <w:style w:type="table" w:customStyle="1" w:styleId="21b">
    <w:name w:val="Сетка таблицы21"/>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qFormat/>
    <w:rsid w:val="00595B8B"/>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qFormat/>
    <w:locked/>
    <w:rsid w:val="00595B8B"/>
    <w:rPr>
      <w:i/>
      <w:shd w:val="clear" w:color="auto" w:fill="FFFFFF"/>
    </w:rPr>
  </w:style>
  <w:style w:type="character" w:customStyle="1" w:styleId="Bodytext12">
    <w:name w:val="Body text (12)_"/>
    <w:link w:val="Bodytext120"/>
    <w:uiPriority w:val="99"/>
    <w:qFormat/>
    <w:locked/>
    <w:rsid w:val="00595B8B"/>
    <w:rPr>
      <w:sz w:val="23"/>
      <w:shd w:val="clear" w:color="auto" w:fill="FFFFFF"/>
    </w:rPr>
  </w:style>
  <w:style w:type="character" w:customStyle="1" w:styleId="Bodytext1211pt">
    <w:name w:val="Body text (12) + 11 pt"/>
    <w:uiPriority w:val="99"/>
    <w:qFormat/>
    <w:rsid w:val="00595B8B"/>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qFormat/>
    <w:rsid w:val="00595B8B"/>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qFormat/>
    <w:rsid w:val="00595B8B"/>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qFormat/>
    <w:rsid w:val="00595B8B"/>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qFormat/>
    <w:locked/>
    <w:rsid w:val="00595B8B"/>
    <w:rPr>
      <w:shd w:val="clear" w:color="auto" w:fill="FFFFFF"/>
    </w:rPr>
  </w:style>
  <w:style w:type="character" w:customStyle="1" w:styleId="Bodytext10">
    <w:name w:val="Body text (10)"/>
    <w:uiPriority w:val="99"/>
    <w:qFormat/>
    <w:rsid w:val="00595B8B"/>
    <w:rPr>
      <w:rFonts w:ascii="Times New Roman" w:hAnsi="Times New Roman"/>
      <w:color w:val="000000"/>
      <w:spacing w:val="0"/>
      <w:w w:val="100"/>
      <w:position w:val="0"/>
      <w:sz w:val="22"/>
      <w:u w:val="none"/>
      <w:lang w:val="ru-RU" w:eastAsia="ru-RU"/>
    </w:rPr>
  </w:style>
  <w:style w:type="paragraph" w:customStyle="1" w:styleId="Bodytext80">
    <w:name w:val="Body text (8)"/>
    <w:basedOn w:val="a0"/>
    <w:link w:val="Bodytext8"/>
    <w:uiPriority w:val="99"/>
    <w:qFormat/>
    <w:rsid w:val="00595B8B"/>
    <w:pPr>
      <w:widowControl w:val="0"/>
      <w:shd w:val="clear" w:color="auto" w:fill="FFFFFF"/>
      <w:spacing w:after="0" w:line="490" w:lineRule="exact"/>
      <w:ind w:hanging="1840"/>
    </w:pPr>
    <w:rPr>
      <w:i/>
      <w:shd w:val="clear" w:color="auto" w:fill="FFFFFF"/>
    </w:rPr>
  </w:style>
  <w:style w:type="paragraph" w:customStyle="1" w:styleId="Bodytext120">
    <w:name w:val="Body text (12)"/>
    <w:basedOn w:val="a0"/>
    <w:link w:val="Bodytext12"/>
    <w:uiPriority w:val="99"/>
    <w:qFormat/>
    <w:rsid w:val="00595B8B"/>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0"/>
    <w:link w:val="Heading32"/>
    <w:uiPriority w:val="99"/>
    <w:qFormat/>
    <w:rsid w:val="00595B8B"/>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qFormat/>
    <w:rsid w:val="00595B8B"/>
  </w:style>
  <w:style w:type="paragraph" w:customStyle="1" w:styleId="affffffffe">
    <w:name w:val="СВЕЛ тектс"/>
    <w:basedOn w:val="a0"/>
    <w:link w:val="afffffffff"/>
    <w:uiPriority w:val="99"/>
    <w:qFormat/>
    <w:rsid w:val="00595B8B"/>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fff0">
    <w:name w:val="СВЕЛ таб/спис"/>
    <w:basedOn w:val="a0"/>
    <w:link w:val="afffffffff1"/>
    <w:uiPriority w:val="99"/>
    <w:qFormat/>
    <w:rsid w:val="00595B8B"/>
    <w:pPr>
      <w:spacing w:after="0" w:line="240" w:lineRule="auto"/>
    </w:pPr>
    <w:rPr>
      <w:rFonts w:ascii="Times New Roman" w:eastAsia="Times New Roman" w:hAnsi="Times New Roman" w:cs="Times New Roman"/>
      <w:sz w:val="24"/>
      <w:szCs w:val="20"/>
      <w:lang w:eastAsia="ru-RU"/>
    </w:rPr>
  </w:style>
  <w:style w:type="character" w:customStyle="1" w:styleId="afffffffff">
    <w:name w:val="СВЕЛ тектс Знак"/>
    <w:link w:val="affffffffe"/>
    <w:uiPriority w:val="99"/>
    <w:qFormat/>
    <w:locked/>
    <w:rsid w:val="00595B8B"/>
    <w:rPr>
      <w:rFonts w:ascii="Times New Roman" w:eastAsia="Times New Roman" w:hAnsi="Times New Roman" w:cs="Times New Roman"/>
      <w:sz w:val="24"/>
      <w:szCs w:val="20"/>
      <w:lang w:eastAsia="ru-RU"/>
    </w:rPr>
  </w:style>
  <w:style w:type="paragraph" w:customStyle="1" w:styleId="afffffffff2">
    <w:name w:val="СВЕЛ загол без огл"/>
    <w:basedOn w:val="afffffffff0"/>
    <w:uiPriority w:val="99"/>
    <w:qFormat/>
    <w:rsid w:val="00595B8B"/>
    <w:pPr>
      <w:spacing w:before="120" w:after="120"/>
      <w:ind w:firstLine="709"/>
    </w:pPr>
    <w:rPr>
      <w:b/>
    </w:rPr>
  </w:style>
  <w:style w:type="paragraph" w:customStyle="1" w:styleId="afffffffff3">
    <w:name w:val="СВЕЛ загол табл"/>
    <w:basedOn w:val="afffffffff0"/>
    <w:uiPriority w:val="99"/>
    <w:qFormat/>
    <w:rsid w:val="00595B8B"/>
    <w:pPr>
      <w:jc w:val="center"/>
    </w:pPr>
    <w:rPr>
      <w:b/>
    </w:rPr>
  </w:style>
  <w:style w:type="character" w:customStyle="1" w:styleId="afffffffff4">
    <w:name w:val="СВЕЛ отдельныые быделения"/>
    <w:uiPriority w:val="99"/>
    <w:qFormat/>
    <w:rsid w:val="00595B8B"/>
    <w:rPr>
      <w:rFonts w:ascii="Times New Roman" w:hAnsi="Times New Roman"/>
      <w:b/>
      <w:sz w:val="24"/>
    </w:rPr>
  </w:style>
  <w:style w:type="character" w:customStyle="1" w:styleId="afffffffff1">
    <w:name w:val="СВЕЛ таб/спис Знак"/>
    <w:link w:val="afffffffff0"/>
    <w:uiPriority w:val="99"/>
    <w:qFormat/>
    <w:locked/>
    <w:rsid w:val="00595B8B"/>
    <w:rPr>
      <w:rFonts w:ascii="Times New Roman" w:eastAsia="Times New Roman" w:hAnsi="Times New Roman" w:cs="Times New Roman"/>
      <w:sz w:val="24"/>
      <w:szCs w:val="20"/>
      <w:lang w:eastAsia="ru-RU"/>
    </w:rPr>
  </w:style>
  <w:style w:type="paragraph" w:customStyle="1" w:styleId="a">
    <w:name w:val="СВЕЛ список"/>
    <w:basedOn w:val="afffffffff0"/>
    <w:uiPriority w:val="99"/>
    <w:qFormat/>
    <w:rsid w:val="00595B8B"/>
    <w:pPr>
      <w:numPr>
        <w:numId w:val="3"/>
      </w:numPr>
      <w:tabs>
        <w:tab w:val="num" w:pos="0"/>
        <w:tab w:val="num" w:pos="720"/>
      </w:tabs>
      <w:spacing w:line="360" w:lineRule="auto"/>
      <w:ind w:left="1800"/>
    </w:pPr>
  </w:style>
  <w:style w:type="character" w:customStyle="1" w:styleId="FontStyle30">
    <w:name w:val="Font Style30"/>
    <w:uiPriority w:val="99"/>
    <w:qFormat/>
    <w:rsid w:val="00595B8B"/>
    <w:rPr>
      <w:rFonts w:ascii="Arial" w:hAnsi="Arial"/>
      <w:sz w:val="22"/>
    </w:rPr>
  </w:style>
  <w:style w:type="character" w:customStyle="1" w:styleId="FontStyle34">
    <w:name w:val="Font Style34"/>
    <w:uiPriority w:val="99"/>
    <w:qFormat/>
    <w:rsid w:val="00595B8B"/>
    <w:rPr>
      <w:rFonts w:ascii="Arial" w:hAnsi="Arial"/>
      <w:b/>
      <w:sz w:val="22"/>
    </w:rPr>
  </w:style>
  <w:style w:type="paragraph" w:customStyle="1" w:styleId="3f2">
    <w:name w:val="Абзац списка3"/>
    <w:basedOn w:val="a0"/>
    <w:uiPriority w:val="99"/>
    <w:qFormat/>
    <w:rsid w:val="00595B8B"/>
    <w:pPr>
      <w:spacing w:after="200" w:line="276" w:lineRule="auto"/>
      <w:ind w:left="720"/>
      <w:contextualSpacing/>
    </w:pPr>
    <w:rPr>
      <w:rFonts w:ascii="Calibri" w:eastAsia="Times New Roman" w:hAnsi="Calibri" w:cs="Times New Roman"/>
    </w:rPr>
  </w:style>
  <w:style w:type="character" w:customStyle="1" w:styleId="Bodytext6">
    <w:name w:val="Body text (6)_"/>
    <w:link w:val="Bodytext60"/>
    <w:uiPriority w:val="99"/>
    <w:qFormat/>
    <w:locked/>
    <w:rsid w:val="00595B8B"/>
    <w:rPr>
      <w:i/>
      <w:sz w:val="23"/>
      <w:shd w:val="clear" w:color="auto" w:fill="FFFFFF"/>
    </w:rPr>
  </w:style>
  <w:style w:type="character" w:customStyle="1" w:styleId="Bodytext611pt">
    <w:name w:val="Body text (6) + 11 pt"/>
    <w:aliases w:val="Not Italic1"/>
    <w:uiPriority w:val="99"/>
    <w:qFormat/>
    <w:rsid w:val="00595B8B"/>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qFormat/>
    <w:locked/>
    <w:rsid w:val="00595B8B"/>
    <w:rPr>
      <w:b/>
      <w:shd w:val="clear" w:color="auto" w:fill="FFFFFF"/>
    </w:rPr>
  </w:style>
  <w:style w:type="character" w:customStyle="1" w:styleId="Bodytext100">
    <w:name w:val="Body text (10)_"/>
    <w:uiPriority w:val="99"/>
    <w:qFormat/>
    <w:rsid w:val="00595B8B"/>
    <w:rPr>
      <w:rFonts w:ascii="Times New Roman" w:hAnsi="Times New Roman"/>
      <w:shd w:val="clear" w:color="auto" w:fill="FFFFFF"/>
    </w:rPr>
  </w:style>
  <w:style w:type="character" w:customStyle="1" w:styleId="Bodytext15Exact">
    <w:name w:val="Body text (15) Exact"/>
    <w:link w:val="Bodytext15"/>
    <w:uiPriority w:val="99"/>
    <w:qFormat/>
    <w:locked/>
    <w:rsid w:val="00595B8B"/>
    <w:rPr>
      <w:b/>
      <w:sz w:val="18"/>
      <w:shd w:val="clear" w:color="auto" w:fill="FFFFFF"/>
    </w:rPr>
  </w:style>
  <w:style w:type="character" w:customStyle="1" w:styleId="Heading32SmallCaps">
    <w:name w:val="Heading #3 (2) + Small Caps"/>
    <w:uiPriority w:val="99"/>
    <w:qFormat/>
    <w:rsid w:val="00595B8B"/>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0"/>
    <w:link w:val="Bodytext6"/>
    <w:uiPriority w:val="99"/>
    <w:qFormat/>
    <w:rsid w:val="00595B8B"/>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0"/>
    <w:link w:val="Bodytext9"/>
    <w:uiPriority w:val="99"/>
    <w:qFormat/>
    <w:rsid w:val="00595B8B"/>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0"/>
    <w:link w:val="Bodytext15Exact"/>
    <w:uiPriority w:val="99"/>
    <w:qFormat/>
    <w:rsid w:val="00595B8B"/>
    <w:pPr>
      <w:widowControl w:val="0"/>
      <w:shd w:val="clear" w:color="auto" w:fill="FFFFFF"/>
      <w:spacing w:after="0" w:line="264" w:lineRule="exact"/>
      <w:jc w:val="both"/>
    </w:pPr>
    <w:rPr>
      <w:b/>
      <w:sz w:val="18"/>
      <w:shd w:val="clear" w:color="auto" w:fill="FFFFFF"/>
    </w:rPr>
  </w:style>
  <w:style w:type="paragraph" w:customStyle="1" w:styleId="1fff2">
    <w:name w:val="СВЕЛ 1"/>
    <w:basedOn w:val="1"/>
    <w:uiPriority w:val="99"/>
    <w:qFormat/>
    <w:rsid w:val="00595B8B"/>
    <w:pPr>
      <w:tabs>
        <w:tab w:val="clear" w:pos="0"/>
      </w:tabs>
      <w:spacing w:before="0" w:after="120"/>
      <w:ind w:left="0" w:firstLine="0"/>
      <w:jc w:val="center"/>
    </w:pPr>
    <w:rPr>
      <w:rFonts w:ascii="Times New Roman" w:hAnsi="Times New Roman"/>
      <w:caps/>
      <w:color w:val="auto"/>
      <w:kern w:val="32"/>
      <w:sz w:val="24"/>
      <w:szCs w:val="24"/>
      <w:lang w:val="ru-RU" w:eastAsia="ru-RU"/>
    </w:rPr>
  </w:style>
  <w:style w:type="paragraph" w:customStyle="1" w:styleId="2ffa">
    <w:name w:val="СВЕЛ 2"/>
    <w:basedOn w:val="2"/>
    <w:uiPriority w:val="99"/>
    <w:qFormat/>
    <w:rsid w:val="00595B8B"/>
    <w:pPr>
      <w:tabs>
        <w:tab w:val="clear" w:pos="0"/>
      </w:tabs>
      <w:spacing w:before="0" w:after="120" w:line="360" w:lineRule="auto"/>
      <w:ind w:left="0" w:firstLine="0"/>
    </w:pPr>
    <w:rPr>
      <w:bCs/>
      <w:i w:val="0"/>
      <w:iCs/>
      <w:color w:val="auto"/>
      <w:sz w:val="24"/>
      <w:szCs w:val="28"/>
      <w:lang w:val="ru-RU" w:eastAsia="ru-RU"/>
    </w:rPr>
  </w:style>
  <w:style w:type="paragraph" w:customStyle="1" w:styleId="3f3">
    <w:name w:val="СВЕЛ 3"/>
    <w:basedOn w:val="3"/>
    <w:uiPriority w:val="99"/>
    <w:qFormat/>
    <w:rsid w:val="00595B8B"/>
    <w:pPr>
      <w:tabs>
        <w:tab w:val="clear" w:pos="0"/>
      </w:tabs>
      <w:spacing w:before="0" w:after="120" w:line="360" w:lineRule="auto"/>
      <w:ind w:left="0" w:firstLine="709"/>
    </w:pPr>
    <w:rPr>
      <w:rFonts w:ascii="Times New Roman" w:hAnsi="Times New Roman"/>
      <w:b w:val="0"/>
      <w:bCs/>
      <w:color w:val="auto"/>
      <w:sz w:val="24"/>
      <w:szCs w:val="26"/>
      <w:lang w:val="ru-RU" w:eastAsia="ru-RU"/>
    </w:rPr>
  </w:style>
  <w:style w:type="paragraph" w:customStyle="1" w:styleId="4d">
    <w:name w:val="СВЕЛ 4"/>
    <w:basedOn w:val="40"/>
    <w:uiPriority w:val="99"/>
    <w:qFormat/>
    <w:rsid w:val="00595B8B"/>
    <w:pPr>
      <w:tabs>
        <w:tab w:val="clear" w:pos="0"/>
      </w:tabs>
      <w:autoSpaceDN w:val="0"/>
      <w:adjustRightInd w:val="0"/>
      <w:spacing w:before="0" w:after="0"/>
      <w:ind w:firstLine="709"/>
    </w:pPr>
    <w:rPr>
      <w:b w:val="0"/>
      <w:bCs/>
      <w:color w:val="auto"/>
      <w:szCs w:val="24"/>
      <w:lang w:val="ru-RU" w:eastAsia="ru-RU"/>
    </w:rPr>
  </w:style>
  <w:style w:type="paragraph" w:customStyle="1" w:styleId="msonormal0">
    <w:name w:val="msonormal"/>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5">
    <w:name w:val="Стиль текста + жирный"/>
    <w:basedOn w:val="a0"/>
    <w:uiPriority w:val="99"/>
    <w:qFormat/>
    <w:rsid w:val="00595B8B"/>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qFormat/>
    <w:rsid w:val="00595B8B"/>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customStyle="1" w:styleId="3f4">
    <w:name w:val="Сетка таблицы3"/>
    <w:uiPriority w:val="59"/>
    <w:qFormat/>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62">
    <w:name w:val="Font Style62"/>
    <w:uiPriority w:val="99"/>
    <w:qFormat/>
    <w:rsid w:val="00595B8B"/>
    <w:rPr>
      <w:rFonts w:ascii="Times New Roman" w:hAnsi="Times New Roman"/>
      <w:b/>
      <w:sz w:val="16"/>
    </w:rPr>
  </w:style>
  <w:style w:type="paragraph" w:customStyle="1" w:styleId="pboth">
    <w:name w:val="pboth"/>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6">
    <w:name w:val="Сетка таблицы6"/>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Колонтитулы"/>
    <w:uiPriority w:val="99"/>
    <w:qFormat/>
    <w:rsid w:val="00595B8B"/>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b">
    <w:name w:val="Сетка таблицы9"/>
    <w:uiPriority w:val="99"/>
    <w:rsid w:val="00595B8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3"/>
    <w:basedOn w:val="a0"/>
    <w:link w:val="34"/>
    <w:uiPriority w:val="99"/>
    <w:qFormat/>
    <w:rsid w:val="00595B8B"/>
    <w:pPr>
      <w:spacing w:after="120"/>
    </w:pPr>
    <w:rPr>
      <w:rFonts w:ascii="Times New Roman" w:hAnsi="Times New Roman" w:cs="Times New Roman"/>
      <w:sz w:val="16"/>
      <w:szCs w:val="16"/>
      <w:lang w:val="x-none"/>
    </w:rPr>
  </w:style>
  <w:style w:type="character" w:customStyle="1" w:styleId="313">
    <w:name w:val="Основной текст 3 Знак1"/>
    <w:basedOn w:val="a1"/>
    <w:uiPriority w:val="99"/>
    <w:semiHidden/>
    <w:rsid w:val="00595B8B"/>
    <w:rPr>
      <w:sz w:val="16"/>
      <w:szCs w:val="16"/>
    </w:rPr>
  </w:style>
  <w:style w:type="paragraph" w:customStyle="1" w:styleId="Normal1">
    <w:name w:val="Normal1"/>
    <w:uiPriority w:val="99"/>
    <w:semiHidden/>
    <w:qFormat/>
    <w:rsid w:val="00595B8B"/>
    <w:pPr>
      <w:spacing w:after="0" w:line="240" w:lineRule="auto"/>
    </w:pPr>
    <w:rPr>
      <w:rFonts w:ascii="Times New Roman" w:eastAsia="Times New Roman" w:hAnsi="Times New Roman" w:cs="Times New Roman"/>
      <w:sz w:val="24"/>
      <w:szCs w:val="20"/>
      <w:lang w:eastAsia="ru-RU"/>
    </w:rPr>
  </w:style>
  <w:style w:type="character" w:customStyle="1" w:styleId="1fff3">
    <w:name w:val="Сильная ссылка1"/>
    <w:uiPriority w:val="99"/>
    <w:rsid w:val="00595B8B"/>
    <w:rPr>
      <w:rFonts w:ascii="Calibri" w:hAnsi="Calibri" w:cs="Times New Roman"/>
      <w:b/>
      <w:i/>
      <w:color w:val="823B0B"/>
    </w:rPr>
  </w:style>
  <w:style w:type="paragraph" w:customStyle="1" w:styleId="s22">
    <w:name w:val="s_22"/>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3">
    <w:name w:val="Сетка таблицы10"/>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4">
    <w:name w:val="Сетка таблицы светлая1"/>
    <w:uiPriority w:val="99"/>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
    <w:name w:val="Сетка таблицы11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f5">
    <w:name w:val="Колонтитул (3)_"/>
    <w:link w:val="3f6"/>
    <w:uiPriority w:val="99"/>
    <w:qFormat/>
    <w:locked/>
    <w:rsid w:val="00595B8B"/>
    <w:rPr>
      <w:b/>
      <w:bCs/>
      <w:shd w:val="clear" w:color="auto" w:fill="FFFFFF"/>
    </w:rPr>
  </w:style>
  <w:style w:type="character" w:customStyle="1" w:styleId="3f7">
    <w:name w:val="Колонтитул (3) + Не полужирный"/>
    <w:uiPriority w:val="99"/>
    <w:qFormat/>
    <w:rsid w:val="00595B8B"/>
    <w:rPr>
      <w:b/>
      <w:bCs/>
      <w:color w:val="000000"/>
      <w:spacing w:val="0"/>
      <w:w w:val="100"/>
      <w:position w:val="0"/>
      <w:shd w:val="clear" w:color="auto" w:fill="FFFFFF"/>
      <w:lang w:val="ru-RU" w:eastAsia="ru-RU" w:bidi="ar-SA"/>
    </w:rPr>
  </w:style>
  <w:style w:type="paragraph" w:customStyle="1" w:styleId="3f6">
    <w:name w:val="Колонтитул (3)"/>
    <w:basedOn w:val="a0"/>
    <w:link w:val="3f5"/>
    <w:uiPriority w:val="99"/>
    <w:qFormat/>
    <w:rsid w:val="00595B8B"/>
    <w:pPr>
      <w:widowControl w:val="0"/>
      <w:shd w:val="clear" w:color="auto" w:fill="FFFFFF"/>
      <w:spacing w:after="0" w:line="244" w:lineRule="exact"/>
    </w:pPr>
    <w:rPr>
      <w:b/>
      <w:bCs/>
      <w:shd w:val="clear" w:color="auto" w:fill="FFFFFF"/>
    </w:rPr>
  </w:style>
  <w:style w:type="paragraph" w:customStyle="1" w:styleId="afff6">
    <w:name w:val="Сноска"/>
    <w:basedOn w:val="a0"/>
    <w:link w:val="afff5"/>
    <w:uiPriority w:val="99"/>
    <w:qFormat/>
    <w:rsid w:val="00595B8B"/>
    <w:pPr>
      <w:widowControl w:val="0"/>
      <w:shd w:val="clear" w:color="auto" w:fill="FFFFFF"/>
      <w:spacing w:after="0" w:line="226" w:lineRule="exact"/>
    </w:pPr>
    <w:rPr>
      <w:shd w:val="clear" w:color="auto" w:fill="FFFFFF"/>
    </w:rPr>
  </w:style>
  <w:style w:type="table" w:customStyle="1" w:styleId="132">
    <w:name w:val="Сетка таблицы13"/>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8bf8a64b8551e1msonormal">
    <w:name w:val="228bf8a64b8551e1msonormal"/>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595B8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595B8B"/>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95B8B"/>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
    <w:name w:val="Импортированный стиль 5"/>
    <w:rsid w:val="00595B8B"/>
    <w:pPr>
      <w:numPr>
        <w:numId w:val="5"/>
      </w:numPr>
    </w:pPr>
  </w:style>
  <w:style w:type="numbering" w:customStyle="1" w:styleId="4">
    <w:name w:val="Импортированный стиль 4"/>
    <w:rsid w:val="00595B8B"/>
    <w:pPr>
      <w:numPr>
        <w:numId w:val="4"/>
      </w:numPr>
    </w:pPr>
  </w:style>
  <w:style w:type="character" w:customStyle="1" w:styleId="Heading5Char">
    <w:name w:val="Heading 5 Char"/>
    <w:uiPriority w:val="99"/>
    <w:semiHidden/>
    <w:locked/>
    <w:rsid w:val="00595B8B"/>
    <w:rPr>
      <w:rFonts w:ascii="Calibri" w:hAnsi="Calibri"/>
      <w:b/>
      <w:i/>
      <w:sz w:val="26"/>
      <w:lang w:val="ru-RU" w:eastAsia="ru-RU" w:bidi="ar-SA"/>
    </w:rPr>
  </w:style>
  <w:style w:type="character" w:customStyle="1" w:styleId="Heading6Char">
    <w:name w:val="Heading 6 Char"/>
    <w:uiPriority w:val="99"/>
    <w:semiHidden/>
    <w:locked/>
    <w:rsid w:val="00595B8B"/>
    <w:rPr>
      <w:b/>
      <w:lang w:val="ru-RU" w:eastAsia="ru-RU" w:bidi="ar-SA"/>
    </w:rPr>
  </w:style>
  <w:style w:type="character" w:customStyle="1" w:styleId="TitleChar">
    <w:name w:val="Title Char"/>
    <w:uiPriority w:val="99"/>
    <w:locked/>
    <w:rsid w:val="00595B8B"/>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595B8B"/>
    <w:rPr>
      <w:sz w:val="24"/>
      <w:lang w:val="ru-RU" w:eastAsia="ru-RU" w:bidi="ar-SA"/>
    </w:rPr>
  </w:style>
  <w:style w:type="character" w:customStyle="1" w:styleId="SubtitleChar">
    <w:name w:val="Subtitle Char"/>
    <w:uiPriority w:val="99"/>
    <w:locked/>
    <w:rsid w:val="00595B8B"/>
    <w:rPr>
      <w:rFonts w:ascii="Georgia" w:hAnsi="Georgia"/>
      <w:i/>
      <w:color w:val="666666"/>
      <w:sz w:val="48"/>
      <w:szCs w:val="48"/>
      <w:lang w:val="ru-RU" w:eastAsia="ru-RU" w:bidi="ar-SA"/>
    </w:rPr>
  </w:style>
  <w:style w:type="character" w:customStyle="1" w:styleId="BodyText3Char">
    <w:name w:val="Body Text 3 Char"/>
    <w:uiPriority w:val="99"/>
    <w:locked/>
    <w:rsid w:val="00595B8B"/>
    <w:rPr>
      <w:rFonts w:ascii="Calibri" w:hAnsi="Calibri"/>
      <w:sz w:val="16"/>
      <w:lang w:val="ru-RU" w:eastAsia="en-US" w:bidi="ar-SA"/>
    </w:rPr>
  </w:style>
  <w:style w:type="table" w:customStyle="1" w:styleId="TableNormal12">
    <w:name w:val="Table Normal12"/>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
    <w:name w:val="Сетка таблицы15"/>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
    <w:uiPriority w:val="99"/>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 светлая11"/>
    <w:uiPriority w:val="99"/>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Импортированный стиль 51"/>
    <w:rsid w:val="00595B8B"/>
  </w:style>
  <w:style w:type="numbering" w:customStyle="1" w:styleId="414">
    <w:name w:val="Импортированный стиль 41"/>
    <w:rsid w:val="00595B8B"/>
  </w:style>
  <w:style w:type="paragraph" w:customStyle="1" w:styleId="119">
    <w:name w:val="Абзац списка11"/>
    <w:basedOn w:val="a0"/>
    <w:uiPriority w:val="99"/>
    <w:qFormat/>
    <w:rsid w:val="00595B8B"/>
    <w:pPr>
      <w:spacing w:after="200" w:line="276" w:lineRule="auto"/>
      <w:ind w:left="720"/>
      <w:contextualSpacing/>
    </w:pPr>
    <w:rPr>
      <w:rFonts w:ascii="Calibri" w:eastAsia="Times New Roman" w:hAnsi="Calibri" w:cs="Times New Roman"/>
    </w:rPr>
  </w:style>
  <w:style w:type="paragraph" w:customStyle="1" w:styleId="ListParagraph1">
    <w:name w:val="List Paragraph1"/>
    <w:basedOn w:val="a0"/>
    <w:uiPriority w:val="99"/>
    <w:qFormat/>
    <w:rsid w:val="00595B8B"/>
    <w:pPr>
      <w:spacing w:after="200" w:line="276" w:lineRule="auto"/>
      <w:ind w:left="720"/>
      <w:contextualSpacing/>
    </w:pPr>
    <w:rPr>
      <w:rFonts w:ascii="Calibri" w:eastAsia="Calibri" w:hAnsi="Calibri" w:cs="Times New Roman"/>
    </w:rPr>
  </w:style>
  <w:style w:type="table" w:customStyle="1" w:styleId="161">
    <w:name w:val="Сетка таблицы16"/>
    <w:basedOn w:val="a2"/>
    <w:next w:val="affffffff6"/>
    <w:uiPriority w:val="39"/>
    <w:rsid w:val="00595B8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
    <w:name w:val="Нет списка4"/>
    <w:next w:val="a3"/>
    <w:uiPriority w:val="99"/>
    <w:semiHidden/>
    <w:unhideWhenUsed/>
    <w:rsid w:val="00595B8B"/>
  </w:style>
  <w:style w:type="character" w:customStyle="1" w:styleId="FontStyle402">
    <w:name w:val="Font Style402"/>
    <w:uiPriority w:val="99"/>
    <w:qFormat/>
    <w:rsid w:val="00595B8B"/>
    <w:rPr>
      <w:rFonts w:ascii="Times New Roman" w:hAnsi="Times New Roman" w:cs="Times New Roman"/>
      <w:sz w:val="22"/>
      <w:szCs w:val="22"/>
    </w:rPr>
  </w:style>
  <w:style w:type="character" w:customStyle="1" w:styleId="FontStyle396">
    <w:name w:val="Font Style396"/>
    <w:uiPriority w:val="99"/>
    <w:qFormat/>
    <w:rsid w:val="00595B8B"/>
    <w:rPr>
      <w:rFonts w:ascii="Times New Roman" w:hAnsi="Times New Roman" w:cs="Times New Roman"/>
      <w:b/>
      <w:bCs/>
      <w:sz w:val="22"/>
      <w:szCs w:val="22"/>
    </w:rPr>
  </w:style>
  <w:style w:type="character" w:customStyle="1" w:styleId="FontStyle345">
    <w:name w:val="Font Style345"/>
    <w:uiPriority w:val="99"/>
    <w:qFormat/>
    <w:rsid w:val="00595B8B"/>
    <w:rPr>
      <w:rFonts w:ascii="Times New Roman" w:hAnsi="Times New Roman" w:cs="Times New Roman"/>
      <w:sz w:val="24"/>
      <w:szCs w:val="24"/>
    </w:rPr>
  </w:style>
  <w:style w:type="character" w:customStyle="1" w:styleId="280">
    <w:name w:val="Основной текст (2) + 8"/>
    <w:uiPriority w:val="99"/>
    <w:qFormat/>
    <w:rsid w:val="00595B8B"/>
    <w:rPr>
      <w:rFonts w:ascii="Times New Roman" w:hAnsi="Times New Roman" w:cs="Times New Roman"/>
      <w:b/>
      <w:bCs/>
      <w:color w:val="000000"/>
      <w:spacing w:val="0"/>
      <w:w w:val="100"/>
      <w:sz w:val="17"/>
      <w:szCs w:val="17"/>
      <w:u w:val="none"/>
      <w:lang w:val="ru-RU" w:eastAsia="ru-RU"/>
    </w:rPr>
  </w:style>
  <w:style w:type="paragraph" w:customStyle="1" w:styleId="610">
    <w:name w:val="Основной текст (6)1"/>
    <w:basedOn w:val="a0"/>
    <w:link w:val="61"/>
    <w:uiPriority w:val="99"/>
    <w:qFormat/>
    <w:rsid w:val="00595B8B"/>
    <w:pPr>
      <w:widowControl w:val="0"/>
      <w:shd w:val="clear" w:color="auto" w:fill="FFFFFF"/>
      <w:suppressAutoHyphens/>
      <w:spacing w:after="120" w:line="240" w:lineRule="atLeast"/>
      <w:ind w:hanging="460"/>
      <w:jc w:val="center"/>
    </w:pPr>
    <w:rPr>
      <w:rFonts w:ascii="Times New Roman" w:hAnsi="Times New Roman" w:cs="Times New Roman"/>
      <w:b/>
    </w:rPr>
  </w:style>
  <w:style w:type="paragraph" w:customStyle="1" w:styleId="1fff5">
    <w:name w:val="Текст сноски1"/>
    <w:basedOn w:val="a0"/>
    <w:qFormat/>
    <w:rsid w:val="00595B8B"/>
    <w:pPr>
      <w:widowControl w:val="0"/>
      <w:shd w:val="clear" w:color="auto" w:fill="FFFFFF"/>
      <w:suppressAutoHyphens/>
      <w:spacing w:after="0" w:line="226" w:lineRule="exact"/>
    </w:pPr>
    <w:rPr>
      <w:rFonts w:ascii="Times New Roman" w:eastAsia="Calibri" w:hAnsi="Times New Roman" w:cs="Calibri"/>
      <w:sz w:val="19"/>
      <w:szCs w:val="19"/>
    </w:rPr>
  </w:style>
  <w:style w:type="paragraph" w:styleId="afffffffff7">
    <w:name w:val="TOC Heading"/>
    <w:basedOn w:val="1"/>
    <w:next w:val="a0"/>
    <w:uiPriority w:val="39"/>
    <w:qFormat/>
    <w:rsid w:val="00595B8B"/>
    <w:pPr>
      <w:keepLines/>
      <w:tabs>
        <w:tab w:val="clear" w:pos="0"/>
      </w:tabs>
      <w:suppressAutoHyphens/>
      <w:spacing w:before="480" w:after="0" w:line="276" w:lineRule="auto"/>
      <w:ind w:left="0" w:firstLine="0"/>
      <w:outlineLvl w:val="9"/>
    </w:pPr>
    <w:rPr>
      <w:rFonts w:ascii="Cambria" w:hAnsi="Cambria"/>
      <w:bCs/>
      <w:color w:val="365F91"/>
      <w:kern w:val="0"/>
      <w:sz w:val="28"/>
      <w:szCs w:val="28"/>
      <w:lang w:val="ru-RU" w:eastAsia="ru-RU"/>
    </w:rPr>
  </w:style>
  <w:style w:type="paragraph" w:styleId="afffffffff8">
    <w:name w:val="Revision"/>
    <w:uiPriority w:val="99"/>
    <w:semiHidden/>
    <w:qFormat/>
    <w:rsid w:val="00595B8B"/>
    <w:pPr>
      <w:suppressAutoHyphens/>
      <w:spacing w:after="0" w:line="240" w:lineRule="auto"/>
    </w:pPr>
    <w:rPr>
      <w:rFonts w:ascii="Calibri" w:eastAsia="Times New Roman" w:hAnsi="Calibri" w:cs="Times New Roman"/>
      <w:lang w:eastAsia="ru-RU"/>
    </w:rPr>
  </w:style>
  <w:style w:type="character" w:customStyle="1" w:styleId="1fff6">
    <w:name w:val="Название Знак1"/>
    <w:uiPriority w:val="10"/>
    <w:qFormat/>
    <w:rsid w:val="00595B8B"/>
    <w:rPr>
      <w:rFonts w:ascii="Cambria" w:eastAsia="Cambria" w:hAnsi="Cambria" w:cs="Cambria"/>
      <w:color w:val="17365D"/>
      <w:spacing w:val="5"/>
      <w:kern w:val="28"/>
      <w:sz w:val="52"/>
      <w:szCs w:val="52"/>
      <w:lang w:eastAsia="ru-RU"/>
    </w:rPr>
  </w:style>
  <w:style w:type="numbering" w:customStyle="1" w:styleId="522">
    <w:name w:val="Импортированный стиль 52"/>
    <w:qFormat/>
    <w:rsid w:val="00595B8B"/>
  </w:style>
  <w:style w:type="numbering" w:customStyle="1" w:styleId="422">
    <w:name w:val="Импортированный стиль 42"/>
    <w:qFormat/>
    <w:rsid w:val="00595B8B"/>
  </w:style>
  <w:style w:type="numbering" w:customStyle="1" w:styleId="125">
    <w:name w:val="Нет списка12"/>
    <w:uiPriority w:val="99"/>
    <w:semiHidden/>
    <w:unhideWhenUsed/>
    <w:qFormat/>
    <w:rsid w:val="00595B8B"/>
  </w:style>
  <w:style w:type="numbering" w:customStyle="1" w:styleId="227">
    <w:name w:val="Нет списка22"/>
    <w:uiPriority w:val="99"/>
    <w:semiHidden/>
    <w:unhideWhenUsed/>
    <w:qFormat/>
    <w:rsid w:val="00595B8B"/>
  </w:style>
  <w:style w:type="numbering" w:customStyle="1" w:styleId="320">
    <w:name w:val="Нет списка32"/>
    <w:uiPriority w:val="99"/>
    <w:semiHidden/>
    <w:unhideWhenUsed/>
    <w:qFormat/>
    <w:rsid w:val="00595B8B"/>
  </w:style>
  <w:style w:type="numbering" w:customStyle="1" w:styleId="1121">
    <w:name w:val="Нет списка112"/>
    <w:uiPriority w:val="99"/>
    <w:semiHidden/>
    <w:unhideWhenUsed/>
    <w:qFormat/>
    <w:rsid w:val="00595B8B"/>
  </w:style>
  <w:style w:type="numbering" w:customStyle="1" w:styleId="2112">
    <w:name w:val="Нет списка211"/>
    <w:uiPriority w:val="99"/>
    <w:semiHidden/>
    <w:unhideWhenUsed/>
    <w:qFormat/>
    <w:rsid w:val="00595B8B"/>
  </w:style>
  <w:style w:type="numbering" w:customStyle="1" w:styleId="3110">
    <w:name w:val="Нет списка311"/>
    <w:uiPriority w:val="99"/>
    <w:semiHidden/>
    <w:unhideWhenUsed/>
    <w:qFormat/>
    <w:rsid w:val="00595B8B"/>
  </w:style>
  <w:style w:type="table" w:customStyle="1" w:styleId="171">
    <w:name w:val="Сетка таблицы17"/>
    <w:basedOn w:val="a2"/>
    <w:next w:val="affffffff6"/>
    <w:uiPriority w:val="3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unhideWhenUsed/>
    <w:qFormat/>
    <w:rsid w:val="00595B8B"/>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81">
    <w:name w:val="Сетка таблицы18"/>
    <w:basedOn w:val="a2"/>
    <w:uiPriority w:val="5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2"/>
    <w:uiPriority w:val="39"/>
    <w:rsid w:val="00595B8B"/>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2"/>
    <w:uiPriority w:val="59"/>
    <w:rsid w:val="00595B8B"/>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2"/>
    <w:uiPriority w:val="59"/>
    <w:rsid w:val="00595B8B"/>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basedOn w:val="a2"/>
    <w:uiPriority w:val="3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
    <w:basedOn w:val="a2"/>
    <w:uiPriority w:val="3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2"/>
    <w:uiPriority w:val="5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2"/>
    <w:uiPriority w:val="5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basedOn w:val="a2"/>
    <w:uiPriority w:val="99"/>
    <w:rsid w:val="00595B8B"/>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2"/>
    <w:uiPriority w:val="39"/>
    <w:rsid w:val="00595B8B"/>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 светлая12"/>
    <w:basedOn w:val="a2"/>
    <w:uiPriority w:val="40"/>
    <w:rsid w:val="00595B8B"/>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0">
    <w:name w:val="Сетка таблицы113"/>
    <w:basedOn w:val="a2"/>
    <w:uiPriority w:val="5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unhideWhenUsed/>
    <w:qFormat/>
    <w:rsid w:val="00595B8B"/>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30">
    <w:name w:val="Сетка таблицы123"/>
    <w:basedOn w:val="a2"/>
    <w:uiPriority w:val="39"/>
    <w:rsid w:val="00595B8B"/>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595B8B"/>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0">
    <w:name w:val="Сетка таблицы131"/>
    <w:basedOn w:val="a2"/>
    <w:uiPriority w:val="59"/>
    <w:rsid w:val="00595B8B"/>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595B8B"/>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
    <w:name w:val="Сетка таблицы141"/>
    <w:basedOn w:val="a2"/>
    <w:uiPriority w:val="39"/>
    <w:rsid w:val="00595B8B"/>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uiPriority w:val="2"/>
    <w:semiHidden/>
    <w:unhideWhenUsed/>
    <w:qFormat/>
    <w:rsid w:val="00595B8B"/>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127">
    <w:name w:val="Сетка таблицы 12"/>
    <w:basedOn w:val="a2"/>
    <w:next w:val="1ffd"/>
    <w:rsid w:val="00595B8B"/>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customStyle="1" w:styleId="1113">
    <w:name w:val="Сетка таблицы 111"/>
    <w:basedOn w:val="a2"/>
    <w:rsid w:val="00595B8B"/>
    <w:pPr>
      <w:suppressAutoHyphens/>
      <w:spacing w:after="0" w:line="240" w:lineRule="auto"/>
    </w:pPr>
    <w:rPr>
      <w:rFonts w:ascii="Calibri" w:eastAsia="Calibri" w:hAnsi="Calibri" w:cs="Calibri"/>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numbering" w:customStyle="1" w:styleId="416">
    <w:name w:val="Нет списка41"/>
    <w:next w:val="a3"/>
    <w:uiPriority w:val="99"/>
    <w:semiHidden/>
    <w:unhideWhenUsed/>
    <w:rsid w:val="00595B8B"/>
  </w:style>
  <w:style w:type="table" w:customStyle="1" w:styleId="TableNormal51">
    <w:name w:val="Table Normal51"/>
    <w:uiPriority w:val="2"/>
    <w:semiHidden/>
    <w:unhideWhenUsed/>
    <w:qFormat/>
    <w:rsid w:val="00595B8B"/>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510">
    <w:name w:val="Сетка таблицы151"/>
    <w:basedOn w:val="a2"/>
    <w:next w:val="affffffff6"/>
    <w:uiPriority w:val="39"/>
    <w:rsid w:val="00595B8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3"/>
    <w:uiPriority w:val="99"/>
    <w:semiHidden/>
    <w:unhideWhenUsed/>
    <w:rsid w:val="00595B8B"/>
  </w:style>
  <w:style w:type="table" w:customStyle="1" w:styleId="1610">
    <w:name w:val="Сетка таблицы161"/>
    <w:basedOn w:val="a2"/>
    <w:next w:val="affffffff6"/>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111">
    <w:name w:val="Нет списка11111"/>
    <w:next w:val="a3"/>
    <w:semiHidden/>
    <w:unhideWhenUsed/>
    <w:rsid w:val="00595B8B"/>
  </w:style>
  <w:style w:type="table" w:customStyle="1" w:styleId="11110">
    <w:name w:val="Сетка таблицы1111"/>
    <w:basedOn w:val="a2"/>
    <w:next w:val="affffffff6"/>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210">
    <w:name w:val="Нет списка221"/>
    <w:next w:val="a3"/>
    <w:semiHidden/>
    <w:unhideWhenUsed/>
    <w:rsid w:val="00595B8B"/>
  </w:style>
  <w:style w:type="numbering" w:customStyle="1" w:styleId="321">
    <w:name w:val="Нет списка321"/>
    <w:next w:val="a3"/>
    <w:semiHidden/>
    <w:unhideWhenUsed/>
    <w:rsid w:val="00595B8B"/>
  </w:style>
  <w:style w:type="table" w:customStyle="1" w:styleId="2113">
    <w:name w:val="Сетка таблицы211"/>
    <w:basedOn w:val="a2"/>
    <w:next w:val="affffffff6"/>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3"/>
    <w:semiHidden/>
    <w:unhideWhenUsed/>
    <w:rsid w:val="00595B8B"/>
  </w:style>
  <w:style w:type="table" w:customStyle="1" w:styleId="11112">
    <w:name w:val="Сетка таблицы 1111"/>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110">
    <w:name w:val="Нет списка2111"/>
    <w:next w:val="a3"/>
    <w:semiHidden/>
    <w:unhideWhenUsed/>
    <w:rsid w:val="00595B8B"/>
  </w:style>
  <w:style w:type="numbering" w:customStyle="1" w:styleId="3111">
    <w:name w:val="Нет списка3111"/>
    <w:next w:val="a3"/>
    <w:semiHidden/>
    <w:unhideWhenUsed/>
    <w:rsid w:val="00595B8B"/>
  </w:style>
  <w:style w:type="table" w:customStyle="1" w:styleId="TableNormal1111">
    <w:name w:val="Table Normal1111"/>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10">
    <w:name w:val="Сетка таблицы1211"/>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Сетка таблицы61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uiPriority w:val="99"/>
    <w:rsid w:val="00595B8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 светлая111"/>
    <w:uiPriority w:val="99"/>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10">
    <w:name w:val="Сетка таблицы1111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uiPriority w:val="99"/>
    <w:semiHidden/>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11">
    <w:name w:val="Сетка таблицы1311"/>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 светлая121"/>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uiPriority w:val="99"/>
    <w:rsid w:val="00595B8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1">
    <w:name w:val="Сетка таблицы1411"/>
    <w:uiPriority w:val="99"/>
    <w:rsid w:val="00595B8B"/>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99"/>
    <w:semiHidden/>
    <w:rsid w:val="00595B8B"/>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11">
    <w:name w:val="Импортированный стиль 511"/>
    <w:rsid w:val="00595B8B"/>
    <w:pPr>
      <w:numPr>
        <w:numId w:val="2"/>
      </w:numPr>
    </w:pPr>
  </w:style>
  <w:style w:type="numbering" w:customStyle="1" w:styleId="411">
    <w:name w:val="Импортированный стиль 411"/>
    <w:rsid w:val="00595B8B"/>
    <w:pPr>
      <w:numPr>
        <w:numId w:val="1"/>
      </w:numPr>
    </w:pPr>
  </w:style>
  <w:style w:type="table" w:customStyle="1" w:styleId="TableNormal121">
    <w:name w:val="Table Normal121"/>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511">
    <w:name w:val="Сетка таблицы1511"/>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uiPriority w:val="99"/>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Импортированный стиль 5111"/>
    <w:rsid w:val="00595B8B"/>
  </w:style>
  <w:style w:type="numbering" w:customStyle="1" w:styleId="4111">
    <w:name w:val="Импортированный стиль 4111"/>
    <w:rsid w:val="00595B8B"/>
  </w:style>
  <w:style w:type="character" w:customStyle="1" w:styleId="hwp5lmp">
    <w:name w:val="hwp5lmp"/>
    <w:rsid w:val="00595B8B"/>
  </w:style>
  <w:style w:type="numbering" w:customStyle="1" w:styleId="5d">
    <w:name w:val="Нет списка5"/>
    <w:next w:val="a3"/>
    <w:uiPriority w:val="99"/>
    <w:semiHidden/>
    <w:unhideWhenUsed/>
    <w:rsid w:val="00595B8B"/>
  </w:style>
  <w:style w:type="table" w:customStyle="1" w:styleId="TableNormal6">
    <w:name w:val="Table Normal6"/>
    <w:uiPriority w:val="2"/>
    <w:semiHidden/>
    <w:unhideWhenUsed/>
    <w:qFormat/>
    <w:rsid w:val="00595B8B"/>
    <w:pPr>
      <w:widowControl w:val="0"/>
      <w:autoSpaceDE w:val="0"/>
      <w:autoSpaceDN w:val="0"/>
      <w:spacing w:after="0" w:line="240" w:lineRule="auto"/>
    </w:pPr>
    <w:rPr>
      <w:rFonts w:ascii="Calibri" w:eastAsia="Calibri" w:hAnsi="Calibri" w:cs="Calibri"/>
      <w:lang w:val="en-US"/>
    </w:rPr>
    <w:tblPr>
      <w:tblInd w:w="0" w:type="dxa"/>
      <w:tblCellMar>
        <w:top w:w="0" w:type="dxa"/>
        <w:left w:w="0" w:type="dxa"/>
        <w:bottom w:w="0" w:type="dxa"/>
        <w:right w:w="0" w:type="dxa"/>
      </w:tblCellMar>
    </w:tblPr>
  </w:style>
  <w:style w:type="table" w:customStyle="1" w:styleId="1710">
    <w:name w:val="Сетка таблицы171"/>
    <w:basedOn w:val="a2"/>
    <w:next w:val="affffffff6"/>
    <w:uiPriority w:val="39"/>
    <w:rsid w:val="00595B8B"/>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3"/>
    <w:uiPriority w:val="99"/>
    <w:semiHidden/>
    <w:unhideWhenUsed/>
    <w:rsid w:val="00595B8B"/>
  </w:style>
  <w:style w:type="table" w:customStyle="1" w:styleId="1810">
    <w:name w:val="Сетка таблицы181"/>
    <w:basedOn w:val="a2"/>
    <w:next w:val="affffffff6"/>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nhideWhenUsed/>
    <w:qFormat/>
    <w:rsid w:val="00595B8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211">
    <w:name w:val="Нет списка1121"/>
    <w:next w:val="a3"/>
    <w:semiHidden/>
    <w:unhideWhenUsed/>
    <w:rsid w:val="00595B8B"/>
  </w:style>
  <w:style w:type="table" w:customStyle="1" w:styleId="1131">
    <w:name w:val="Сетка таблицы1131"/>
    <w:basedOn w:val="a2"/>
    <w:next w:val="affffffff6"/>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 13"/>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34">
    <w:name w:val="Нет списка23"/>
    <w:next w:val="a3"/>
    <w:semiHidden/>
    <w:unhideWhenUsed/>
    <w:rsid w:val="00595B8B"/>
  </w:style>
  <w:style w:type="numbering" w:customStyle="1" w:styleId="330">
    <w:name w:val="Нет списка33"/>
    <w:next w:val="a3"/>
    <w:semiHidden/>
    <w:unhideWhenUsed/>
    <w:rsid w:val="00595B8B"/>
  </w:style>
  <w:style w:type="table" w:customStyle="1" w:styleId="2310">
    <w:name w:val="Сетка таблицы231"/>
    <w:basedOn w:val="a2"/>
    <w:next w:val="affffffff6"/>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0">
    <w:name w:val="Нет списка1112"/>
    <w:next w:val="a3"/>
    <w:semiHidden/>
    <w:unhideWhenUsed/>
    <w:rsid w:val="00595B8B"/>
  </w:style>
  <w:style w:type="table" w:customStyle="1" w:styleId="1122">
    <w:name w:val="Сетка таблицы 112"/>
    <w:basedOn w:val="a2"/>
    <w:next w:val="1ffd"/>
    <w:rsid w:val="00595B8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2120">
    <w:name w:val="Нет списка212"/>
    <w:next w:val="a3"/>
    <w:semiHidden/>
    <w:unhideWhenUsed/>
    <w:rsid w:val="00595B8B"/>
  </w:style>
  <w:style w:type="numbering" w:customStyle="1" w:styleId="3120">
    <w:name w:val="Нет списка312"/>
    <w:next w:val="a3"/>
    <w:semiHidden/>
    <w:unhideWhenUsed/>
    <w:rsid w:val="00595B8B"/>
  </w:style>
  <w:style w:type="table" w:customStyle="1" w:styleId="TableNormal112">
    <w:name w:val="Table Normal112"/>
    <w:uiPriority w:val="99"/>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31">
    <w:name w:val="Сетка таблицы1231"/>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locked/>
    <w:rsid w:val="00595B8B"/>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
    <w:uiPriority w:val="99"/>
    <w:rsid w:val="00595B8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uiPriority w:val="99"/>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uiPriority w:val="99"/>
    <w:rsid w:val="00595B8B"/>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rsid w:val="00595B8B"/>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21">
    <w:name w:val="Сетка таблицы1112"/>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rsid w:val="00595B8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99"/>
    <w:semiHidden/>
    <w:rsid w:val="00595B8B"/>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320">
    <w:name w:val="Сетка таблицы132"/>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 светлая13"/>
    <w:uiPriority w:val="99"/>
    <w:rsid w:val="00595B8B"/>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
    <w:name w:val="Table Normal32"/>
    <w:uiPriority w:val="99"/>
    <w:rsid w:val="00595B8B"/>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uiPriority w:val="99"/>
    <w:rsid w:val="00595B8B"/>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uiPriority w:val="99"/>
    <w:semiHidden/>
    <w:rsid w:val="00595B8B"/>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numbering" w:customStyle="1" w:styleId="521">
    <w:name w:val="Импортированный стиль 521"/>
    <w:rsid w:val="00595B8B"/>
    <w:pPr>
      <w:numPr>
        <w:numId w:val="7"/>
      </w:numPr>
    </w:pPr>
  </w:style>
  <w:style w:type="numbering" w:customStyle="1" w:styleId="421">
    <w:name w:val="Импортированный стиль 421"/>
    <w:rsid w:val="00595B8B"/>
    <w:pPr>
      <w:numPr>
        <w:numId w:val="6"/>
      </w:numPr>
    </w:pPr>
  </w:style>
  <w:style w:type="table" w:customStyle="1" w:styleId="152">
    <w:name w:val="Сетка таблицы152"/>
    <w:uiPriority w:val="99"/>
    <w:rsid w:val="00595B8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0">
    <w:name w:val="Импортированный стиль 512"/>
    <w:rsid w:val="00595B8B"/>
  </w:style>
  <w:style w:type="numbering" w:customStyle="1" w:styleId="4120">
    <w:name w:val="Импортированный стиль 412"/>
    <w:rsid w:val="00595B8B"/>
  </w:style>
  <w:style w:type="character" w:customStyle="1" w:styleId="713">
    <w:name w:val="Заголовок 7 Знак1"/>
    <w:semiHidden/>
    <w:rsid w:val="00595B8B"/>
    <w:rPr>
      <w:rFonts w:ascii="Cambria" w:eastAsia="Times New Roman" w:hAnsi="Cambria" w:cs="Times New Roman"/>
      <w:i/>
      <w:iCs/>
      <w:color w:val="404040"/>
      <w:sz w:val="22"/>
      <w:szCs w:val="22"/>
    </w:rPr>
  </w:style>
  <w:style w:type="character" w:customStyle="1" w:styleId="812">
    <w:name w:val="Заголовок 8 Знак1"/>
    <w:semiHidden/>
    <w:rsid w:val="00595B8B"/>
    <w:rPr>
      <w:rFonts w:ascii="Cambria" w:eastAsia="Times New Roman" w:hAnsi="Cambria" w:cs="Times New Roman"/>
      <w:color w:val="404040"/>
    </w:rPr>
  </w:style>
  <w:style w:type="character" w:customStyle="1" w:styleId="913">
    <w:name w:val="Заголовок 9 Знак1"/>
    <w:semiHidden/>
    <w:rsid w:val="00595B8B"/>
    <w:rPr>
      <w:rFonts w:ascii="Cambria" w:eastAsia="Times New Roman" w:hAnsi="Cambria" w:cs="Times New Roman"/>
      <w:i/>
      <w:iCs/>
      <w:color w:val="404040"/>
    </w:rPr>
  </w:style>
  <w:style w:type="numbering" w:customStyle="1" w:styleId="67">
    <w:name w:val="Нет списка6"/>
    <w:next w:val="a3"/>
    <w:uiPriority w:val="99"/>
    <w:semiHidden/>
    <w:rsid w:val="00595B8B"/>
  </w:style>
  <w:style w:type="table" w:customStyle="1" w:styleId="190">
    <w:name w:val="Сетка таблицы19"/>
    <w:basedOn w:val="a2"/>
    <w:next w:val="affffffff6"/>
    <w:uiPriority w:val="59"/>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7">
    <w:name w:val="Знак1"/>
    <w:basedOn w:val="a0"/>
    <w:rsid w:val="00595B8B"/>
    <w:pPr>
      <w:spacing w:line="240" w:lineRule="exact"/>
    </w:pPr>
    <w:rPr>
      <w:rFonts w:ascii="Verdana" w:eastAsia="Times New Roman" w:hAnsi="Verdana" w:cs="Verdana"/>
      <w:sz w:val="20"/>
      <w:szCs w:val="20"/>
      <w:lang w:val="en-US"/>
    </w:rPr>
  </w:style>
  <w:style w:type="paragraph" w:customStyle="1" w:styleId="2ffb">
    <w:name w:val="Знак2"/>
    <w:basedOn w:val="a0"/>
    <w:rsid w:val="00595B8B"/>
    <w:pPr>
      <w:tabs>
        <w:tab w:val="left" w:pos="708"/>
      </w:tabs>
      <w:spacing w:line="240" w:lineRule="exact"/>
    </w:pPr>
    <w:rPr>
      <w:rFonts w:ascii="Verdana" w:eastAsia="Times New Roman" w:hAnsi="Verdana" w:cs="Verdana"/>
      <w:sz w:val="20"/>
      <w:szCs w:val="20"/>
      <w:lang w:val="en-US"/>
    </w:rPr>
  </w:style>
  <w:style w:type="character" w:customStyle="1" w:styleId="3113">
    <w:name w:val="Основной текст (3) + 11"/>
    <w:aliases w:val="5 pt3,Полужирный"/>
    <w:qFormat/>
    <w:rsid w:val="00595B8B"/>
    <w:rPr>
      <w:rFonts w:ascii="Times New Roman" w:hAnsi="Times New Roman" w:cs="Times New Roman"/>
      <w:b/>
      <w:bCs/>
      <w:spacing w:val="0"/>
      <w:sz w:val="23"/>
      <w:szCs w:val="23"/>
    </w:rPr>
  </w:style>
  <w:style w:type="paragraph" w:customStyle="1" w:styleId="44">
    <w:name w:val="4"/>
    <w:basedOn w:val="a0"/>
    <w:next w:val="a0"/>
    <w:link w:val="affa"/>
    <w:uiPriority w:val="10"/>
    <w:qFormat/>
    <w:rsid w:val="00595B8B"/>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vcourseitem-oldpricediscont">
    <w:name w:val="vcourse__item-oldprice_discont"/>
    <w:qFormat/>
    <w:rsid w:val="00595B8B"/>
  </w:style>
  <w:style w:type="character" w:customStyle="1" w:styleId="ui">
    <w:name w:val="ui"/>
    <w:qFormat/>
    <w:rsid w:val="00595B8B"/>
  </w:style>
  <w:style w:type="table" w:customStyle="1" w:styleId="TableGrid">
    <w:name w:val="TableGrid"/>
    <w:qFormat/>
    <w:rsid w:val="00595B8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00">
    <w:name w:val="Сетка таблицы110"/>
    <w:basedOn w:val="a2"/>
    <w:uiPriority w:val="59"/>
    <w:rsid w:val="00595B8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3"/>
    <w:uiPriority w:val="99"/>
    <w:semiHidden/>
    <w:rsid w:val="00595B8B"/>
  </w:style>
  <w:style w:type="table" w:customStyle="1" w:styleId="200">
    <w:name w:val="Сетка таблицы20"/>
    <w:basedOn w:val="a2"/>
    <w:next w:val="affffffff6"/>
    <w:uiPriority w:val="59"/>
    <w:rsid w:val="00595B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uiPriority w:val="59"/>
    <w:rsid w:val="00595B8B"/>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a">
    <w:name w:val="Заголовок 11"/>
    <w:basedOn w:val="a0"/>
    <w:next w:val="a0"/>
    <w:uiPriority w:val="9"/>
    <w:qFormat/>
    <w:rsid w:val="00595B8B"/>
    <w:pPr>
      <w:keepNext/>
      <w:keepLines/>
      <w:suppressAutoHyphens/>
      <w:spacing w:before="240" w:after="0"/>
      <w:outlineLvl w:val="0"/>
    </w:pPr>
    <w:rPr>
      <w:rFonts w:ascii="Arial" w:eastAsia="Times New Roman" w:hAnsi="Arial" w:cs="Times New Roman"/>
      <w:b/>
      <w:kern w:val="2"/>
      <w:sz w:val="32"/>
      <w:szCs w:val="20"/>
      <w:lang w:eastAsia="ru-RU"/>
    </w:rPr>
  </w:style>
  <w:style w:type="paragraph" w:customStyle="1" w:styleId="21c">
    <w:name w:val="Заголовок 21"/>
    <w:basedOn w:val="a0"/>
    <w:next w:val="a0"/>
    <w:uiPriority w:val="9"/>
    <w:unhideWhenUsed/>
    <w:qFormat/>
    <w:rsid w:val="00595B8B"/>
    <w:pPr>
      <w:keepNext/>
      <w:keepLines/>
      <w:suppressAutoHyphens/>
      <w:spacing w:before="40" w:after="0"/>
      <w:outlineLvl w:val="1"/>
    </w:pPr>
    <w:rPr>
      <w:rFonts w:ascii="Arial" w:eastAsia="Times New Roman" w:hAnsi="Arial" w:cs="Times New Roman"/>
      <w:b/>
      <w:i/>
      <w:sz w:val="28"/>
      <w:szCs w:val="20"/>
      <w:lang w:eastAsia="ru-RU"/>
    </w:rPr>
  </w:style>
  <w:style w:type="paragraph" w:customStyle="1" w:styleId="315">
    <w:name w:val="Заголовок 31"/>
    <w:basedOn w:val="a0"/>
    <w:next w:val="a0"/>
    <w:uiPriority w:val="9"/>
    <w:unhideWhenUsed/>
    <w:qFormat/>
    <w:rsid w:val="00595B8B"/>
    <w:pPr>
      <w:keepNext/>
      <w:keepLines/>
      <w:suppressAutoHyphens/>
      <w:spacing w:before="40" w:after="0"/>
      <w:outlineLvl w:val="2"/>
    </w:pPr>
    <w:rPr>
      <w:rFonts w:ascii="Arial" w:eastAsia="Times New Roman" w:hAnsi="Arial" w:cs="Times New Roman"/>
      <w:b/>
      <w:sz w:val="26"/>
      <w:szCs w:val="20"/>
      <w:lang w:eastAsia="ru-RU"/>
    </w:rPr>
  </w:style>
  <w:style w:type="character" w:customStyle="1" w:styleId="c12">
    <w:name w:val="c12"/>
    <w:qFormat/>
    <w:rsid w:val="00595B8B"/>
  </w:style>
  <w:style w:type="character" w:customStyle="1" w:styleId="c140">
    <w:name w:val="c140"/>
    <w:qFormat/>
    <w:rsid w:val="00595B8B"/>
  </w:style>
  <w:style w:type="character" w:customStyle="1" w:styleId="c73">
    <w:name w:val="c73"/>
    <w:qFormat/>
    <w:rsid w:val="00595B8B"/>
  </w:style>
  <w:style w:type="character" w:customStyle="1" w:styleId="c22">
    <w:name w:val="c22"/>
    <w:qFormat/>
    <w:rsid w:val="00595B8B"/>
  </w:style>
  <w:style w:type="character" w:customStyle="1" w:styleId="c92">
    <w:name w:val="c92"/>
    <w:qFormat/>
    <w:rsid w:val="00595B8B"/>
  </w:style>
  <w:style w:type="character" w:customStyle="1" w:styleId="c18">
    <w:name w:val="c18"/>
    <w:qFormat/>
    <w:rsid w:val="00595B8B"/>
  </w:style>
  <w:style w:type="character" w:customStyle="1" w:styleId="c148">
    <w:name w:val="c148"/>
    <w:qFormat/>
    <w:rsid w:val="00595B8B"/>
  </w:style>
  <w:style w:type="character" w:customStyle="1" w:styleId="c20">
    <w:name w:val="c20"/>
    <w:qFormat/>
    <w:rsid w:val="00595B8B"/>
  </w:style>
  <w:style w:type="character" w:customStyle="1" w:styleId="c128">
    <w:name w:val="c128"/>
    <w:qFormat/>
    <w:rsid w:val="00595B8B"/>
  </w:style>
  <w:style w:type="character" w:customStyle="1" w:styleId="c96">
    <w:name w:val="c96"/>
    <w:qFormat/>
    <w:rsid w:val="00595B8B"/>
  </w:style>
  <w:style w:type="character" w:customStyle="1" w:styleId="c121">
    <w:name w:val="c121"/>
    <w:qFormat/>
    <w:rsid w:val="00595B8B"/>
  </w:style>
  <w:style w:type="character" w:customStyle="1" w:styleId="c162">
    <w:name w:val="c162"/>
    <w:qFormat/>
    <w:rsid w:val="00595B8B"/>
  </w:style>
  <w:style w:type="character" w:customStyle="1" w:styleId="c105">
    <w:name w:val="c105"/>
    <w:qFormat/>
    <w:rsid w:val="00595B8B"/>
  </w:style>
  <w:style w:type="character" w:customStyle="1" w:styleId="11b">
    <w:name w:val="Заголовок 1 Знак1"/>
    <w:uiPriority w:val="9"/>
    <w:qFormat/>
    <w:rsid w:val="00595B8B"/>
    <w:rPr>
      <w:rFonts w:ascii="Calibri Light" w:eastAsia="Times New Roman" w:hAnsi="Calibri Light" w:cs="Times New Roman"/>
      <w:color w:val="2F5496"/>
      <w:sz w:val="32"/>
      <w:szCs w:val="32"/>
    </w:rPr>
  </w:style>
  <w:style w:type="character" w:customStyle="1" w:styleId="21d">
    <w:name w:val="Заголовок 2 Знак1"/>
    <w:uiPriority w:val="9"/>
    <w:semiHidden/>
    <w:qFormat/>
    <w:rsid w:val="00595B8B"/>
    <w:rPr>
      <w:rFonts w:ascii="Calibri Light" w:eastAsia="Times New Roman" w:hAnsi="Calibri Light" w:cs="Times New Roman"/>
      <w:color w:val="2F5496"/>
      <w:sz w:val="26"/>
      <w:szCs w:val="26"/>
    </w:rPr>
  </w:style>
  <w:style w:type="character" w:customStyle="1" w:styleId="316">
    <w:name w:val="Заголовок 3 Знак1"/>
    <w:uiPriority w:val="9"/>
    <w:semiHidden/>
    <w:qFormat/>
    <w:rsid w:val="00595B8B"/>
    <w:rPr>
      <w:rFonts w:ascii="Calibri Light" w:eastAsia="Times New Roman" w:hAnsi="Calibri Light" w:cs="Times New Roman"/>
      <w:color w:val="1F3763"/>
      <w:sz w:val="24"/>
      <w:szCs w:val="24"/>
    </w:rPr>
  </w:style>
  <w:style w:type="character" w:customStyle="1" w:styleId="1fff8">
    <w:name w:val="Заголовок Знак1"/>
    <w:uiPriority w:val="10"/>
    <w:qFormat/>
    <w:rsid w:val="00595B8B"/>
    <w:rPr>
      <w:rFonts w:ascii="Calibri Light" w:eastAsia="Times New Roman" w:hAnsi="Calibri Light" w:cs="Times New Roman"/>
      <w:spacing w:val="-10"/>
      <w:kern w:val="2"/>
      <w:sz w:val="56"/>
      <w:szCs w:val="56"/>
    </w:rPr>
  </w:style>
  <w:style w:type="paragraph" w:customStyle="1" w:styleId="c77">
    <w:name w:val="c7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83">
    <w:name w:val="c183"/>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34">
    <w:name w:val="c134"/>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02">
    <w:name w:val="c102"/>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64">
    <w:name w:val="c164"/>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
    <w:name w:val="c1"/>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09">
    <w:name w:val="c10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01">
    <w:name w:val="c101"/>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87">
    <w:name w:val="c187"/>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59">
    <w:name w:val="c159"/>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93">
    <w:name w:val="c193"/>
    <w:basedOn w:val="a0"/>
    <w:qFormat/>
    <w:rsid w:val="00595B8B"/>
    <w:pPr>
      <w:suppressAutoHyphens/>
      <w:spacing w:beforeAutospacing="1" w:afterAutospacing="1" w:line="240" w:lineRule="auto"/>
    </w:pPr>
    <w:rPr>
      <w:rFonts w:ascii="Times New Roman" w:eastAsia="Times New Roman" w:hAnsi="Times New Roman" w:cs="Times New Roman"/>
      <w:sz w:val="24"/>
      <w:szCs w:val="24"/>
      <w:lang w:eastAsia="ru-RU"/>
    </w:rPr>
  </w:style>
  <w:style w:type="paragraph" w:customStyle="1" w:styleId="1fff9">
    <w:name w:val="Верхний колонтитул1"/>
    <w:basedOn w:val="a0"/>
    <w:next w:val="2ffc"/>
    <w:uiPriority w:val="99"/>
    <w:unhideWhenUsed/>
    <w:qFormat/>
    <w:rsid w:val="00595B8B"/>
    <w:pPr>
      <w:tabs>
        <w:tab w:val="center" w:pos="4677"/>
        <w:tab w:val="right" w:pos="9355"/>
      </w:tabs>
      <w:suppressAutoHyphens/>
      <w:spacing w:after="0" w:line="240" w:lineRule="auto"/>
    </w:pPr>
    <w:rPr>
      <w:rFonts w:ascii="Calibri" w:eastAsia="Calibri" w:hAnsi="Calibri" w:cs="Times New Roman"/>
      <w:kern w:val="2"/>
    </w:rPr>
  </w:style>
  <w:style w:type="paragraph" w:customStyle="1" w:styleId="2ffc">
    <w:name w:val="Верхний колонтитул2"/>
    <w:basedOn w:val="a0"/>
    <w:uiPriority w:val="99"/>
    <w:unhideWhenUsed/>
    <w:qFormat/>
    <w:rsid w:val="00595B8B"/>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2ffd">
    <w:name w:val="Нижний колонтитул2"/>
    <w:basedOn w:val="a0"/>
    <w:uiPriority w:val="99"/>
    <w:unhideWhenUsed/>
    <w:qFormat/>
    <w:rsid w:val="00595B8B"/>
    <w:pPr>
      <w:tabs>
        <w:tab w:val="center" w:pos="4677"/>
        <w:tab w:val="right" w:pos="9355"/>
      </w:tabs>
      <w:suppressAutoHyphens/>
      <w:spacing w:after="0" w:line="240" w:lineRule="auto"/>
    </w:pPr>
    <w:rPr>
      <w:rFonts w:ascii="Times New Roman" w:eastAsia="Times New Roman" w:hAnsi="Times New Roman" w:cs="Times New Roman"/>
      <w:sz w:val="24"/>
      <w:szCs w:val="24"/>
      <w:lang w:eastAsia="ru-RU"/>
    </w:rPr>
  </w:style>
  <w:style w:type="paragraph" w:customStyle="1" w:styleId="417">
    <w:name w:val="Заголовок 41"/>
    <w:basedOn w:val="a0"/>
    <w:next w:val="a0"/>
    <w:qFormat/>
    <w:rsid w:val="00595B8B"/>
    <w:pPr>
      <w:keepNext/>
      <w:suppressAutoHyphens/>
      <w:spacing w:before="240" w:after="60" w:line="240" w:lineRule="auto"/>
      <w:outlineLvl w:val="3"/>
    </w:pPr>
    <w:rPr>
      <w:rFonts w:ascii="Times New Roman" w:eastAsia="Times New Roman" w:hAnsi="Times New Roman" w:cs="Times New Roman"/>
      <w:b/>
      <w:sz w:val="24"/>
      <w:szCs w:val="20"/>
      <w:lang w:eastAsia="ru-RU"/>
    </w:rPr>
  </w:style>
  <w:style w:type="paragraph" w:customStyle="1" w:styleId="514">
    <w:name w:val="Заголовок 51"/>
    <w:basedOn w:val="a0"/>
    <w:next w:val="a0"/>
    <w:semiHidden/>
    <w:unhideWhenUsed/>
    <w:qFormat/>
    <w:rsid w:val="00595B8B"/>
    <w:pPr>
      <w:suppressAutoHyphens/>
      <w:spacing w:before="240" w:after="60" w:line="240" w:lineRule="auto"/>
      <w:outlineLvl w:val="4"/>
    </w:pPr>
    <w:rPr>
      <w:rFonts w:ascii="Times New Roman" w:eastAsia="Times New Roman" w:hAnsi="Times New Roman" w:cs="Times New Roman"/>
      <w:sz w:val="24"/>
      <w:szCs w:val="20"/>
      <w:lang w:eastAsia="ru-RU"/>
    </w:rPr>
  </w:style>
  <w:style w:type="character" w:customStyle="1" w:styleId="1fffa">
    <w:name w:val="Знак концевой сноски1"/>
    <w:qFormat/>
    <w:rsid w:val="00595B8B"/>
    <w:rPr>
      <w:vertAlign w:val="superscript"/>
    </w:rPr>
  </w:style>
  <w:style w:type="character" w:customStyle="1" w:styleId="2ffe">
    <w:name w:val="Верхний колонтитул Знак2"/>
    <w:uiPriority w:val="99"/>
    <w:semiHidden/>
    <w:qFormat/>
    <w:rsid w:val="00595B8B"/>
  </w:style>
  <w:style w:type="character" w:customStyle="1" w:styleId="2fff">
    <w:name w:val="Нижний колонтитул Знак2"/>
    <w:uiPriority w:val="99"/>
    <w:qFormat/>
    <w:rsid w:val="00595B8B"/>
  </w:style>
  <w:style w:type="table" w:customStyle="1" w:styleId="TableGrid1">
    <w:name w:val="TableGrid1"/>
    <w:qFormat/>
    <w:rsid w:val="00595B8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29">
    <w:name w:val="c29"/>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0"/>
    <w:uiPriority w:val="99"/>
    <w:qFormat/>
    <w:rsid w:val="00595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ff0">
    <w:name w:val="Заголовок Знак2"/>
    <w:uiPriority w:val="10"/>
    <w:qFormat/>
    <w:rsid w:val="00595B8B"/>
    <w:rPr>
      <w:rFonts w:ascii="Cambria" w:eastAsia="SimSun" w:hAnsi="Cambria" w:cs="Times New Roman" w:hint="default"/>
      <w:spacing w:val="-10"/>
      <w:kern w:val="28"/>
      <w:sz w:val="56"/>
      <w:szCs w:val="56"/>
    </w:rPr>
  </w:style>
  <w:style w:type="numbering" w:customStyle="1" w:styleId="85">
    <w:name w:val="Нет списка8"/>
    <w:next w:val="a3"/>
    <w:semiHidden/>
    <w:rsid w:val="00595B8B"/>
  </w:style>
  <w:style w:type="table" w:customStyle="1" w:styleId="240">
    <w:name w:val="Сетка таблицы24"/>
    <w:basedOn w:val="a2"/>
    <w:next w:val="affffffff6"/>
    <w:rsid w:val="00595B8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110">
    <w:name w:val="Основной текст (3) + 111"/>
    <w:aliases w:val="5 pt2,Полужирный1"/>
    <w:rsid w:val="00595B8B"/>
    <w:rPr>
      <w:rFonts w:ascii="Times New Roman" w:hAnsi="Times New Roman" w:cs="Times New Roman"/>
      <w:b/>
      <w:bCs/>
      <w:spacing w:val="0"/>
      <w:sz w:val="23"/>
      <w:szCs w:val="23"/>
    </w:rPr>
  </w:style>
  <w:style w:type="character" w:customStyle="1" w:styleId="4130">
    <w:name w:val="Основной текст (4) + 13"/>
    <w:aliases w:val="5 pt1,Не полужирный"/>
    <w:rsid w:val="00595B8B"/>
    <w:rPr>
      <w:b/>
      <w:bCs/>
      <w:sz w:val="27"/>
      <w:szCs w:val="27"/>
      <w:lang w:bidi="ar-SA"/>
    </w:rPr>
  </w:style>
  <w:style w:type="paragraph" w:customStyle="1" w:styleId="3f8">
    <w:name w:val="Без интервала3"/>
    <w:rsid w:val="00595B8B"/>
    <w:pPr>
      <w:spacing w:after="0" w:line="240" w:lineRule="auto"/>
    </w:pPr>
    <w:rPr>
      <w:rFonts w:ascii="Calibri" w:eastAsia="Times New Roman" w:hAnsi="Calibri" w:cs="Times New Roman"/>
    </w:rPr>
  </w:style>
  <w:style w:type="paragraph" w:styleId="afffffffff9">
    <w:name w:val="Document Map"/>
    <w:basedOn w:val="a0"/>
    <w:link w:val="1fffb"/>
    <w:semiHidden/>
    <w:rsid w:val="00595B8B"/>
    <w:pPr>
      <w:shd w:val="clear" w:color="auto" w:fill="000080"/>
      <w:spacing w:after="0" w:line="240" w:lineRule="auto"/>
    </w:pPr>
    <w:rPr>
      <w:rFonts w:ascii="Tahoma" w:eastAsia="Times New Roman" w:hAnsi="Tahoma" w:cs="Tahoma"/>
      <w:sz w:val="20"/>
      <w:szCs w:val="20"/>
      <w:lang w:eastAsia="ru-RU"/>
    </w:rPr>
  </w:style>
  <w:style w:type="character" w:customStyle="1" w:styleId="1fffb">
    <w:name w:val="Схема документа Знак1"/>
    <w:basedOn w:val="a1"/>
    <w:link w:val="afffffffff9"/>
    <w:semiHidden/>
    <w:rsid w:val="00595B8B"/>
    <w:rPr>
      <w:rFonts w:ascii="Tahoma" w:eastAsia="Times New Roman" w:hAnsi="Tahoma" w:cs="Tahoma"/>
      <w:sz w:val="20"/>
      <w:szCs w:val="20"/>
      <w:shd w:val="clear" w:color="auto" w:fill="000080"/>
      <w:lang w:eastAsia="ru-RU"/>
    </w:rPr>
  </w:style>
  <w:style w:type="paragraph" w:customStyle="1" w:styleId="2fff1">
    <w:name w:val="Обычный2"/>
    <w:rsid w:val="00595B8B"/>
    <w:pPr>
      <w:spacing w:after="0" w:line="240" w:lineRule="auto"/>
    </w:pPr>
    <w:rPr>
      <w:rFonts w:ascii="Calibri" w:eastAsia="Times New Roman" w:hAnsi="Calibri" w:cs="Calibri"/>
      <w:color w:val="000000"/>
      <w:sz w:val="20"/>
      <w:szCs w:val="20"/>
      <w:lang w:eastAsia="ru-RU"/>
    </w:rPr>
  </w:style>
  <w:style w:type="numbering" w:customStyle="1" w:styleId="9c">
    <w:name w:val="Нет списка9"/>
    <w:next w:val="a3"/>
    <w:semiHidden/>
    <w:rsid w:val="00595B8B"/>
  </w:style>
  <w:style w:type="table" w:customStyle="1" w:styleId="250">
    <w:name w:val="Сетка таблицы25"/>
    <w:basedOn w:val="a2"/>
    <w:next w:val="affffffff6"/>
    <w:rsid w:val="00595B8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2">
    <w:name w:val="Название Знак2"/>
    <w:basedOn w:val="a1"/>
    <w:link w:val="afffc"/>
    <w:uiPriority w:val="10"/>
    <w:rsid w:val="00595B8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1316</Words>
  <Characters>7503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Image&amp;Matros ®</cp:lastModifiedBy>
  <cp:revision>2</cp:revision>
  <dcterms:created xsi:type="dcterms:W3CDTF">2026-01-27T15:10:00Z</dcterms:created>
  <dcterms:modified xsi:type="dcterms:W3CDTF">2026-02-03T11:31:00Z</dcterms:modified>
</cp:coreProperties>
</file>